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70419" w14:textId="e9704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1999 жылғы 10 желтоқсандағы N 1903 қаулысына толықтырулар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2002 жылғы 12 шілдедегі N 770 Қаулысы. Күші жойылды - Қазақстан Республикасы Үкіметінің 2008 жылғы 7 ақпандағы N 116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Күші жойылды - Қазақстан Республикасы Үкіметінің 2008.02.07.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116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Үкiметi қаулы етеді: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"Мемлекеттiк бiлiм беру ұйымдарында оқитындардың жекелеген санаттарына мемлекеттiк стипендияларды тағайындау мен төлеудiң тәртiбi туралы нұсқаулықты бекiту туралы" Қазақстан Республикасы Yкiметiнiң 1999 жылғы 10 желтоқсандағы N 1903 
</w:t>
      </w:r>
      <w:r>
        <w:rPr>
          <w:rFonts w:ascii="Times New Roman"/>
          <w:b w:val="false"/>
          <w:i w:val="false"/>
          <w:color w:val="000000"/>
          <w:sz w:val="28"/>
        </w:rPr>
        <w:t xml:space="preserve"> P991903_ </w:t>
      </w:r>
      <w:r>
        <w:rPr>
          <w:rFonts w:ascii="Times New Roman"/>
          <w:b w:val="false"/>
          <w:i w:val="false"/>
          <w:color w:val="000000"/>
          <w:sz w:val="28"/>
        </w:rPr>
        <w:t>
 қаулысына (Қазақстан Республикасының ПYКЖ-ы, 1999 ж., N 54, 538-құжат) мынадай толықтырулар енгізілсін: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қаулымен бекiтiлген Мемлекеттiк бiлiм беру ұйымдарында оқитындардың жекелеген санаттарына мемлекеттiк стипендияларды тағайындау мен төлеудiң тәртiбi туралы нұсқаулықта;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12-тармақ "ұйымның" деген сөзден кейiн "мамандығы бойынша 1 жылға дейiнгi жұмыс стажы бар" деген сөздермен толықтырылсын;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13-тармақ "ұйымы" деген сөз "ұйымының" деген сөзбен ауыстырылып, осы сөзден кейiн "мамандығы бойынша 9 жылдан 11 жылға дейiнгi стажы бар" деген сөздермен толықтырылсын.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күнiнен бастап күшiне енедi.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