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c65e" w14:textId="9aec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Жарылғыш және пиротехникалық заттар мен олар қолданылатын бұйымдарды дайындау, өндiру әрі сату жөніндегі лицензияланатын қызмет түрiне қойылатын бiлiктiлiк талаптарын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шілде N 763. Күші жойылды - Қазақстан Республикасы Үкіметінің 2008 жылғы 12 наурыздағы N 243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2008.03.12.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Жарылғыш және пиротехникалық заттар мен олар қолданылатын бұйымдарды дайындау, өндiру әрi сату жөнiндегi лицензияланатын қызмет түрiне қойылатын бiлiктiлiк талаптары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Төтенше жағдайлар жөнiндегi агенттiгi, Қазақстан Республикасының Iшкi iстер министрлiгi, Қазақстан Республикасының Индустрия және сауда министрлiгi осы қаулыдан туындайтын шараларды қабылдасын.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 өзгерді - ҚР Үкіметінің 2003 жылғы 20 мамырдағы N 467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Қазақстан Республикасының Индустрия және сауда министрлiгi жарылғыш және пиротехникалық заттарды және олар қолданылатын бұйымдарды дайындау, өндiру әрi сату жөнiндегi қызмет түрiнiң лицензияры болып табылады.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2-1-тармақпен толықтырылды - ҚР Үкіметінің 2003 жылғы 20 мамырдағы N 467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күшi жойылды - ҚР Үкіметінiң 2003.05.20. N 467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Қосымшаға сәйкес Қазақстан Республикасы Yкiметiнiң және  Қазақстан Республикасы Премьер-Министрiнiң кейбiр шешiмдерiнiң күшi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жарияланған күнінен бастап екi ай өткеннен кейiн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11 шілдедегі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763 қаулысымен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Жарылғыш және пиротехникалық заттар мен олар қолданылатын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бұйымдарды дайындау, өндiру әрi сату жөніндегi лицензияланатын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қызмет түрiне қойылатын бiлiктiлiк талаптары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Бiлiктiлiк талаптары мынадай: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жарылғыш және пиротехникалық заттар мен олар қолданылатын бұйымдарды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жарылғыш және пиротехникалық заттар мен олар қолданылатын бұйымдарды өндiру әрi сату;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жарылғыш және пиротехникалық заттар мен олар қолданылатын бұйымдарды сату жөнiндегi жұмыс түрлерiне лицензия алуға үмiткер заңды және жеке тұлғаларға (бұдан әрi - өтiнiш берушi)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Азаматтық мақсаттағы пиротехникалық заттар мен олар қолданылатын бұйымдарды қоспағанда, жарылғыш және пиротехникалық заттар мен олар қолданылатын бұйымдарды жасауға, өндiруге әрi сатуға байланысты қызмет лицензиялау объектiсi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Жарылғыш және пиротехникалық заттар мен олар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қолданылатын бұйымдар (бұдан әрi - жарылғыш материалдар)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жасауға қойылатын бiлiктiлiк талаптары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Өзгеріс енгізілді - ҚР Үкіметінің 2005.06.30. N 662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Бiлiктiлiк талаптары: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жарылғыш материалдарға (компоненттерге) химиялық зерттеулер жүргiзуге арналған зертхананың;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өтiнiш берушiде тиiстi бiлiмнiң немесе тиiстi бiлiмi бар білікті мамандардың;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жарылғыш материалдарды бақылау сынауларын жүргiзуге арналған арнайы жабдықталған меншiктi немесе жалға алынған аумақтық (үй-жайдың), жарылғыш материалдарды тасымалдау үшiн арнайы автокөлiктiң және сақтау үшiн жабдықталған үй-жайлардың;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жұмыстарды қауiпсiз жүргiзу жөнiндегi нұсқаулықтардың, ережелер мен басқа да нормативтiк-техникалық құжаттардың;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ішкi iстер органдарының жарылғыш материалдарды есепке алуды, сақтау және тасымалдау кезiнде белгіленген шарттардың қамтамасыз етiлуiн ұйымдастыру туралы қорытындыларының;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өртке қарсы қызмет органдарының мәлiмделген қызмет түрiнiң жүзеге асырылу шарттарының өрт қауiпсiздiгi талаптарына сәйкестiгi туралы қорытындыларының;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экологиялық санитарлық және тау-кен-техникалық қадағалау органдары қорытындыларының болуын қамтиды.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Жарылғыш заттарды өндіруге әрi сатуға қойылатын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бiлiктiлiк талаптары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Өзгеріс енгізілді - ҚР Үкіметінің 2005.06.30. N 662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Бiлiктiлiк талаптары: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 үшiн - өтiнiш берушiнiң басшысында (орынбасарында) немесе өтiнiш берушiнiң құрылымдық бөлiмшесiнiң басшысында (орынбасарында) жоғары немесе орта тау-кен-техникалық бiлiмiнiң, Жарушының бiрыңғай кiтапшасының және Жару жұмыстары кезiндегi қауiпсiздiктiң бiрыңғай ережесiне сәйкес жару жұмыстарына басшылық жасау құқығының;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 үшiн - жоғары немесе орта тау-кен-техникалық бiлiмiнiң, Жарушының бiрыңғай кiтапшасының және Жару жұмыстары кезiндегi қауiпсiздiктiң бiрыңғай ережесiне сәйкес жару жұмыстарына басшылық жасау құқығының;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тау-кен-техникалық қадағалау органдарында Техникалық пайдалану ережесi мен Қауiпсiздiк ережесiн бiлуiне бiлiктiлiк тексеруiнен өткен мамандардың;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жұмыстарды қауiпсiз жүргiзу жөнiндегi нұсқаулықтардың, ережелер мен басқа да нормативтiк-техникалық құжаттардың;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жарылғыш материалдарды өндiруге, сақтауға, жоюға арналған және меншiк және жалға алу құқығындағы мемлекеттiк нормативтермен белгiленген талаптарға жауап беретiн тиiстi өндiрiстiк-техникалық базаның (мамандандырылған өндiрiстiк ғимараттар, инженерлiк құрылыстар, машиналар, тетiктер, жабдықтар, газ құбырлары, қазандықтар, ыдыстар, технологиялық желiлер, жайтартқыш);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мыналарды: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жабдықтарды, тетiктердi, құрылғыларды, жарақтарды, көлiктi, бақылау-өлшеу аспаптары мен автоматиканы пайдалануды және оларға техникалық қызмет көрсетудi;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қауiпсiздiгiн, технологиялық регламенттiң орындалуын, периметрдiң күзетiлуiн және қоршаған ортаның қорғалуын бақылауды;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метрологиялық қамтамасыз етудi, кiру кезiнде бақылауды және дайын өнiм сапасын қамтамасыз ететiн мамандардың;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стандарттау, метрология және сертификаттау органдарында тiркелген, жарылғыш материалдарды (тәжiрибелiк партияны) дайындауға арналған технологиялық процестiң регламентiмен бекiтiлген техникалық шарттардың және сапа сертификатының;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iшкi iстер органдарының жарылғыш материалдарды есепке алуды, сақтау және тасымалдау кезiнде белгiленген шарттардың қамтамасыз етілуiн ұйымдастыру туралы қорытындыларының;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өртке қарсы қызмет органдарының мәлiмделген қызмет түрiнiң жүзеге асырылу шарттарының өрт қауiпсiздiгi талаптарына сәйкестiгi туралы қорытындыларының;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экологиялық, санитарлық және тау-кен-техникалық қадағалау органдары қорытындыларының болуын қамтиды.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Жарылғыш материалдарды сатуға қойылатын бiлiктiлiк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талаптары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Білiктілiк талаптары: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 үшiн - тау-кен-техникалық қадағалау органдарында жарылғыш материалдармен жұмыс iстеу кезiнде қауiпсiздiк ережелерiн бiлуiне бiлiктiлiк тексеруден өткен маманның (-дардың);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 үшiн - Жарушының бiрыңғай кiтапшасының және Жару жұмыстары кезiндегi қауiпсiздiктiң бiрыңғай ережесiне сәйкес жару жұмыстарына басшылық жасау құқығының;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тиiстi лицензиялары бар өтiнiш берушi, жеткiзушi және сатып алушылар арасында жарылғыш материалдарды сатуды көздейтiн шарттардың немесе ниет туралы хаттамалардың;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iшкi iстер органдарының жарылғыш материалдарды есепке алуды, тасымалдау кезiнде белгiленген шарттардың қамтамасыз етiлуiн ұйымдастыру туралы қорытындыларының;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жару iсi саласындағы мамандандырылған ұйымның Қазақстан Республикасының аумағына әкелу үшiн мәлiмделген жарылғыш материалдардың Қазақстан Республикасында қолдануға ұсынылатын өнеркәсiптiк жарылғыш материалдардың, жару және бақылау аспаптарының тізбесiне сәйкестігi туралы сараптамалық қорытындыларының;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тау-кен-техникалық қадағалау органдары қорытындысының болуын қамтиды.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11 шілдедегі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763 қаулысына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Үкiметiнiң және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Премьер-Министрiнiң күшi жойылған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кейбiр шешiмдерiнiң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"Қазақстан Республикасында жарылыс iсiн жетiлдiру және үйлестiру туралы" Қазақстан Республикасы Министрлер Кабинетiнiң 1992 жылғы 5 тамыздағы N 658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5, 6, 7-тармақтары (Қазақстан Республикасының ПYКЖ-ы, 1992 ж., N 31, 483-құжат).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"Өнеркәсiптiк қопарғыш материалдардың экспорты мен импорты туралы ереженi бекiту жайында" Қазақстан Республикасы Министрлер Кабинетiнiң 1993 жылғы 11 тамыздағы N 691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1993 ж., N 32, 370-құжат).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"Өнеркәсiптiк жарылғыш материалдар өндiру және онымен Қазақстан Республикасының кәсiпорындарын қамтамасыз ету саласындағы мемлекеттiк реттеу мәселелерi" туралы Қазақстан Республикасы Үкiметiнiң 1996 жылғы 24 қазандағы N 1296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Премьер-Министрiнiң 1992 жылғы 10 қаңтардағы N 8 өкiмi.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