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16be" w14:textId="f0e1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Yкіметінiң 2002 жылғы 3 сәуiрдегi N 400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10 шілде N 755. Қаулының күші жойылды - 2005 жылғы 9 ақпандағы N 124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"Шикiзат секторы ұйымдарынан республикалық және жергiлiктi бюджеттерге 2002 жылға арналған түсiмдердiң тоқсандық көлемдерiн бекiту туралы" Қазақстан Республикасы Үкiметiнiң 2002 жылғы 3 сәуiрдегi N 400 қаулысына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1, 2, 3, 4, 6-қосымшалар осы қаулыға 1, 2, 3, 4 және 5-қосымшаларға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2002 жылғы 28 маусымнан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Қазақстан Республикасы Үкiметiнің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2002 жылғы 10 шiлдедегi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755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1-қосымша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Қазақстан Республикасы Үкiметiнің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2002 жылғы 3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400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Шикізат секторының ұйымдары заңды тұлғалардан алынатын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корпорациялық табыс салығының республикалық бюджетке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түсiмдерiнiң тоқсандық көлемi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мың теңгемен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атауы    2002 жылға               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арналған 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көлем    1 сәуiрге 1 шiлдеге 1 қазанға 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 1 қаңтарға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            1213062      413379    575379    787962     1213062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           41923217     9421741  10113932  10449912    41923217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 Қазақстан   5186354      936438   1434753   1929753     5186354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Батыс Қазақстан      0           0        0         0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        10742796     3620129   7101494  10742796    10742796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         9893177      700680   2660823   4858869     9893177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Маңғыстау        14923936     5357885   7035968   8557293    14923936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            83882542    20450252  28922349  37326585    83882542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Қазақстан Республикасы Үкiметiнің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2002 жылғы 10 шiлдедегi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755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Қазақстан Республикасы Үкiметiнің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2002 жылғы 3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400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Шикiзат секторының ұйымдары төлем көзiнен ұстайтын 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заңды тұлғалардан алынатын корпорациялық табыс салығының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республикалық бюджетке түсімдерінің тоқсандық көлемi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мың теңгемен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Облыстың атауы    2002 жылға               оның iшiнде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арналған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көлем    1 сәуiрге 1 шiлдеге 1 қазанға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1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                0         0          0        0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             621100       0          0        0        621100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 Қазақстан     26000      8870       8870    19080       26000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Батыс Қазақстан       0         0          0        0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          356000     80100      91802   189692      356000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             0         0          0        0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Маңғыстау          138000     31050      60625    98574      138000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             1141100    120020     161297   307346     1141100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Қазақстан Республикасы Үкiметiнің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2002 жылғы 10 шiлдедегi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755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3-қосымша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Қазақстан Республикасы Үкiметiнің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2002 жылғы 3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400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3-қосымша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Шикiзат секторының ұйымдары төлем көзiнен ұстайтын резидент емес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заңды тұлғалардан алынатын корпорациялық табыс салығының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бюджетке түсiмдерінің тоқсандық көлемi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мың теңгемен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Облыстың атауы    2002 жылға               оның iшiнде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арналған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көлем    1 сәуiрге 1 шiлдеге 1 қазанға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1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               4500        0       1012      2250       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            3822600     113120   278031   3731181    3822600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 Қазақстан    220000      91982   220000    220000     220000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Батыс Қазақстан    260084     104594   209188    260084     260084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          600000     135000   135000    300000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           95500      21948    27228     53050      95500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Маңғыстау          819000     184275   392875    618100     819000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             5821684     650919  1263334   5184665    5821684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Қазақстан Республикасы Үкiметiнің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2002 жылғы 10 шiлдедегi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755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Қазақстан Республикасы Үкiметiнің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2002 жылғы 3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400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Шикiзат секторы ұйымдарынан өндірiлген тауарларға, атқарылған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жұмыстарға және көрсетiлген қызметтерге салынатын қосылған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құн салығының республикалық бюджетке түсімдерінің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тоқсандық көлемi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мың теңгемен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Облыстың атауы    2002 жылға               оның iшiнде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арналған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көлем    1 сәуiрге 1 шiлдеге 1 қазанға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1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             323959     116000    232000    323959     323959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Қазақстан Республикасы Үкiметiнің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2002 жылғы 10 шiлдедегi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755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5-қосымша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Қазақстан Республикасы Үкiметiнің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2002 жылғы 3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400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6-қосымша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Шикiзат секторы ұйымдарынан республикалық бюджетке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роялти түсімдерінің тоқсандық көлемі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мың теңгемен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Облыстың атауы    2002 жылға               оның iшiнде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арналған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көлем    1 сәуiрге 1 шiлдеге 1 қазанға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1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              687517    282757    515040    687517     687517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            20192152    505892    510835   5777779   20192152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 Қазақстан      55003     55003     55003     55003      55003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           880000    197979    405610    647410     880000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          7204766   1147578   1898793   2979444    7204766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Маңғыстау          3977076    829087   1686977   2484821    3977076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             32996514   3018296   5072258  12631974   32996514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