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907c4" w14:textId="ca90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Қырғыз Республикасы арасындағы 2001-2005 жылдарға арналған экономикалық ынтымақтастық бағдарламасына 2002-2005 жылдарға арналған iс-шаралар жоспарының жобасын мақұлдау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9 шілде N 750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2001 жылғы 24 шiлдеде Бiшкек қаласында жасалған Қазақстан Республикасы мен Қырғыз Республикасы арасындағы 2001-2005 жылдарға арналған экономикалық ынтымақтастық туралы шарттың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U020753_ </w:t>
      </w:r>
      <w:r>
        <w:rPr>
          <w:rFonts w:ascii="Times New Roman"/>
          <w:b w:val="false"/>
          <w:i w:val="false"/>
          <w:color w:val="000000"/>
          <w:sz w:val="28"/>
        </w:rPr>
        <w:t xml:space="preserve">ажырамас бөлiгі болып табылатын Қазақстан Республикасы мен Қырғыз Республикасы арасындағы 2001-2005 жылдарға арналған экономикалық ынтымақтастық бағдарламасын iске асыру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 мен Қырғыз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арасындағы 2001-2005 жылдарға арналған экономикалық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ынтымақтастық бағдарламасына 2002-2005 жылдарға арналған iс-шаралар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жоспарының жобасы мақұлдансын.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2002 жылғы 9 шiлдедегi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750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мақұлданған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Жоба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Республикасы мен Қырғыз Республикасы арасындағы 2001-2005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жылдарға арналған экономикалық ынтымақтастық бағдарламасына 2002-2005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жылдарға арналған iс-шаралар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             Іс-шаралар            !  Орындау  !  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                        !  мерзімі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     Мыналар жөнiнде ұсыныстар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дайындау: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    Мына салада қаржы жүйелерiнiң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өзара iс-қимылы және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заңнамаларды үйлестiру: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1.1.1.  Валюталық реттеу және қаржы,      2002-2005  Ұлттық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несие мекемелерiнiң қызметiн       жылдар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реттеу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1.1.2.  Бағалы қағаздар рыногын реттеу    2002-2005  Ұлттық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жылдар   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1.2.    Шетел инвестицияларын тартуға     2002-2005 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жәрдемдесу жөнiнде аймақтық        жылдар   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ақпарат желiсiн құру                         Инвестициялар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бағдарламасын әзiрлеу                        жөніндегі комитеті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1.3.    Бiрлескен инвестициялық           2002-2005  Сыртқы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жобаларды әзiрлеу және iске        жылдар    министрлiгiнiң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асыру                                        Инвестициялар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жөнiндегi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(шақыру), Энергетика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ресурстар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министрлiгi, Көлiк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және коммуникациялар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министрлiгi, Ауыл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1.3.1.  Тiкелей инвестицияларды           2002-2005 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тиiмдi тарту, сондай-ақ            жылдар   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инвестициялық заңнама                        Инвестициялар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бойынша мейлiнше толық                       жөніндегі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ақпарат алу мақсатында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Қырғыз Республикасында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Сыртқы iстер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Инвестициялар жөнiндегі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комитетінің және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Республикасында Қырғыз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Республикасының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мүлiктi басқару және тiкелей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инвестициялар тарту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мемкомитетiнiң өкiлдiктерiн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құру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1.4.    Бiрлескен инновациялық           2002-2005   Білім және ғылым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жобаларды әзiрлеу және iске       жылдар     министрлiгі,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асыру                                        Энергетика және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минералдық ресурстар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министрлiгі,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1.5.    Тауарлар, қызметтер көрсету      2002-2003  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және еңбек рыноктарының           жылдар     министрлігі (шақыру),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жай-күйi туралы ақпарат алмасу               Энергетика және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минералдық ресурстар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министрлiгі, Еңбек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және халықты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әлеуметтiк қорғау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министрлiгі,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банк (келiсiм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бойынша),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монополияларды реттеу,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бәсекелестiктi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және шағын бизнестi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қолдау жөнiндегi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агенттік, Статистика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жөнiндегi агенттік,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Денсаулық сақтау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министрлiгі, Туризм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және спорт жөнiндегі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агенттiк, Көшi-қон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және демография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жөнiндегі агенттiк,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"Қазақтелеком" ААҚ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(келiсiм бойынша),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Көлiк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коммуникациялар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министрлiгі, "Ұлттық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ақпараттық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технологиялар" ЖАҚ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1.6.    Бағаларды (тарифтердi)           2002-2005   Табиғи монополияларды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мемлекетiшiлiк реттеу жүзеге      жылдар     реттеу,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асырылатын өнiмдер (қызметтер                бәсекелестiктi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көрсету) тiзбесi бойынша                     қорғау және шағын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өзара ақпарат алмасу                         бизнестi қолдау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жөнiндегi агенттiк,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Көлік және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коммуникациялар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1.7.    Шағын бизнес саласындағы         2002-2005   Табиғи монополияларды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ынтымақтастық. Экономиканың       жылдар     реттеу,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әртүрлi салаларында бiрлескен                бәсекелестiктi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кәсiпорындар құру. Шағын                     қорғау және шағын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кәсiпкерлiк саласындағы                      бизнестi қолдау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нормативтiк құқықтық кесiмдер                жөнiндегi агенттiк,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жөнiнде өзара ақпарат алмасу                 Энергетика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және кәсiпкерлiктi қолдау                    минералдық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мемлекеттiк және қоғамдық                    министрлігі,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құрылымдары жүргiзетiн жұмыс                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туралы мәлiметтер алмасу                     министрлігі,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облыстардың, Астана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және Алматы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қалаларының әкімдіктері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1.8.    Өлшем бiрлiктерiн қамтамасыз     2002-2005  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ету, шама бiрлiктерiнiң           жылдар     министрлігінің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бастапқы эталондарын салыстыру               Стандарттау,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және (немесе) тексеру саласында              метрология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жұмыстар жүргізу                             сертификаттау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жөніндегі комитеті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     Халықаралық шарттардың жобаларын дайындау: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    Заңсыз көшi-қонға қарсы күрес    2002 жыл    Ішкі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туралы келiсiм                               министрлігі, Көші-қон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және демография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жөнiндегi агенттiк,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Ұлттық қауiпсiздiк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комитетi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    Қазақстан Республикасының        2002 жыл    Еңбек және халықты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Үкiметi мен Қырғыз                           әлеуметтiк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Республикасының Үкiметi                      министрлігі (шақыру),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арасындағы Еңбек қызметі және                Көшi-қон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еңбекшi-көшiп келушiлердi                    демография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әлеуметтiк қорғау туралы                     агенттiк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     Экономиканың жекелеген салаларындағы ынтымақтастық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    Химия өнеркәсiбi саласында: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3.1.1.  Қырғыз Республикасына            2002-2003   Энергетика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минералдық тыңайтқыштар,          жылдар     минералдық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резеңке техникалық бұйымдар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(көлiк таспалары, текстроп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белдiктерi, резеңке маталы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қысымдық жеңдер, автотрактор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техникасы үшiн пневматикалық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шиналар және басқалары)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    Көлiк және коммуникациялар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саласында: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3.2.1.  Тең негiзде екi мемлекеттiң      2002-2005   Көлiк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аумақтары бойынша үшiншi бiр      жылдар     коммуникациялар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елге/ден транзиттiк жүруге және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тасымалдауға арналған рұқсат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бланкiлерiмен алмасу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3.2.2.  Мына ұйымдар үшiн байланыс       2002-2005   Көлiк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инфрақұрылымын одан әрi           жылдар    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кеңейту:                                     министрлiгi,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Телефон арналары;                            "Қазақтелеком"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Сандық теледидар және                        (келiсiм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радиохабарын тарату деректерiн               "Қазақтелерадио" ААҚ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беру;             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Бейне конференциялар;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Қашықтықтан оқыту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3.2.3.  Құрылған ТАЕ халықаралық         2002-2003   Көлiк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талшықты-оптикалық байланыс       жылдар    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желiсiн өзара қолайлы және                   министрлiгi,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тиiмдi пайдалануды қолдау                    "Қазақтелеком"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шаралары жүйесiн құру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3.2.4.  Байланыс ұйымдастыру үшiн,       2002-2005   Көлiк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сондай-ақ ТАЕ жүйесiн резервке    жылдар    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алу үшiн республикалар арасында              министрлiгi,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қазiргi бар және жоспарланған                "Қазақтелеком"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радиорелелiк байланыс желiлерiн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3.2.5.  Таяу және алыс шет елдерге       2002-2005  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транзит өткiзу үшiн өзара         жылдар    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қолайлы негізде сандық байланыс              министрлiгi,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арналарын пайдалану                          "Қазақтелеком"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3.2.6.  Спутниктiк байланыс жүйелерiн    2002-2005  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бiрлесiп пайдалану                жылдар    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министрлiгi,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"Қазақтелеком"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    Қырғыз жотасының Қазақстанмен    2002-2005   Энергетика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шекаралас бөлігі (Қырғыз          жылдар     минералдық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жотасының батыс бөлігінiң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геологиясы және металлогениясы)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шегiнде геологиялық зерттеулер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Мақпал тау жынысы қыртысының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алмас кенi және тау кенi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шикiзаты объектiлерi (абразивтер,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жылу және электр өткiзбейтiн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материалдар) перспективаларын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зерделеудi жүргiзу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3.4.    Ачикташ (қоры 8,6 млн. тонна     2002-2005   Энергетика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күкiрт кенiмен), Мақпал           жылдар     минералдық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(зергерлiк гранат, мусковит -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техникалық мақсаттар үшiн) кен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орындарын, Қырғыз жотасының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Ичкелетау тауларының оңтүстiк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бөктерлерiн (гранит, мәрмәр)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игерудегi ынтымақтастық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    Өсу кезеңiнде Қазақстан          2002-2005   Табиғи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Республикасының оңтүстiк          жылдар     және қоршаған ортаны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аймақтары ауыл шаруашылығы                   қорғау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тауар өндiрушiлерiнiң мұқтаждары            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үшiн суармамен қамтамасыз ету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мәселелерін бірлесіп шешу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3.5.1.  Шу және Талас өзендерiнде        2002 жыл    Табиғи ресурстар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мемлекетаралық пайдаланылатын су             қоршаған ортаны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шаруашылығы құрылғыларының                   қорғау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қауiпсiз және сенiмдi жұмысын               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қамтамасыз ету үшiн                          министрлігі, Жамбыл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гидротехникалық объектiлердiң                облысының әкімдігі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жұмыс режимiн белгiлеу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пайдалануға, техникалық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көрсетуге қажеттi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көлемдерiн айқындау жөнiнде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тұрақты жұмыс iстейтiн комиссиялар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құру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3.5.2.  Халықаралық су-энергетикалық     2003-2004   Табиғи ресурстар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консорциум (ХСЭК) құру            жылдар    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министрлiгі (шақыру),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Энергетика және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минералдық ресурстар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министрлiгі, Ауыл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министрлiгі,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iстер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3.6.    Қазақстан Республикасының        2002-2003   Энергетика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ұлттық электр желiсi бойынша      жылдар     минералдық ресурстар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қырғыз электр энергиясын беру                министрлiгі,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ақысы мәселесiн бiрлесiп шешу                монополияларды реттеу,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бәсекелестiктi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және шағын бизнестi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қолдау жөнiндегi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агенттiк, "KEGOC" ААҚ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3.7.    Қазақстан Республикасының        2002-2005   Сауда-өнеркәсiп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Сауда-өнеркәсiп палаталары        жылдар     палаталары одағы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одағы мен Қырғыз  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Республикасының Сауда-өнеркәсiп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палатасы арасында кәсiпкерлiк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үшiн ақпарат алмасу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әрiптестер iздестiру жөнiнде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ынтымақтастықты жандандыру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    Почта жөнелтiмдерiнiң өту        2002-2005   Көлiк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рәсiмiн жеделдету және оңайлату   жылдар    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жөнiнде бiрлескен iс-шаралар        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әзiрлеу, почта жөнелтiмдерiнiң               "Қазпочта"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сақталуын қамтамасыз ету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3.9.    Өзара қолайлы жағдайларда        2002-2003  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бәсекеге қабiлеттi тауарлар,      жылдар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өнiмдер өндiру бойынша жаңа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технологиялар әзiрлеу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пайдалану, ғылыми-зерттеу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мекемелерi мен мүдделi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құрылымдар арасында байланыстар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орнату және дамыту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3.10.   Қазақстан Республикасының        2002-2005  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Қорғаныс министрлiгi үшiн "БМЗ"   жылдар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акционерлiк қоғамында және "БШЗ"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мемлекеттiк кәсiпорнында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өндiрiлген арнайы бұйымдар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сатып алу (алу)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мүмкiндiктердi зерделеу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3.11.   Мына объектiлерге меншiк         2002-2003   Қаржы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құқықтарын реттеу:                жылдар     Мемлекеттік мүлік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1) Қырғыз Республикасының                    жекешелендіру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Ыстық көл көлiнде орналасқан:                комитеті,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"Қазақстан автомобилшiсi"                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демалыс үйi" мемлекеттiк                 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кәсiпорны,                               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Қорумду селосы;                           Энергетика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Қазақ ұлттық ғылым                        минералдық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академиясының "Самал"            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демалыс үйi, Бостери                      Президенттің 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селосы;                                   Басқармасы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Қазақ мемуниверситетiнiң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спорттық сауықтыру қосыны,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Бостери селосы;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"Курулусты" пансионаты,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"Дружба-Достук" акционерлiк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қоғамы, Бостери селосы;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Президентiнiң Іс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Медицина орталығының 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көл көлдегі (Бостери селосы)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"Қазақстан" санаторийi;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2) Екi елдiң аумағындағы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"Қырғызстан Ұлттық электр желiсi"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ашық акционерлiк қоғамы (кернеуi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35-500 кВ электр беру әуе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желiлерi)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     Қоршаған ортаны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саласындағы ынтымақтастық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4.1.    Қоршаған ортаны қорғау саласында   2002-2004 Табиғи ресурстар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нормативтiк-әдiстемелiк құжаттама   жылдар  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жүйесiн құру және қабылдау                   министрлiгі,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(техникалық экологиялық                     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санитарлық-гигиеналық және өзге              министрлiгiнiң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стандарттар, нормативтер және                Стандарттау,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ережелер)                                    метрология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сертификаттау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жөнiндегi комитетi,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Денсаулық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4.2.    Қоршаған ортаны қорғау саласында  2002-2005  Табиғи ресурстар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ақпарат алмасу                     жылдар   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4.3.    Белгiленген шаруашылық            2002-2005  Табиғи ресурстар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қызметтiң бiрлескен экологиялық    жылдар   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сараптамасын жүргiзу               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    Айрықша қорғалатын табиғи         2002-2005  Табиғи ресурстар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аумақтардың ұтымды және            жылдар   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бiрлескен жүйесiн құру                       министрлiгі, Бiлiм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және ғылым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4.5.    Қауiптi қалдықтарды               2002-2005  Табиғи ресурстар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трансшекаралық тасымалдауда        жылдар   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және оларды аластауда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мемлекеттiк 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органдарының өзара iс-қимылы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4.6.    Шектес аумақтарда орналасқан      2002-2005  Табиғи ресурстар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және трансшекаралық әсер           жылдар   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ететiн тау-кен кәсiпорындарының     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үйiндiлерiнде және қалдық                    Энергетика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қоймаларында қопсыту жұмыстарын              минералдық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жүргiзуде бақылауды жүзеге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асыру кезiнде кәсiпорындарға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қойылатын талаптарды арттыру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     Кадрлар даярлау, семинарлар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өткiзу, жинақтар шығару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5.1.    Шекара қызметтерi үшiн ұлттық     2002-2003  Ұлттық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кадрлар даярлау және қайта         жылдар   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даярлау жөнiнде негізгi оқу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орындарын айқындау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5.2.    Көшi-қон мәселелерi бойынша        Тұрақты   Көші-қон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халықаралық сарапшыларды шақыра              демография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отырып, аймақтық семинарлар,                 агенттік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ғылыми-практикалық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конференциялар өткiзу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    Көшi-қон және шекара маңын        2002-2003  Сыртқы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бақылау аймақтық жүйесiн           жылдар    министрлігі,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талқылау және әзiрлеу, көшi-қон              қауiпсiздiк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туралы ақпарат деректерiнiң                  комитетiнiң Шекара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бiртұтас банкiн қалыптастыру                 қызметі (келiсiм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жөнiнде консультативтiк                      бойынша), Iшкi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кездесулер өткiзу                            министрлiгі, Көшi-қон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және демография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жөнiндегi агенттік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5.4.    Екi елдiң аумағына тарату         2002-2005  "Қазпочта"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үшiн мерзiмдi баспасөзге           жылдар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халық сұранысын қанағаттандыру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жөнiндегi өзара iс-қимылдарды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одан әрi кеңейту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Мамандар: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Жұманазарова 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