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76b1" w14:textId="0907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конвенцияны және оған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9 шілде N 745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 мен Латвия Республикасы арасындағы табыс </w:t>
      </w:r>
    </w:p>
    <w:p>
      <w:pPr>
        <w:spacing w:after="0"/>
        <w:ind w:left="0"/>
        <w:jc w:val="both"/>
      </w:pPr>
      <w:r>
        <w:rPr>
          <w:rFonts w:ascii="Times New Roman"/>
          <w:b w:val="false"/>
          <w:i w:val="false"/>
          <w:color w:val="000000"/>
          <w:sz w:val="28"/>
        </w:rPr>
        <w:t xml:space="preserve">пен капиталға салынатын салықтарға қатысты қосарланған салық салуды </w:t>
      </w:r>
    </w:p>
    <w:p>
      <w:pPr>
        <w:spacing w:after="0"/>
        <w:ind w:left="0"/>
        <w:jc w:val="both"/>
      </w:pPr>
      <w:r>
        <w:rPr>
          <w:rFonts w:ascii="Times New Roman"/>
          <w:b w:val="false"/>
          <w:i w:val="false"/>
          <w:color w:val="000000"/>
          <w:sz w:val="28"/>
        </w:rPr>
        <w:t xml:space="preserve">болдырмау және салық төлеуден жалтаруға жол бермеу туралы конвенцияны және </w:t>
      </w:r>
    </w:p>
    <w:p>
      <w:pPr>
        <w:spacing w:after="0"/>
        <w:ind w:left="0"/>
        <w:jc w:val="both"/>
      </w:pPr>
      <w:r>
        <w:rPr>
          <w:rFonts w:ascii="Times New Roman"/>
          <w:b w:val="false"/>
          <w:i w:val="false"/>
          <w:color w:val="000000"/>
          <w:sz w:val="28"/>
        </w:rPr>
        <w:t xml:space="preserve">оған Хаттаманы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 мен Латвия Республикасы арасындағы</w:t>
      </w:r>
    </w:p>
    <w:p>
      <w:pPr>
        <w:spacing w:after="0"/>
        <w:ind w:left="0"/>
        <w:jc w:val="both"/>
      </w:pPr>
      <w:r>
        <w:rPr>
          <w:rFonts w:ascii="Times New Roman"/>
          <w:b w:val="false"/>
          <w:i w:val="false"/>
          <w:color w:val="000000"/>
          <w:sz w:val="28"/>
        </w:rPr>
        <w:t>      табыс пен капиталға салынатын салықтарға қатысты қосарланған</w:t>
      </w:r>
    </w:p>
    <w:p>
      <w:pPr>
        <w:spacing w:after="0"/>
        <w:ind w:left="0"/>
        <w:jc w:val="both"/>
      </w:pPr>
      <w:r>
        <w:rPr>
          <w:rFonts w:ascii="Times New Roman"/>
          <w:b w:val="false"/>
          <w:i w:val="false"/>
          <w:color w:val="000000"/>
          <w:sz w:val="28"/>
        </w:rPr>
        <w:t>        салық салуды болдырмау және салық төлеуден жалтаруға жол</w:t>
      </w:r>
    </w:p>
    <w:p>
      <w:pPr>
        <w:spacing w:after="0"/>
        <w:ind w:left="0"/>
        <w:jc w:val="both"/>
      </w:pPr>
      <w:r>
        <w:rPr>
          <w:rFonts w:ascii="Times New Roman"/>
          <w:b w:val="false"/>
          <w:i w:val="false"/>
          <w:color w:val="000000"/>
          <w:sz w:val="28"/>
        </w:rPr>
        <w:t>      бермеу туралы конвенцияны және оған Хаттаманы бекіту туралы</w:t>
      </w:r>
    </w:p>
    <w:p>
      <w:pPr>
        <w:spacing w:after="0"/>
        <w:ind w:left="0"/>
        <w:jc w:val="both"/>
      </w:pPr>
      <w:r>
        <w:rPr>
          <w:rFonts w:ascii="Times New Roman"/>
          <w:b w:val="false"/>
          <w:i w:val="false"/>
          <w:color w:val="000000"/>
          <w:sz w:val="28"/>
        </w:rPr>
        <w:t xml:space="preserve">     2001 жылғы 6 қыркүйекте Астана қаласында жасалған Қазақстан </w:t>
      </w:r>
    </w:p>
    <w:p>
      <w:pPr>
        <w:spacing w:after="0"/>
        <w:ind w:left="0"/>
        <w:jc w:val="both"/>
      </w:pPr>
      <w:r>
        <w:rPr>
          <w:rFonts w:ascii="Times New Roman"/>
          <w:b w:val="false"/>
          <w:i w:val="false"/>
          <w:color w:val="000000"/>
          <w:sz w:val="28"/>
        </w:rPr>
        <w:t xml:space="preserve">Республикасы мен Латвия Республикасы арасындағы табыс пен капиталға </w:t>
      </w:r>
    </w:p>
    <w:p>
      <w:pPr>
        <w:spacing w:after="0"/>
        <w:ind w:left="0"/>
        <w:jc w:val="both"/>
      </w:pPr>
      <w:r>
        <w:rPr>
          <w:rFonts w:ascii="Times New Roman"/>
          <w:b w:val="false"/>
          <w:i w:val="false"/>
          <w:color w:val="000000"/>
          <w:sz w:val="28"/>
        </w:rPr>
        <w:t xml:space="preserve">салынатын салықтарға қатысты қосарланған салық салуды болдырмау және салық </w:t>
      </w:r>
    </w:p>
    <w:p>
      <w:pPr>
        <w:spacing w:after="0"/>
        <w:ind w:left="0"/>
        <w:jc w:val="both"/>
      </w:pPr>
      <w:r>
        <w:rPr>
          <w:rFonts w:ascii="Times New Roman"/>
          <w:b w:val="false"/>
          <w:i w:val="false"/>
          <w:color w:val="000000"/>
          <w:sz w:val="28"/>
        </w:rPr>
        <w:t xml:space="preserve">төлеуден жалтаруға жол бермеу туралы конвенция және оған Хаттама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       Қазақстан Республикасы мен Латвия Республикасы арасындағы табыс</w:t>
      </w:r>
    </w:p>
    <w:p>
      <w:pPr>
        <w:spacing w:after="0"/>
        <w:ind w:left="0"/>
        <w:jc w:val="both"/>
      </w:pPr>
      <w:r>
        <w:rPr>
          <w:rFonts w:ascii="Times New Roman"/>
          <w:b w:val="false"/>
          <w:i w:val="false"/>
          <w:color w:val="000000"/>
          <w:sz w:val="28"/>
        </w:rPr>
        <w:t>        пен капиталға салынатын салықтарға қатысты қосарланған салық</w:t>
      </w:r>
    </w:p>
    <w:p>
      <w:pPr>
        <w:spacing w:after="0"/>
        <w:ind w:left="0"/>
        <w:jc w:val="both"/>
      </w:pPr>
      <w:r>
        <w:rPr>
          <w:rFonts w:ascii="Times New Roman"/>
          <w:b w:val="false"/>
          <w:i w:val="false"/>
          <w:color w:val="000000"/>
          <w:sz w:val="28"/>
        </w:rPr>
        <w:t>      салуды болдырмау және салық төлеуден жалтаруға жол бермеу туралы</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Қазақстан Республикасы мен Латвия Республикасы табыс пен</w:t>
      </w:r>
    </w:p>
    <w:p>
      <w:pPr>
        <w:spacing w:after="0"/>
        <w:ind w:left="0"/>
        <w:jc w:val="both"/>
      </w:pPr>
      <w:r>
        <w:rPr>
          <w:rFonts w:ascii="Times New Roman"/>
          <w:b w:val="false"/>
          <w:i w:val="false"/>
          <w:color w:val="000000"/>
          <w:sz w:val="28"/>
        </w:rPr>
        <w:t>капиталға салынатын салықтарға қатысты қосарланған салық салуды болдырмау</w:t>
      </w:r>
    </w:p>
    <w:p>
      <w:pPr>
        <w:spacing w:after="0"/>
        <w:ind w:left="0"/>
        <w:jc w:val="both"/>
      </w:pPr>
      <w:r>
        <w:rPr>
          <w:rFonts w:ascii="Times New Roman"/>
          <w:b w:val="false"/>
          <w:i w:val="false"/>
          <w:color w:val="000000"/>
          <w:sz w:val="28"/>
        </w:rPr>
        <w:t>және салық төлеуден жалтаруға жол бермеу туралы конвенция жасасуға ниет</w:t>
      </w:r>
    </w:p>
    <w:p>
      <w:pPr>
        <w:spacing w:after="0"/>
        <w:ind w:left="0"/>
        <w:jc w:val="both"/>
      </w:pPr>
      <w:r>
        <w:rPr>
          <w:rFonts w:ascii="Times New Roman"/>
          <w:b w:val="false"/>
          <w:i w:val="false"/>
          <w:color w:val="000000"/>
          <w:sz w:val="28"/>
        </w:rPr>
        <w:t>білдіре отырып,</w:t>
      </w:r>
    </w:p>
    <w:p>
      <w:pPr>
        <w:spacing w:after="0"/>
        <w:ind w:left="0"/>
        <w:jc w:val="both"/>
      </w:pPr>
      <w:r>
        <w:rPr>
          <w:rFonts w:ascii="Times New Roman"/>
          <w:b w:val="false"/>
          <w:i w:val="false"/>
          <w:color w:val="000000"/>
          <w:sz w:val="28"/>
        </w:rPr>
        <w:t>     төмендегілерге келісті:</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бiреуiнiң немесе екеуiнiң де</w:t>
      </w:r>
    </w:p>
    <w:p>
      <w:pPr>
        <w:spacing w:after="0"/>
        <w:ind w:left="0"/>
        <w:jc w:val="both"/>
      </w:pPr>
      <w:r>
        <w:rPr>
          <w:rFonts w:ascii="Times New Roman"/>
          <w:b w:val="false"/>
          <w:i w:val="false"/>
          <w:color w:val="000000"/>
          <w:sz w:val="28"/>
        </w:rPr>
        <w:t>резидентi болып табылатын тұлғаларға қолданылады.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Конвенция қолданылатын салықтар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Уағдаласушы Мемлекеттің немесе оның жергiлiктi өкiмет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Жылжитын немесе жылжымайтын мүлiктi иелiктен шығарудан алынған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табыстарға салынатын салықтарды, сондай-ақ капитал құнының өсуiнен</w:t>
      </w:r>
    </w:p>
    <w:p>
      <w:pPr>
        <w:spacing w:after="0"/>
        <w:ind w:left="0"/>
        <w:jc w:val="both"/>
      </w:pPr>
      <w:r>
        <w:rPr>
          <w:rFonts w:ascii="Times New Roman"/>
          <w:b w:val="false"/>
          <w:i w:val="false"/>
          <w:color w:val="000000"/>
          <w:sz w:val="28"/>
        </w:rPr>
        <w:t>алынатын салықтарды қоса, табыстың немесе капиталдың жалпы сомасынан</w:t>
      </w:r>
    </w:p>
    <w:p>
      <w:pPr>
        <w:spacing w:after="0"/>
        <w:ind w:left="0"/>
        <w:jc w:val="both"/>
      </w:pPr>
      <w:r>
        <w:rPr>
          <w:rFonts w:ascii="Times New Roman"/>
          <w:b w:val="false"/>
          <w:i w:val="false"/>
          <w:color w:val="000000"/>
          <w:sz w:val="28"/>
        </w:rPr>
        <w:t>немесе табыстың немесе капиталдың жеке бөлiктерiнен алынатын салықтардың</w:t>
      </w:r>
    </w:p>
    <w:p>
      <w:pPr>
        <w:spacing w:after="0"/>
        <w:ind w:left="0"/>
        <w:jc w:val="both"/>
      </w:pPr>
      <w:r>
        <w:rPr>
          <w:rFonts w:ascii="Times New Roman"/>
          <w:b w:val="false"/>
          <w:i w:val="false"/>
          <w:color w:val="000000"/>
          <w:sz w:val="28"/>
        </w:rPr>
        <w:t>барлық түрi табыс пен капиталға салынатын салықтар деп есептеледi.</w:t>
      </w:r>
    </w:p>
    <w:p>
      <w:pPr>
        <w:spacing w:after="0"/>
        <w:ind w:left="0"/>
        <w:jc w:val="both"/>
      </w:pPr>
      <w:r>
        <w:rPr>
          <w:rFonts w:ascii="Times New Roman"/>
          <w:b w:val="false"/>
          <w:i w:val="false"/>
          <w:color w:val="000000"/>
          <w:sz w:val="28"/>
        </w:rPr>
        <w:t>     3. Осы Конвенция қолданылатын, алынып жүрген салықтар, атап айтқанда,</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(І) заңды және жеке тұлғалар табысына салынатын салық;</w:t>
      </w:r>
    </w:p>
    <w:p>
      <w:pPr>
        <w:spacing w:after="0"/>
        <w:ind w:left="0"/>
        <w:jc w:val="both"/>
      </w:pPr>
      <w:r>
        <w:rPr>
          <w:rFonts w:ascii="Times New Roman"/>
          <w:b w:val="false"/>
          <w:i w:val="false"/>
          <w:color w:val="000000"/>
          <w:sz w:val="28"/>
        </w:rPr>
        <w:t>     (ІІ) заңды және жеке тұлғалар мүлкiне салынатын салық;</w:t>
      </w:r>
    </w:p>
    <w:p>
      <w:pPr>
        <w:spacing w:after="0"/>
        <w:ind w:left="0"/>
        <w:jc w:val="both"/>
      </w:pPr>
      <w:r>
        <w:rPr>
          <w:rFonts w:ascii="Times New Roman"/>
          <w:b w:val="false"/>
          <w:i w:val="false"/>
          <w:color w:val="000000"/>
          <w:sz w:val="28"/>
        </w:rPr>
        <w:t>     (бұдан әрi - "Қазақстан салығы" деп аталады);</w:t>
      </w:r>
    </w:p>
    <w:p>
      <w:pPr>
        <w:spacing w:after="0"/>
        <w:ind w:left="0"/>
        <w:jc w:val="both"/>
      </w:pPr>
      <w:r>
        <w:rPr>
          <w:rFonts w:ascii="Times New Roman"/>
          <w:b w:val="false"/>
          <w:i w:val="false"/>
          <w:color w:val="000000"/>
          <w:sz w:val="28"/>
        </w:rPr>
        <w:t>     b) Латвияда:</w:t>
      </w:r>
    </w:p>
    <w:p>
      <w:pPr>
        <w:spacing w:after="0"/>
        <w:ind w:left="0"/>
        <w:jc w:val="both"/>
      </w:pPr>
      <w:r>
        <w:rPr>
          <w:rFonts w:ascii="Times New Roman"/>
          <w:b w:val="false"/>
          <w:i w:val="false"/>
          <w:color w:val="000000"/>
          <w:sz w:val="28"/>
        </w:rPr>
        <w:t>     (І) кәсiпорындар табысына салынатын салық (uznemumu ienakuma</w:t>
      </w:r>
    </w:p>
    <w:p>
      <w:pPr>
        <w:spacing w:after="0"/>
        <w:ind w:left="0"/>
        <w:jc w:val="both"/>
      </w:pPr>
      <w:r>
        <w:rPr>
          <w:rFonts w:ascii="Times New Roman"/>
          <w:b w:val="false"/>
          <w:i w:val="false"/>
          <w:color w:val="000000"/>
          <w:sz w:val="28"/>
        </w:rPr>
        <w:t>nоdокlis);</w:t>
      </w:r>
    </w:p>
    <w:p>
      <w:pPr>
        <w:spacing w:after="0"/>
        <w:ind w:left="0"/>
        <w:jc w:val="both"/>
      </w:pPr>
      <w:r>
        <w:rPr>
          <w:rFonts w:ascii="Times New Roman"/>
          <w:b w:val="false"/>
          <w:i w:val="false"/>
          <w:color w:val="000000"/>
          <w:sz w:val="28"/>
        </w:rPr>
        <w:t>     (ІІ) жеке табыс салығы (iedzivotaju ienakuma nоdокlis);</w:t>
      </w:r>
    </w:p>
    <w:p>
      <w:pPr>
        <w:spacing w:after="0"/>
        <w:ind w:left="0"/>
        <w:jc w:val="both"/>
      </w:pPr>
      <w:r>
        <w:rPr>
          <w:rFonts w:ascii="Times New Roman"/>
          <w:b w:val="false"/>
          <w:i w:val="false"/>
          <w:color w:val="000000"/>
          <w:sz w:val="28"/>
        </w:rPr>
        <w:t>     (ІІІ) мүлiкке салынатын салық (ipasuma nоdокlis);</w:t>
      </w:r>
    </w:p>
    <w:p>
      <w:pPr>
        <w:spacing w:after="0"/>
        <w:ind w:left="0"/>
        <w:jc w:val="both"/>
      </w:pPr>
      <w:r>
        <w:rPr>
          <w:rFonts w:ascii="Times New Roman"/>
          <w:b w:val="false"/>
          <w:i w:val="false"/>
          <w:color w:val="000000"/>
          <w:sz w:val="28"/>
        </w:rPr>
        <w:t>     (бұдан әрi - "Латвия салығы" деп аталады).</w:t>
      </w:r>
    </w:p>
    <w:p>
      <w:pPr>
        <w:spacing w:after="0"/>
        <w:ind w:left="0"/>
        <w:jc w:val="both"/>
      </w:pPr>
      <w:r>
        <w:rPr>
          <w:rFonts w:ascii="Times New Roman"/>
          <w:b w:val="false"/>
          <w:i w:val="false"/>
          <w:color w:val="000000"/>
          <w:sz w:val="28"/>
        </w:rPr>
        <w:t>     4. Конвенция осы Конвенцияға қол қойылған күннен кейiн қолданылып</w:t>
      </w:r>
    </w:p>
    <w:p>
      <w:pPr>
        <w:spacing w:after="0"/>
        <w:ind w:left="0"/>
        <w:jc w:val="both"/>
      </w:pPr>
      <w:r>
        <w:rPr>
          <w:rFonts w:ascii="Times New Roman"/>
          <w:b w:val="false"/>
          <w:i w:val="false"/>
          <w:color w:val="000000"/>
          <w:sz w:val="28"/>
        </w:rPr>
        <w:t>жүрген салықтарға қосымша немесе солардың орнына алынатын бiрдей немесе</w:t>
      </w:r>
    </w:p>
    <w:p>
      <w:pPr>
        <w:spacing w:after="0"/>
        <w:ind w:left="0"/>
        <w:jc w:val="both"/>
      </w:pPr>
      <w:r>
        <w:rPr>
          <w:rFonts w:ascii="Times New Roman"/>
          <w:b w:val="false"/>
          <w:i w:val="false"/>
          <w:color w:val="000000"/>
          <w:sz w:val="28"/>
        </w:rPr>
        <w:t>мәнi бойынша ұқсас кез келген салықтарға да қолданылады. Уағдаласушы</w:t>
      </w:r>
    </w:p>
    <w:p>
      <w:pPr>
        <w:spacing w:after="0"/>
        <w:ind w:left="0"/>
        <w:jc w:val="both"/>
      </w:pPr>
      <w:r>
        <w:rPr>
          <w:rFonts w:ascii="Times New Roman"/>
          <w:b w:val="false"/>
          <w:i w:val="false"/>
          <w:color w:val="000000"/>
          <w:sz w:val="28"/>
        </w:rPr>
        <w:t>Мемлекеттердiң құзыреттi органдары өздерiнiң тиiстi салық заңдарына</w:t>
      </w:r>
    </w:p>
    <w:p>
      <w:pPr>
        <w:spacing w:after="0"/>
        <w:ind w:left="0"/>
        <w:jc w:val="both"/>
      </w:pPr>
      <w:r>
        <w:rPr>
          <w:rFonts w:ascii="Times New Roman"/>
          <w:b w:val="false"/>
          <w:i w:val="false"/>
          <w:color w:val="000000"/>
          <w:sz w:val="28"/>
        </w:rPr>
        <w:t>енгiзiлетiн кез келген елеулi өзгерiстер туралы бiрiн-бiрi хабардар етiп</w:t>
      </w:r>
    </w:p>
    <w:p>
      <w:pPr>
        <w:spacing w:after="0"/>
        <w:ind w:left="0"/>
        <w:jc w:val="both"/>
      </w:pPr>
      <w:r>
        <w:rPr>
          <w:rFonts w:ascii="Times New Roman"/>
          <w:b w:val="false"/>
          <w:i w:val="false"/>
          <w:color w:val="000000"/>
          <w:sz w:val="28"/>
        </w:rPr>
        <w:t>отырады.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анықтамалар</w:t>
      </w:r>
    </w:p>
    <w:p>
      <w:pPr>
        <w:spacing w:after="0"/>
        <w:ind w:left="0"/>
        <w:jc w:val="both"/>
      </w:pPr>
      <w:r>
        <w:rPr>
          <w:rFonts w:ascii="Times New Roman"/>
          <w:b w:val="false"/>
          <w:i w:val="false"/>
          <w:color w:val="000000"/>
          <w:sz w:val="28"/>
        </w:rPr>
        <w:t>     1. Егер түпнұсқадан өзгедей мағына туындамаса, осы Конвенцияның</w:t>
      </w:r>
    </w:p>
    <w:p>
      <w:pPr>
        <w:spacing w:after="0"/>
        <w:ind w:left="0"/>
        <w:jc w:val="both"/>
      </w:pPr>
      <w:r>
        <w:rPr>
          <w:rFonts w:ascii="Times New Roman"/>
          <w:b w:val="false"/>
          <w:i w:val="false"/>
          <w:color w:val="000000"/>
          <w:sz w:val="28"/>
        </w:rPr>
        <w:t>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 және "екiншi Уағдаласушы Мемлекет" терминдерi түпнұсқаға байланысты Қазақстанды немесе Латвияны бiлдiредi; </w:t>
      </w:r>
      <w:r>
        <w:br/>
      </w:r>
      <w:r>
        <w:rPr>
          <w:rFonts w:ascii="Times New Roman"/>
          <w:b w:val="false"/>
          <w:i w:val="false"/>
          <w:color w:val="000000"/>
          <w:sz w:val="28"/>
        </w:rPr>
        <w:t xml:space="preserve">
      b) терминдер: </w:t>
      </w:r>
      <w:r>
        <w:br/>
      </w:r>
      <w:r>
        <w:rPr>
          <w:rFonts w:ascii="Times New Roman"/>
          <w:b w:val="false"/>
          <w:i w:val="false"/>
          <w:color w:val="000000"/>
          <w:sz w:val="28"/>
        </w:rPr>
        <w:t xml:space="preserve">
      (І) "Қазақстан" Қазақстан Республикасын бiлдiредi. Географиялық мағынасында қолданған кезде "Қазақстан" терминi халықаралық құқыққа сәйкес Қазақстан белгілі бiр мақсаттары үшiн егемендiк құқықтары мен заңдарын жүзеге асыра алатын және Қазақстанның салықтарын реттейтiн заңдар қолданылатын аумақтық суларды, сондай-ақ айрықша экономикалық аймақ пен құрлықтық қайраңды қамтиды; </w:t>
      </w:r>
      <w:r>
        <w:br/>
      </w:r>
      <w:r>
        <w:rPr>
          <w:rFonts w:ascii="Times New Roman"/>
          <w:b w:val="false"/>
          <w:i w:val="false"/>
          <w:color w:val="000000"/>
          <w:sz w:val="28"/>
        </w:rPr>
        <w:t xml:space="preserve">
      (ІІ) "Латвия" Латвия Республикасын бiлдiредi және географиялық мағынасында қолданған кезде Латвия Республикасының аумағын және Латвияның заңдары шегiнде әрi халықаралық құқықтарға сәйкес Латвия теңiз табанына және оның жер қойнауы мен олардың минералдық ресурстарына қатысты құқықтарды жүзеге асыра алатын Латвия Республикасының аумақтық суларымен шектесетiн кез келген басқа аймақты бiлдiредi; </w:t>
      </w:r>
      <w:r>
        <w:br/>
      </w:r>
      <w:r>
        <w:rPr>
          <w:rFonts w:ascii="Times New Roman"/>
          <w:b w:val="false"/>
          <w:i w:val="false"/>
          <w:color w:val="000000"/>
          <w:sz w:val="28"/>
        </w:rPr>
        <w:t xml:space="preserve">
      с)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d) "компания" терминi салық мақсаттары үшiн корпоративтiк бiрлестiк ретiнде қарастырылатын кез келген корпоративтiк бiрлестiктi немесе кез келген экономикалық бiрлiктi бiлдiредi; </w:t>
      </w:r>
      <w:r>
        <w:br/>
      </w:r>
      <w:r>
        <w:rPr>
          <w:rFonts w:ascii="Times New Roman"/>
          <w:b w:val="false"/>
          <w:i w:val="false"/>
          <w:color w:val="000000"/>
          <w:sz w:val="28"/>
        </w:rPr>
        <w:t xml:space="preserve">
      е) "бiр Уағдаласушы Мемлекеттiң кәсiпорны" және "екiншi Уағдаласушы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Мемлекеттiң кәсiпорны" терминдерi тиiсiнше бiр Уағдаласушы Мемлекеттiң</w:t>
      </w:r>
    </w:p>
    <w:p>
      <w:pPr>
        <w:spacing w:after="0"/>
        <w:ind w:left="0"/>
        <w:jc w:val="both"/>
      </w:pPr>
      <w:r>
        <w:rPr>
          <w:rFonts w:ascii="Times New Roman"/>
          <w:b w:val="false"/>
          <w:i w:val="false"/>
          <w:color w:val="000000"/>
          <w:sz w:val="28"/>
        </w:rPr>
        <w:t>резидентi басқаратын кәсiпорынды және екiншi Уағдаласушы Мемлекеттің</w:t>
      </w:r>
    </w:p>
    <w:p>
      <w:pPr>
        <w:spacing w:after="0"/>
        <w:ind w:left="0"/>
        <w:jc w:val="both"/>
      </w:pPr>
      <w:r>
        <w:rPr>
          <w:rFonts w:ascii="Times New Roman"/>
          <w:b w:val="false"/>
          <w:i w:val="false"/>
          <w:color w:val="000000"/>
          <w:sz w:val="28"/>
        </w:rPr>
        <w:t>резидентi басқаратын кәсiпорынды бiлдiредi;</w:t>
      </w:r>
    </w:p>
    <w:p>
      <w:pPr>
        <w:spacing w:after="0"/>
        <w:ind w:left="0"/>
        <w:jc w:val="both"/>
      </w:pPr>
      <w:r>
        <w:rPr>
          <w:rFonts w:ascii="Times New Roman"/>
          <w:b w:val="false"/>
          <w:i w:val="false"/>
          <w:color w:val="000000"/>
          <w:sz w:val="28"/>
        </w:rPr>
        <w:t>     f) "халықаралық тасымал" терминi теңiз немесе әуе кемесi тек басқа</w:t>
      </w:r>
    </w:p>
    <w:p>
      <w:pPr>
        <w:spacing w:after="0"/>
        <w:ind w:left="0"/>
        <w:jc w:val="both"/>
      </w:pPr>
      <w:r>
        <w:rPr>
          <w:rFonts w:ascii="Times New Roman"/>
          <w:b w:val="false"/>
          <w:i w:val="false"/>
          <w:color w:val="000000"/>
          <w:sz w:val="28"/>
        </w:rPr>
        <w:t>Уағдаласушы Мемлекеттiң пункттерi арасында ғана пайдаланылатыннан басқа</w:t>
      </w:r>
    </w:p>
    <w:p>
      <w:pPr>
        <w:spacing w:after="0"/>
        <w:ind w:left="0"/>
        <w:jc w:val="both"/>
      </w:pPr>
      <w:r>
        <w:rPr>
          <w:rFonts w:ascii="Times New Roman"/>
          <w:b w:val="false"/>
          <w:i w:val="false"/>
          <w:color w:val="000000"/>
          <w:sz w:val="28"/>
        </w:rPr>
        <w:t>жағдайларда, Уағдаласушы Мемлекеттiң кәсiпорны пайдаланатын кез келген</w:t>
      </w:r>
    </w:p>
    <w:p>
      <w:pPr>
        <w:spacing w:after="0"/>
        <w:ind w:left="0"/>
        <w:jc w:val="both"/>
      </w:pPr>
      <w:r>
        <w:rPr>
          <w:rFonts w:ascii="Times New Roman"/>
          <w:b w:val="false"/>
          <w:i w:val="false"/>
          <w:color w:val="000000"/>
          <w:sz w:val="28"/>
        </w:rPr>
        <w:t>теңiз немесе әуе көлiгiмен жасалатын тасымалды бiлдiредi;</w:t>
      </w:r>
    </w:p>
    <w:p>
      <w:pPr>
        <w:spacing w:after="0"/>
        <w:ind w:left="0"/>
        <w:jc w:val="both"/>
      </w:pPr>
      <w:r>
        <w:rPr>
          <w:rFonts w:ascii="Times New Roman"/>
          <w:b w:val="false"/>
          <w:i w:val="false"/>
          <w:color w:val="000000"/>
          <w:sz w:val="28"/>
        </w:rPr>
        <w:t>     g) "құзыреттi орган" терминi:</w:t>
      </w:r>
    </w:p>
    <w:p>
      <w:pPr>
        <w:spacing w:after="0"/>
        <w:ind w:left="0"/>
        <w:jc w:val="both"/>
      </w:pPr>
      <w:r>
        <w:rPr>
          <w:rFonts w:ascii="Times New Roman"/>
          <w:b w:val="false"/>
          <w:i w:val="false"/>
          <w:color w:val="000000"/>
          <w:sz w:val="28"/>
        </w:rPr>
        <w:t>     (І) Қазақстанда: Қаржы министрлiгiн немесе оның уәкiлеттi өкiлiн;</w:t>
      </w:r>
    </w:p>
    <w:p>
      <w:pPr>
        <w:spacing w:after="0"/>
        <w:ind w:left="0"/>
        <w:jc w:val="both"/>
      </w:pPr>
      <w:r>
        <w:rPr>
          <w:rFonts w:ascii="Times New Roman"/>
          <w:b w:val="false"/>
          <w:i w:val="false"/>
          <w:color w:val="000000"/>
          <w:sz w:val="28"/>
        </w:rPr>
        <w:t>     (ІІ) Латвияда: Қаржы министрiн немесе оның уәкiлеттi өкiлiн бiлдiредi;</w:t>
      </w:r>
    </w:p>
    <w:p>
      <w:pPr>
        <w:spacing w:after="0"/>
        <w:ind w:left="0"/>
        <w:jc w:val="both"/>
      </w:pPr>
      <w:r>
        <w:rPr>
          <w:rFonts w:ascii="Times New Roman"/>
          <w:b w:val="false"/>
          <w:i w:val="false"/>
          <w:color w:val="000000"/>
          <w:sz w:val="28"/>
        </w:rPr>
        <w:t>     h) "ұлттық тұлға" терминi:</w:t>
      </w:r>
    </w:p>
    <w:p>
      <w:pPr>
        <w:spacing w:after="0"/>
        <w:ind w:left="0"/>
        <w:jc w:val="both"/>
      </w:pPr>
      <w:r>
        <w:rPr>
          <w:rFonts w:ascii="Times New Roman"/>
          <w:b w:val="false"/>
          <w:i w:val="false"/>
          <w:color w:val="000000"/>
          <w:sz w:val="28"/>
        </w:rPr>
        <w:t>     (І) Уағдаласушы Мемлекеттiң азаматтығы бар кез келген жеке тұлғаны;</w:t>
      </w:r>
    </w:p>
    <w:p>
      <w:pPr>
        <w:spacing w:after="0"/>
        <w:ind w:left="0"/>
        <w:jc w:val="both"/>
      </w:pPr>
      <w:r>
        <w:rPr>
          <w:rFonts w:ascii="Times New Roman"/>
          <w:b w:val="false"/>
          <w:i w:val="false"/>
          <w:color w:val="000000"/>
          <w:sz w:val="28"/>
        </w:rPr>
        <w:t>     (ІІ) Уағдаласушы Мемлекеттiң қолданылып жүрген заңдары негiзiнде өз</w:t>
      </w:r>
    </w:p>
    <w:p>
      <w:pPr>
        <w:spacing w:after="0"/>
        <w:ind w:left="0"/>
        <w:jc w:val="both"/>
      </w:pPr>
      <w:r>
        <w:rPr>
          <w:rFonts w:ascii="Times New Roman"/>
          <w:b w:val="false"/>
          <w:i w:val="false"/>
          <w:color w:val="000000"/>
          <w:sz w:val="28"/>
        </w:rPr>
        <w:t>мәртебесiн алған кез келген заңды тұлғаны, әрiптестiктi немесе кез келген</w:t>
      </w:r>
    </w:p>
    <w:p>
      <w:pPr>
        <w:spacing w:after="0"/>
        <w:ind w:left="0"/>
        <w:jc w:val="both"/>
      </w:pPr>
      <w:r>
        <w:rPr>
          <w:rFonts w:ascii="Times New Roman"/>
          <w:b w:val="false"/>
          <w:i w:val="false"/>
          <w:color w:val="000000"/>
          <w:sz w:val="28"/>
        </w:rPr>
        <w:t xml:space="preserve">қауымдастықты бiлдiредi. </w:t>
      </w:r>
    </w:p>
    <w:p>
      <w:pPr>
        <w:spacing w:after="0"/>
        <w:ind w:left="0"/>
        <w:jc w:val="both"/>
      </w:pPr>
      <w:r>
        <w:rPr>
          <w:rFonts w:ascii="Times New Roman"/>
          <w:b w:val="false"/>
          <w:i w:val="false"/>
          <w:color w:val="000000"/>
          <w:sz w:val="28"/>
        </w:rPr>
        <w:t>     2. Уағдаласушы Мемлекет кез келген уақытта осы Конвенцияны қолданған</w:t>
      </w:r>
    </w:p>
    <w:p>
      <w:pPr>
        <w:spacing w:after="0"/>
        <w:ind w:left="0"/>
        <w:jc w:val="both"/>
      </w:pPr>
      <w:r>
        <w:rPr>
          <w:rFonts w:ascii="Times New Roman"/>
          <w:b w:val="false"/>
          <w:i w:val="false"/>
          <w:color w:val="000000"/>
          <w:sz w:val="28"/>
        </w:rPr>
        <w:t>кезде онда айқындалмаған кез келген термин, егер түпнұсқадан өзгедей</w:t>
      </w:r>
    </w:p>
    <w:p>
      <w:pPr>
        <w:spacing w:after="0"/>
        <w:ind w:left="0"/>
        <w:jc w:val="both"/>
      </w:pPr>
      <w:r>
        <w:rPr>
          <w:rFonts w:ascii="Times New Roman"/>
          <w:b w:val="false"/>
          <w:i w:val="false"/>
          <w:color w:val="000000"/>
          <w:sz w:val="28"/>
        </w:rPr>
        <w:t>мағына туындамаса, Конвенция қолданылатын салықтарға қатысты сол</w:t>
      </w:r>
    </w:p>
    <w:p>
      <w:pPr>
        <w:spacing w:after="0"/>
        <w:ind w:left="0"/>
        <w:jc w:val="both"/>
      </w:pPr>
      <w:r>
        <w:rPr>
          <w:rFonts w:ascii="Times New Roman"/>
          <w:b w:val="false"/>
          <w:i w:val="false"/>
          <w:color w:val="000000"/>
          <w:sz w:val="28"/>
        </w:rPr>
        <w:t>Мемлекеттің заңдары бойынша ол қандай мағынада пайдаланылса, сондай</w:t>
      </w:r>
    </w:p>
    <w:p>
      <w:pPr>
        <w:spacing w:after="0"/>
        <w:ind w:left="0"/>
        <w:jc w:val="both"/>
      </w:pPr>
      <w:r>
        <w:rPr>
          <w:rFonts w:ascii="Times New Roman"/>
          <w:b w:val="false"/>
          <w:i w:val="false"/>
          <w:color w:val="000000"/>
          <w:sz w:val="28"/>
        </w:rPr>
        <w:t>мағынаға ие болады.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"Уағдаласушы Мемлекеттің резидентi" терминi сол Мемлекеттiң заңдары бойынша оның тұрғылықты жерi, резиденттiгi, басқару орны, құрылу орны немесе осындай сипаттағы кез келген басқа өлшем негiзiнде онда салық салынуға тиiс кез келген тұлғаны білдiредi. Термин Уағдаласушы Мемлекеттiң Yкiметiн немесе оның жергiлiктi өкiмет органдарын да бiлдiредi. Алайда, бұл термин тек осы Мемлекеттегi көздерден алынатын табысқа қатысты немесе онда орналасқан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етуiндегi тұрақты баспанасы орналасқан Мемлекеттiң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Мемлекеттің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Мемлекеттердің бiрде бiреуiнде өзiнiң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 бiреуiнде тұрмаса, ол өзi азаматы болып отырған Мемлекеттің резидентi болып есептеледi; </w:t>
      </w:r>
      <w:r>
        <w:br/>
      </w:r>
      <w:r>
        <w:rPr>
          <w:rFonts w:ascii="Times New Roman"/>
          <w:b w:val="false"/>
          <w:i w:val="false"/>
          <w:color w:val="000000"/>
          <w:sz w:val="28"/>
        </w:rPr>
        <w:t xml:space="preserve">
      d) егер резиденттiң мәртебесi а)-с) тармақшаларына сәйкес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айқындалмайтын болса, Уағдаласушы Мемлекеттердiң құзыреттi органдары</w:t>
      </w:r>
    </w:p>
    <w:p>
      <w:pPr>
        <w:spacing w:after="0"/>
        <w:ind w:left="0"/>
        <w:jc w:val="both"/>
      </w:pPr>
      <w:r>
        <w:rPr>
          <w:rFonts w:ascii="Times New Roman"/>
          <w:b w:val="false"/>
          <w:i w:val="false"/>
          <w:color w:val="000000"/>
          <w:sz w:val="28"/>
        </w:rPr>
        <w:t>аталған мәселенi өзара келiсiм бойынша шешедi.</w:t>
      </w:r>
    </w:p>
    <w:p>
      <w:pPr>
        <w:spacing w:after="0"/>
        <w:ind w:left="0"/>
        <w:jc w:val="both"/>
      </w:pPr>
      <w:r>
        <w:rPr>
          <w:rFonts w:ascii="Times New Roman"/>
          <w:b w:val="false"/>
          <w:i w:val="false"/>
          <w:color w:val="000000"/>
          <w:sz w:val="28"/>
        </w:rPr>
        <w:t>     3. Егер 1-тармақтың ережелерiне сәйкес жеке адамнан өзге тұлға</w:t>
      </w:r>
    </w:p>
    <w:p>
      <w:pPr>
        <w:spacing w:after="0"/>
        <w:ind w:left="0"/>
        <w:jc w:val="both"/>
      </w:pPr>
      <w:r>
        <w:rPr>
          <w:rFonts w:ascii="Times New Roman"/>
          <w:b w:val="false"/>
          <w:i w:val="false"/>
          <w:color w:val="000000"/>
          <w:sz w:val="28"/>
        </w:rPr>
        <w:t>Уағдаласушы Мемлекеттердiң екеуiнiң де резидентi болса, Уағдаласушы</w:t>
      </w:r>
    </w:p>
    <w:p>
      <w:pPr>
        <w:spacing w:after="0"/>
        <w:ind w:left="0"/>
        <w:jc w:val="both"/>
      </w:pPr>
      <w:r>
        <w:rPr>
          <w:rFonts w:ascii="Times New Roman"/>
          <w:b w:val="false"/>
          <w:i w:val="false"/>
          <w:color w:val="000000"/>
          <w:sz w:val="28"/>
        </w:rPr>
        <w:t>Мемлекеттердiң құзыреттi органдары өзара келiсiм бойынша мәселенi шешуге</w:t>
      </w:r>
    </w:p>
    <w:p>
      <w:pPr>
        <w:spacing w:after="0"/>
        <w:ind w:left="0"/>
        <w:jc w:val="both"/>
      </w:pPr>
      <w:r>
        <w:rPr>
          <w:rFonts w:ascii="Times New Roman"/>
          <w:b w:val="false"/>
          <w:i w:val="false"/>
          <w:color w:val="000000"/>
          <w:sz w:val="28"/>
        </w:rPr>
        <w:t>және осындай тұлғаға Конвенцияны қолдану тәсiлiн айқындауға ұмтылады.</w:t>
      </w:r>
    </w:p>
    <w:p>
      <w:pPr>
        <w:spacing w:after="0"/>
        <w:ind w:left="0"/>
        <w:jc w:val="both"/>
      </w:pPr>
      <w:r>
        <w:rPr>
          <w:rFonts w:ascii="Times New Roman"/>
          <w:b w:val="false"/>
          <w:i w:val="false"/>
          <w:color w:val="000000"/>
          <w:sz w:val="28"/>
        </w:rPr>
        <w:t>Мұндай келiсiм болмаған ретте Конвенцияның мақсаттары үшiн әр Уағдаласушы</w:t>
      </w:r>
    </w:p>
    <w:p>
      <w:pPr>
        <w:spacing w:after="0"/>
        <w:ind w:left="0"/>
        <w:jc w:val="both"/>
      </w:pPr>
      <w:r>
        <w:rPr>
          <w:rFonts w:ascii="Times New Roman"/>
          <w:b w:val="false"/>
          <w:i w:val="false"/>
          <w:color w:val="000000"/>
          <w:sz w:val="28"/>
        </w:rPr>
        <w:t>Мемлекеттегi тұлға басқа Уағдаласушы Мемлекеттегi резидент ретiнде</w:t>
      </w:r>
    </w:p>
    <w:p>
      <w:pPr>
        <w:spacing w:after="0"/>
        <w:ind w:left="0"/>
        <w:jc w:val="both"/>
      </w:pPr>
      <w:r>
        <w:rPr>
          <w:rFonts w:ascii="Times New Roman"/>
          <w:b w:val="false"/>
          <w:i w:val="false"/>
          <w:color w:val="000000"/>
          <w:sz w:val="28"/>
        </w:rPr>
        <w:t>қарастырылмайды.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both"/>
      </w:pPr>
      <w:r>
        <w:rPr>
          <w:rFonts w:ascii="Times New Roman"/>
          <w:b w:val="false"/>
          <w:i w:val="false"/>
          <w:color w:val="000000"/>
          <w:sz w:val="28"/>
        </w:rPr>
        <w:t>     1. Осы Конвенцияның мақсаттары үшiн "тұрақты мекеме" терминi</w:t>
      </w:r>
    </w:p>
    <w:p>
      <w:pPr>
        <w:spacing w:after="0"/>
        <w:ind w:left="0"/>
        <w:jc w:val="both"/>
      </w:pPr>
      <w:r>
        <w:rPr>
          <w:rFonts w:ascii="Times New Roman"/>
          <w:b w:val="false"/>
          <w:i w:val="false"/>
          <w:color w:val="000000"/>
          <w:sz w:val="28"/>
        </w:rPr>
        <w:t>кәсiпорынның кәсiпкерлiк қызметi толық немесе iшiнара жүзеге асырылатын</w:t>
      </w:r>
    </w:p>
    <w:p>
      <w:pPr>
        <w:spacing w:after="0"/>
        <w:ind w:left="0"/>
        <w:jc w:val="both"/>
      </w:pPr>
      <w:r>
        <w:rPr>
          <w:rFonts w:ascii="Times New Roman"/>
          <w:b w:val="false"/>
          <w:i w:val="false"/>
          <w:color w:val="000000"/>
          <w:sz w:val="28"/>
        </w:rPr>
        <w:t>тұрақты iс-әрекет орнын бiлдiредi.</w:t>
      </w:r>
    </w:p>
    <w:p>
      <w:pPr>
        <w:spacing w:after="0"/>
        <w:ind w:left="0"/>
        <w:jc w:val="both"/>
      </w:pPr>
      <w:r>
        <w:rPr>
          <w:rFonts w:ascii="Times New Roman"/>
          <w:b w:val="false"/>
          <w:i w:val="false"/>
          <w:color w:val="000000"/>
          <w:sz w:val="28"/>
        </w:rPr>
        <w:t>     2. "Тұрақты мекеме" терминi атап айтқанда мыналарды:</w:t>
      </w:r>
    </w:p>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бөлiмшенi;</w:t>
      </w:r>
    </w:p>
    <w:p>
      <w:pPr>
        <w:spacing w:after="0"/>
        <w:ind w:left="0"/>
        <w:jc w:val="both"/>
      </w:pPr>
      <w:r>
        <w:rPr>
          <w:rFonts w:ascii="Times New Roman"/>
          <w:b w:val="false"/>
          <w:i w:val="false"/>
          <w:color w:val="000000"/>
          <w:sz w:val="28"/>
        </w:rPr>
        <w:t>     с) кеңсенi;</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f) шахтаны, мұнай немесе газ ұңғымаларын, кенiштi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құрылыс алаңын, құрылыс, монтаждау немесе құрастыру объектiсiн немесе егер мұндай алаң, объектi немесе қызмет 6 айдан астам кезеңге созылса, осыларға байланысты бақылау немесе консультациялық қызметтердi; және </w:t>
      </w:r>
      <w:r>
        <w:br/>
      </w:r>
      <w:r>
        <w:rPr>
          <w:rFonts w:ascii="Times New Roman"/>
          <w:b w:val="false"/>
          <w:i w:val="false"/>
          <w:color w:val="000000"/>
          <w:sz w:val="28"/>
        </w:rPr>
        <w:t xml:space="preserve">
      b) табиғи ресурстарды барлау үшін пайдаланылатын бұрғылау қондырғысын қоса алғанда, қондырғыны немесе құрылысты немесе егер тек мұндай пайдалану немесе қызмет 6 айдан астам кезеңге созылса, осыларға байланысты бақылау қызметiн қамтиды. </w:t>
      </w:r>
      <w:r>
        <w:br/>
      </w:r>
      <w:r>
        <w:rPr>
          <w:rFonts w:ascii="Times New Roman"/>
          <w:b w:val="false"/>
          <w:i w:val="false"/>
          <w:color w:val="000000"/>
          <w:sz w:val="28"/>
        </w:rPr>
        <w:t xml:space="preserve">
      4. Осы Баптың алдыңғы ережелерiне қарамастан "тұрақты мекеме" терминi қамту ретiнде: </w:t>
      </w:r>
      <w:r>
        <w:br/>
      </w:r>
      <w:r>
        <w:rPr>
          <w:rFonts w:ascii="Times New Roman"/>
          <w:b w:val="false"/>
          <w:i w:val="false"/>
          <w:color w:val="000000"/>
          <w:sz w:val="28"/>
        </w:rPr>
        <w:t xml:space="preserve">
      а) құрылыстарды тек сақтау, көрсету немесе кәсiпорынға тиесiлi тауарларды немесе бұйымдарды жеткiзiп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xml:space="preserve">
      с) кәсiпорынға тиесiлi тауарлар немесе бұйымдар қорын тек басқа кәсiпорынның өңдеу мақсаттары үшiн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ұстауды; </w:t>
      </w:r>
      <w:r>
        <w:br/>
      </w:r>
      <w:r>
        <w:rPr>
          <w:rFonts w:ascii="Times New Roman"/>
          <w:b w:val="false"/>
          <w:i w:val="false"/>
          <w:color w:val="000000"/>
          <w:sz w:val="28"/>
        </w:rPr>
        <w:t xml:space="preserve">
      е)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тұрақты қызмет орнын а) тармақшасынан е) тармақшасына дейiн көрсетілген қызмет түрлерінің кез келген амалын тұрақты қызмет орнының осындай амал нәтижесiнде туындаған жиынтық қызметi дайындық немесе көмекшi сипатта болған жағдайда жүзеге асыру үшiн ұстауды қарастырмайды. </w:t>
      </w:r>
      <w:r>
        <w:br/>
      </w:r>
      <w:r>
        <w:rPr>
          <w:rFonts w:ascii="Times New Roman"/>
          <w:b w:val="false"/>
          <w:i w:val="false"/>
          <w:color w:val="000000"/>
          <w:sz w:val="28"/>
        </w:rPr>
        <w:t xml:space="preserve">
      5. Осы баптың 1 және 2-тармақтарының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өкiлеттiктi әдетте пайдаланып жүрсе, онда бұл кәсiпорын осы тұлға кәсiпорын үшiн жүзеге асыратын кез келген қызмет жөнiнде осы Мемлекетте тұрақты мекемесi бар кәсiпорын ретiнде қарастырылады, оның қызметi 4-тармақта аталған тұрақты қызмет орны арқылы жүзеге асырылғанның өзiнде осы тұрақты қызмет орнын осы тармақтың ережелерiне сәйкес тұрақты мекемеге айналдырмайтын қызмет түрлерiмен шектелмейтiн жағдай бұған қосылмайды. </w:t>
      </w:r>
      <w:r>
        <w:br/>
      </w:r>
      <w:r>
        <w:rPr>
          <w:rFonts w:ascii="Times New Roman"/>
          <w:b w:val="false"/>
          <w:i w:val="false"/>
          <w:color w:val="000000"/>
          <w:sz w:val="28"/>
        </w:rPr>
        <w:t xml:space="preserve">
      6. Кәсiпорын кәсiпкерлiк қызметiн осы Мемлекетте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басқа Мемлекетте кәсiпкерлiк қызметпен айналысуы (не тұрақты мекеме арқылы не басқадай жолмен айналысуы) фактiсiнiң өзi-ақ осы компаниялардың бiрiн екiншiсiнiң тұрақты мекемесiне айналдырмайды.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Жылжымайтын мүлiктен алынатын табыс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алған табысқа (ауыл шаруашылығынан немесе орман шаруашылығынан алған табысты қосқанда)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кез келген опционды немесе жылжымайтын мүлiк сатып алудың ұқсас құқығын, жылжымайтын мүлiк узуфруктын және минералдық ресурстарды, қорларды және басқа да табиғи қазбаларды игеру үшiн берiлетiн өтемақы ретiндегi өзгермелi немесе кесiмдi төлемдерге құқықтарды және игеру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жылжымайтын мүлiкті иелiктен шығарудан алынған табысқа сияқты қолданылады. </w:t>
      </w:r>
      <w:r>
        <w:br/>
      </w:r>
      <w:r>
        <w:rPr>
          <w:rFonts w:ascii="Times New Roman"/>
          <w:b w:val="false"/>
          <w:i w:val="false"/>
          <w:color w:val="000000"/>
          <w:sz w:val="28"/>
        </w:rPr>
        <w:t xml:space="preserve">
      4. Егер компанияда акцияларды немесе басқа корпоративтiк құқықтарды иеленуге осындай акцияларды немесе корпоративтiк құқықты иеленушiге компанияға тиесiлi жылжымайтын мүлiкке иелiк ету құқығын беретiн болса, иелiк етуге деген мұндай құқықты тiкелей пайдаланудан, жалға беруден немесе кез келген басқа нысанда пайдаланудан алынған табысқа жылжымайтын мүлiк орналасқан Уағдаласушы Мемлекетте салық салынуы мүмкiн. </w:t>
      </w:r>
      <w:r>
        <w:br/>
      </w:r>
      <w:r>
        <w:rPr>
          <w:rFonts w:ascii="Times New Roman"/>
          <w:b w:val="false"/>
          <w:i w:val="false"/>
          <w:color w:val="000000"/>
          <w:sz w:val="28"/>
        </w:rPr>
        <w:t xml:space="preserve">
      5. 1, 3 және 4-тармақтардың ережелерi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Кәсiпкерлiк қызметтен алынатын пайда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кәсiпорны егер екiншi Уағдаласушы Мемлекетте кәсiпкерлiк қызметтi жүзеге асырмаса немесе сонда орналасқан тұрақты мекеме арқылы жүзеге асырмаса, кәсiпорынның пайдасына тек осы Мемлекетте ғана салық салынады. Егер кәсiпорын, жоғарыда айтылғанындай, кәсiпкерлiк қызметтi жүзеге асырса немесе жүзеге асырған болса, кәсiпорынның пайдасына екiншi Мемлекетте салық салынуы мүмкiн, бiрақ сондай тұрақты мекемеге қатысты бөлiгiне ғана. </w:t>
      </w:r>
      <w:r>
        <w:br/>
      </w:r>
      <w:r>
        <w:rPr>
          <w:rFonts w:ascii="Times New Roman"/>
          <w:b w:val="false"/>
          <w:i w:val="false"/>
          <w:color w:val="000000"/>
          <w:sz w:val="28"/>
        </w:rPr>
        <w:t xml:space="preserve">
      2. 3-тармақтың ережелерiн ескере отырып, егер Уағдаласушы Мемлекеттiң кәсiпорыны екiншi Уағдаласушы Мемлекетте сонда орналасқан тұрақты мекеме арқылы кәсiпкерлiк қызметтi жүзеге асырса немесе жүзеге асырған болса,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жатқызылады. </w:t>
      </w:r>
      <w:r>
        <w:br/>
      </w:r>
      <w:r>
        <w:rPr>
          <w:rFonts w:ascii="Times New Roman"/>
          <w:b w:val="false"/>
          <w:i w:val="false"/>
          <w:color w:val="000000"/>
          <w:sz w:val="28"/>
        </w:rPr>
        <w:t xml:space="preserve">
      3. Тұрақты мекеменiң пайдасын айқындау кезiнде шығыстар тұрақты мекеме орналасқан Мемлекетте немесе басқа жерде болғанына қарамастан, басқару және жалпы әкiмшiлiк шығыстарын қосқанда, тұрақты мекеменiң мақсаттары үшiн жұмсалған шығыстарды шегерiп тастауға жол бередi. Уағдаласушы Мемлекетте шегерiм ретiнде рұқсат етiлген шығыстар тек осы Мемлекеттiң iшкi заңдары бойынша шегерiлетiн шығыстарды ғана қамтиды. Алайда тұрақты мекеме кәсiпорынға немесе оның басқа офистерiнiң кез келгенiне патенттердi немесе басқа құқықтарды пайдаланғаны үшiн орынын толтыру есебiне роялти, қаламақылар немесе басқа ұқсас төлемдердi төлеу жолымен немесе нақты қызметтер көрсеткенi үшiн немесе менеджмент үшiн комиссиялық ақы төлеу жолымен немесе банктiк кәсiпорындардан басқа жағдайларда тұрақты мекемеге несиеге берiлген сомаға пайыздар төлеу жолымен төленген сомаларды шегерiп тастауға болмайды. </w:t>
      </w:r>
      <w:r>
        <w:br/>
      </w:r>
      <w:r>
        <w:rPr>
          <w:rFonts w:ascii="Times New Roman"/>
          <w:b w:val="false"/>
          <w:i w:val="false"/>
          <w:color w:val="000000"/>
          <w:sz w:val="28"/>
        </w:rPr>
        <w:t xml:space="preserve">
      4. Әдетте Уағдаласушы Мемлекетте тұрақты мекемеге қатысты пайданы кәсiпорынның жалпы пайдасын оның әртүрлi бөлiмшелерi бойынша үлестi бөлу негiзiнде айқындалатын болса, 2-тармақта ештеңе де осы Уағдаласушы Мемлекетте әдетте қабылданғанындай осылай бөлу арқылы салық салынатын пайданы айқындауға тиым салмайды;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алуының негiзiнде ғана осы тұрақты мекемеге қандай да бiр пайда</w:t>
      </w:r>
    </w:p>
    <w:p>
      <w:pPr>
        <w:spacing w:after="0"/>
        <w:ind w:left="0"/>
        <w:jc w:val="both"/>
      </w:pPr>
      <w:r>
        <w:rPr>
          <w:rFonts w:ascii="Times New Roman"/>
          <w:b w:val="false"/>
          <w:i w:val="false"/>
          <w:color w:val="000000"/>
          <w:sz w:val="28"/>
        </w:rPr>
        <w:t>есептелмейдi.</w:t>
      </w:r>
    </w:p>
    <w:p>
      <w:pPr>
        <w:spacing w:after="0"/>
        <w:ind w:left="0"/>
        <w:jc w:val="both"/>
      </w:pPr>
      <w:r>
        <w:rPr>
          <w:rFonts w:ascii="Times New Roman"/>
          <w:b w:val="false"/>
          <w:i w:val="false"/>
          <w:color w:val="000000"/>
          <w:sz w:val="28"/>
        </w:rPr>
        <w:t>     6. Алдыңғы тармақтардың мақсаттары үшiн тұрақты мекемеге жататын</w:t>
      </w:r>
    </w:p>
    <w:p>
      <w:pPr>
        <w:spacing w:after="0"/>
        <w:ind w:left="0"/>
        <w:jc w:val="both"/>
      </w:pPr>
      <w:r>
        <w:rPr>
          <w:rFonts w:ascii="Times New Roman"/>
          <w:b w:val="false"/>
          <w:i w:val="false"/>
          <w:color w:val="000000"/>
          <w:sz w:val="28"/>
        </w:rPr>
        <w:t>пайда, егер мұндай тәртiптi өзгерту үшiн жеткiлiктi және дәлелдi себептерi</w:t>
      </w:r>
    </w:p>
    <w:p>
      <w:pPr>
        <w:spacing w:after="0"/>
        <w:ind w:left="0"/>
        <w:jc w:val="both"/>
      </w:pPr>
      <w:r>
        <w:rPr>
          <w:rFonts w:ascii="Times New Roman"/>
          <w:b w:val="false"/>
          <w:i w:val="false"/>
          <w:color w:val="000000"/>
          <w:sz w:val="28"/>
        </w:rPr>
        <w:t>болмаса жылма-жыл бiркелкi тәсiлмен айқындалады.</w:t>
      </w:r>
    </w:p>
    <w:p>
      <w:pPr>
        <w:spacing w:after="0"/>
        <w:ind w:left="0"/>
        <w:jc w:val="both"/>
      </w:pPr>
      <w:r>
        <w:rPr>
          <w:rFonts w:ascii="Times New Roman"/>
          <w:b w:val="false"/>
          <w:i w:val="false"/>
          <w:color w:val="000000"/>
          <w:sz w:val="28"/>
        </w:rPr>
        <w:t>     7. Егер пайда осы Конвенцияның басқа Баптарында жеке айтылған табыс</w:t>
      </w:r>
    </w:p>
    <w:p>
      <w:pPr>
        <w:spacing w:after="0"/>
        <w:ind w:left="0"/>
        <w:jc w:val="both"/>
      </w:pPr>
      <w:r>
        <w:rPr>
          <w:rFonts w:ascii="Times New Roman"/>
          <w:b w:val="false"/>
          <w:i w:val="false"/>
          <w:color w:val="000000"/>
          <w:sz w:val="28"/>
        </w:rPr>
        <w:t>түрлерiн қамтыса, онда бұл Баптардың ережелерi осы Баптың ережелерiн</w:t>
      </w:r>
    </w:p>
    <w:p>
      <w:pPr>
        <w:spacing w:after="0"/>
        <w:ind w:left="0"/>
        <w:jc w:val="both"/>
      </w:pPr>
      <w:r>
        <w:rPr>
          <w:rFonts w:ascii="Times New Roman"/>
          <w:b w:val="false"/>
          <w:i w:val="false"/>
          <w:color w:val="000000"/>
          <w:sz w:val="28"/>
        </w:rPr>
        <w:t>қозғамайды.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Теңiз және әуе көлiгi</w:t>
      </w:r>
    </w:p>
    <w:p>
      <w:pPr>
        <w:spacing w:after="0"/>
        <w:ind w:left="0"/>
        <w:jc w:val="both"/>
      </w:pPr>
      <w:r>
        <w:rPr>
          <w:rFonts w:ascii="Times New Roman"/>
          <w:b w:val="false"/>
          <w:i w:val="false"/>
          <w:color w:val="000000"/>
          <w:sz w:val="28"/>
        </w:rPr>
        <w:t>     1. Уағдаласушы Мемлекеттiң кәсiпорны теңiз немесе әуе кемелерiн</w:t>
      </w:r>
    </w:p>
    <w:p>
      <w:pPr>
        <w:spacing w:after="0"/>
        <w:ind w:left="0"/>
        <w:jc w:val="both"/>
      </w:pPr>
      <w:r>
        <w:rPr>
          <w:rFonts w:ascii="Times New Roman"/>
          <w:b w:val="false"/>
          <w:i w:val="false"/>
          <w:color w:val="000000"/>
          <w:sz w:val="28"/>
        </w:rPr>
        <w:t>халықаралық тасымалдауда пайдаланудан алған пайдаға тек осы Мемлекетте</w:t>
      </w:r>
    </w:p>
    <w:p>
      <w:pPr>
        <w:spacing w:after="0"/>
        <w:ind w:left="0"/>
        <w:jc w:val="both"/>
      </w:pPr>
      <w:r>
        <w:rPr>
          <w:rFonts w:ascii="Times New Roman"/>
          <w:b w:val="false"/>
          <w:i w:val="false"/>
          <w:color w:val="000000"/>
          <w:sz w:val="28"/>
        </w:rPr>
        <w:t>ғана салық салынады.</w:t>
      </w:r>
    </w:p>
    <w:p>
      <w:pPr>
        <w:spacing w:after="0"/>
        <w:ind w:left="0"/>
        <w:jc w:val="both"/>
      </w:pPr>
      <w:r>
        <w:rPr>
          <w:rFonts w:ascii="Times New Roman"/>
          <w:b w:val="false"/>
          <w:i w:val="false"/>
          <w:color w:val="000000"/>
          <w:sz w:val="28"/>
        </w:rPr>
        <w:t>     2. 1-тармақтың ережелерi пульға, бiрлескен кәсiпкерлiк қызметке</w:t>
      </w:r>
    </w:p>
    <w:p>
      <w:pPr>
        <w:spacing w:after="0"/>
        <w:ind w:left="0"/>
        <w:jc w:val="both"/>
      </w:pPr>
      <w:r>
        <w:rPr>
          <w:rFonts w:ascii="Times New Roman"/>
          <w:b w:val="false"/>
          <w:i w:val="false"/>
          <w:color w:val="000000"/>
          <w:sz w:val="28"/>
        </w:rPr>
        <w:t>немесе халықаралық пайдалану ұйымына қатысудан алынатын пайдаға да</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Қауымдасқан кәсiпорындар</w:t>
      </w:r>
    </w:p>
    <w:p>
      <w:pPr>
        <w:spacing w:after="0"/>
        <w:ind w:left="0"/>
        <w:jc w:val="both"/>
      </w:pPr>
      <w:r>
        <w:rPr>
          <w:rFonts w:ascii="Times New Roman"/>
          <w:b w:val="false"/>
          <w:i w:val="false"/>
          <w:color w:val="000000"/>
          <w:sz w:val="28"/>
        </w:rPr>
        <w:t>     1. Егер,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бiр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тұлға Уағдаласушы Мемлекеттiң кәсiпорнын және екiншi Уағдаласушы Мемлекеттiң кәсiпорнын басқаруға, бақылауға немесе капиталына тiкелей немесе жанама түрде қатысса;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Уағдаласушы Мемлекетте салық салынған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болса, егер екi кәсіпорынның арасындағы өзара қатынас тәуелсiз кәсiпорындардың арасында жасалатын жағдайлардай болса, онда осы екiншi Мемлекет осы пайдадан алынатын салық сомасына тиiстi түзетулер жасайды. Осындай түзетулердi айқындау кезiнде осы Конвенцияның басқа да ережелерi ескерiлуi тиiс және Уағдаласушы Мемлекеттердiң құзыреттi органдары қажет болған ретте бiр-бiрiмен кеңесуi керек.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бiрiнiң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алушы дивидендтердiң iс жүзiндегі иесi болса, онда осындай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25 пайыздан кем емес бөлiгiне тiкелей иелiк ететiн компания (әрiптестiктен өзге) болса, дивидендтердің жалпы сомасының 5 пайызынан; </w:t>
      </w:r>
      <w:r>
        <w:br/>
      </w:r>
      <w:r>
        <w:rPr>
          <w:rFonts w:ascii="Times New Roman"/>
          <w:b w:val="false"/>
          <w:i w:val="false"/>
          <w:color w:val="000000"/>
          <w:sz w:val="28"/>
        </w:rPr>
        <w:t xml:space="preserve">
      b) қалған барлық жағдайда дивидендтердің жалпы сомасының 15 пайызынан аспайды.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қарастырмайды. </w:t>
      </w:r>
      <w:r>
        <w:br/>
      </w:r>
      <w:r>
        <w:rPr>
          <w:rFonts w:ascii="Times New Roman"/>
          <w:b w:val="false"/>
          <w:i w:val="false"/>
          <w:color w:val="000000"/>
          <w:sz w:val="28"/>
        </w:rPr>
        <w:t xml:space="preserve">
      3. "Дивидендтер" терминi осы Бапта пайдаланғанда борыш талаптары болып табылмайтын, пайдаға қатысуға деген құқық беретiн акциялардан немесе басқа да құқықтардан алынатын табысты, сондай-ақ пайданы бөлушi компания резидентi болып табылатын Мемлекеттiң заңдарына сәйкес акциялардан алынатын табыс секiлдi дәл сондай салықтық реттеуге жататын басқа да корпоративтiк құқықтарынан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қатысты холдинг шын мәнінде осындай тұрақты мекемемен немесе тұрақты базамен байланысты болса, 1 және 2-тармақтың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Уағдаласушы Мемлекеттiң бiрiнiң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мекемемен немесе тұрақты базамен байланысты болатын жағдайды қоспағанда, компания төлейтiн дивидендтерге қандай да болсын салық сала алмайды. </w:t>
      </w:r>
      <w:r>
        <w:br/>
      </w:r>
      <w:r>
        <w:rPr>
          <w:rFonts w:ascii="Times New Roman"/>
          <w:b w:val="false"/>
          <w:i w:val="false"/>
          <w:color w:val="000000"/>
          <w:sz w:val="28"/>
        </w:rPr>
        <w:t xml:space="preserve">
      6. Уағдаласушы Мемлекеттiң резидентi болып табылатын және екiншi Уағдаласушы Мемлекетте тұрақты мекемесi бар компанияға осы тұрақты мекемеге жататын пайдаға салынатын салыққа қосымша, осы екiншi Мемлекетте салық салынуы мүмкiн. Алайда мұндай салық екiншi Уағдаласушы Мемлекетте салық салынуға тиiс компания пайдасы үлесiнiң 5 пайызынан аспауы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Пайыздар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пайыздарға осы екiншi Мемлекетте салық салынуы мүмкiн. </w:t>
      </w:r>
      <w:r>
        <w:br/>
      </w:r>
      <w:r>
        <w:rPr>
          <w:rFonts w:ascii="Times New Roman"/>
          <w:b w:val="false"/>
          <w:i w:val="false"/>
          <w:color w:val="000000"/>
          <w:sz w:val="28"/>
        </w:rPr>
        <w:t xml:space="preserve">
      2. Алайда, мұндай пайыздарға, сондай-ақ олар пайда болатын Уағдаласушы Мемлекетте және осы Мемлекеттiң заңдарына сәйкес салық салынуы мүмкiн, бiрақ, егер алушы пайыздардың нақты иесi болып табылса, онда мұндай тәсiлмен алынған салық пайыздардың жалпы сомасының 10 пайызынан аспауы тиiс. </w:t>
      </w:r>
      <w:r>
        <w:br/>
      </w:r>
      <w:r>
        <w:rPr>
          <w:rFonts w:ascii="Times New Roman"/>
          <w:b w:val="false"/>
          <w:i w:val="false"/>
          <w:color w:val="000000"/>
          <w:sz w:val="28"/>
        </w:rPr>
        <w:t xml:space="preserve">
      3. 2-тармақтың ережелерiне қарамастан, алынған және екiншi Уағдаласушы Мемлекеттiң Yкiметiне нақтылы жататын, оның жергілiктi өкiмет органдарын, Орталық Банкiн немесе осы Мемлекетке толық тиесiлi кез келген қаржы мекемесiн қоса алғанда Уағдаласушы Мемлекетте пайда болатын пайыздар немесе мұндай Үкiмет кепiлдiк берген заемдар бойынша алынған пайыздар бiрiншi аталған Мемлекетте салықтан босатылады. </w:t>
      </w:r>
      <w:r>
        <w:br/>
      </w: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білдiредi. Уақытылы төленбеген төлемдерге салынатын айыппұлдар осы Баптың мақсаттары үшiн пайыздар ретiнде қарастырылмайды. </w:t>
      </w:r>
      <w:r>
        <w:br/>
      </w:r>
      <w:r>
        <w:rPr>
          <w:rFonts w:ascii="Times New Roman"/>
          <w:b w:val="false"/>
          <w:i w:val="false"/>
          <w:color w:val="000000"/>
          <w:sz w:val="28"/>
        </w:rPr>
        <w:t xml:space="preserve">
      5. Егер пайыздардың нақты иесi Уағдаласушы Мемлекеттiң резидентi бола отырып, пайыздар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оларға қатысты пайыздар төленетiн борыштық талап шын мәнiнде осындай тұрақты мекемеге немесе тұрақты базаға қатысты болса, 1, 2 және 3-тармақтардың ережелерi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төлеушi осы Мемлекеттiң резидентi болып табылса, пайыздар Уағдаласушы Мемлекетте пайда болады деп саналады. Егер, алайда, пайыздар төлеушi тұлға Уағдаласушы Мемлекеттiң резидентi ме, жоқ па осыған қарамастан, Уағдаласушы Мемлекетте оларға байланысты олар бойынша пайыздар төленетiн берешек пайда болған тұрақты мекемесi немесе тұрақты базасы болса және осындай пайыздарды осындай тұрақты мекеме немесе тұрақты база төлейтiн болса, онда мұндай пайыздар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пайыздар төлеушi мен оның нақты иесi арасында немесе сол екеуi мен қандай да болсын басқа бiр тұлғаның арасындағы арнайы қатынастардың себебiнен оның негізiнде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төлемнің басы артық бөлiгiн осы Конвенцияның басқа ережелерiн ескере отырып, әрбiр Уағдаласушы Мемлекеттiң заңдарына сәйкес салық салынуға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алушы роялтидiң нақты иесi болып табылса, онда осындай тәсiлмен алынатын салық роялтидiң жалпы сомасының 10 пайызынан аспауға тиiс. </w:t>
      </w:r>
      <w:r>
        <w:br/>
      </w:r>
      <w:r>
        <w:rPr>
          <w:rFonts w:ascii="Times New Roman"/>
          <w:b w:val="false"/>
          <w:i w:val="false"/>
          <w:color w:val="000000"/>
          <w:sz w:val="28"/>
        </w:rPr>
        <w:t xml:space="preserve">
      3. "Роялти" терминi осы бапта пайдаланылған кезде кинематографиялық фильмдердi және радио немесе телехабарларға арналған фильмдердi немесе таспаларды, кез келген патенттi, сауда маркасын, дизайнды немесе модельдi, жоспарды, құпия формуланы немесе процестi қоса алғанда, әдебиет, өнер немесе ғылым шығармаларына арналған кез келген авторлық құқықты пайдаланғаны үшiн немесе осындай құқықты пайдалануға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үшiн сыйақы ретiнде алынған төлемдердiң кез келген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төлеушi осы Мемлекеттің резидентi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 немесе сол екеуi мен қандай да болсын басқа бiр тұлғаның арасындағы ерекше қатынастардың салдарынан олар үшiн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да ережелерiн тиiстi түрде ескере отырып, әрбiр Уағдаласушы Мемлекеттің заңдарына сәйкес салық салынуға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Капитал құнының өсiмiнен алынатын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6-бапта (Жылжымайтын мүлiктен алынатын табыстар) айқындалған және екiншi Уағдаласушы Мемлекетте орналасқан жылжымайтын мүлiктi немесе активтерi негiзiнен осындай мүлiктен тұратын компаниядағы акцияларды немесе активтерi негiзiнен екiншi Уағдаласушы Мемлекетте орналасқан жылжымайтын мүлiктен тұратын әрiптестiктегi немесе трастағы үлестердi шеттетуден алынатын табыстарға осы екiншi Мемлекетте салық салынуы мүмкiн. </w:t>
      </w:r>
      <w:r>
        <w:br/>
      </w:r>
      <w:r>
        <w:rPr>
          <w:rFonts w:ascii="Times New Roman"/>
          <w:b w:val="false"/>
          <w:i w:val="false"/>
          <w:color w:val="000000"/>
          <w:sz w:val="28"/>
        </w:rPr>
        <w:t xml:space="preserve">
      2. Бiр Уағдаласушы Мемлекеттiң кәсiпорны екiншi Уағдаласушы Мемлекетте иелiк етiп отырған тұрақты мекеменің кәсiпкерлiк мүлкiнiң бiр бөлiгiн құрайтын жылжымалы мүлiктi шеттетуден немесе тәуелсiз жеке қызметтер көрсету мақсаттары үшiн екiншi Уағдаласушы Мемлекетте бiр Уағдаласушы Мемлекеттiң резидентi пайдаланатын тұрақты базаға қатысты жылжымалы мүлiктен алынған табыстарға, осындай тұрақты мекеменi (бүкiл кәсiпорынмен жеке немесе бiрге алғанда) немесе осындай тұрақты базаны шеттетуден алынған осындай табыстарға да осы екiншi Мемлекетте салық салынуы мүмкiн. </w:t>
      </w:r>
      <w:r>
        <w:br/>
      </w:r>
      <w:r>
        <w:rPr>
          <w:rFonts w:ascii="Times New Roman"/>
          <w:b w:val="false"/>
          <w:i w:val="false"/>
          <w:color w:val="000000"/>
          <w:sz w:val="28"/>
        </w:rPr>
        <w:t xml:space="preserve">
      3. Уағдаласушы Мемлекеттің кәсiпорны осы кәсiпорын халықаралық тасымалдарда пайдаланатын теңiз немесе әуе кемелерiн немесе мұндай теңiз немесе әуе кемелерiн пайдалануға байланысты жылжымалы мүлiктi шеттетуден алған табыстарға тек осы Мемлекетте салық салынады. </w:t>
      </w:r>
      <w:r>
        <w:br/>
      </w:r>
      <w:r>
        <w:rPr>
          <w:rFonts w:ascii="Times New Roman"/>
          <w:b w:val="false"/>
          <w:i w:val="false"/>
          <w:color w:val="000000"/>
          <w:sz w:val="28"/>
        </w:rPr>
        <w:t xml:space="preserve">
      4. 1, 2 және 3-тармақтарда айтылғаннан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Кәсiби қызмет көрсетуге немесе тәуелсiз сипаттағы басқа да қызметтерге қатысты Уағдаласушы Мемлекеттiң резидентi болып табылатын жеке тұлғаның алған табысына, егер оның осындай қызметтi жүзеге асыру мақсаттары үшiн екiншi Уағдаласушы Мемлекетте тұрақты негiзде оған оңтайлы тұрақты базасы болмаса тек осы Мемлекетте ғана салық салынады. Егер оның осындай тұрақты базасы болса, табысқа екiншi Уағдаласушы Мемлекетте бiрақ осы тұрақты базаға жататын бөлiгiне ғана салық салынуы мүмкiн. Егер Уағдаласушы Мемлекеттiң резидентi болып табылатын жеке тұлға тиiстi салық жылынан басталатын немесе аяқталатын кез келген кезектi 12 айлық кезеңде жалпы жиыны 183 күннен артық болатын болса, ол мерзiмнiң немесе мерзiмдердiң iшiнде екiншi Уағдаласушы Мемлекетте осы екiншi Мемлекетте оған тұрақты негiзде қолайлы тұрақты базасы бар болып саналады және екiншi Мемлекетте, оның жоғарыда аталған қызметтен алған табысы осы тұрақты базаға жатқызылады. </w:t>
      </w:r>
      <w:r>
        <w:br/>
      </w:r>
      <w:r>
        <w:rPr>
          <w:rFonts w:ascii="Times New Roman"/>
          <w:b w:val="false"/>
          <w:i w:val="false"/>
          <w:color w:val="000000"/>
          <w:sz w:val="28"/>
        </w:rPr>
        <w:t xml:space="preserve">
      2. "Кәсiби қызметтер" терминi, атап айтқанда, тәуелсiз ғылыми, әдеби, әртiстiк, бiлiм беру немесе оқытушылық қызметтердi, сондай-ақ дәрiгерлердiң, заңгерлердiң, инженерлердің, сәулеткерлердiң, тiс дәрiгерлерiнiң және бухгалтерлердiң қызметтерiн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Тәуелдi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16 - (Директорлардың қаламақылары), 18 - (Зейнетақылар), 19 - (Мемлекеттiк қызмет) және 20 - (Студенттер, профессорлар және зерттеушiлер) баптардың ережелерiн ескере отырып, Уағдаласушы Мемлекеттiң резидентi жалданып iстеген жұмысына байланысты алған ырыздықақыға, жалақыға және басқа да осындай сыйақыға, егер тек жалданып жұмыс iстеу екiншi Уағдаласушы Мемлекетте орындалмаса, осы Мемлекетте ғана салық салынады. Егер жалданып iстейтiн жұмыс осындай тәсiлмен орындалса, осындай сыйақыға осыған байланысты алынған ретiнде осы екiншi Мемлекетте салық салынуы мүмкін.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жалдау жұмысына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12 айлық кезеңнiң шегiнде жиынтығы 183 күннен аспайтын кезең немесе кезеңдер iшiнде екiншi Мемлекетте тұрса, және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төлесе, және </w:t>
      </w:r>
      <w:r>
        <w:br/>
      </w:r>
      <w:r>
        <w:rPr>
          <w:rFonts w:ascii="Times New Roman"/>
          <w:b w:val="false"/>
          <w:i w:val="false"/>
          <w:color w:val="000000"/>
          <w:sz w:val="28"/>
        </w:rPr>
        <w:t xml:space="preserve">
      с) сыйақыны жалдаушының екiншi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алдындағы ережелерiне қарамастан, Уағдаласушы Мемлекеттiң кәсіпорны халықаралық тасымалдарда пайдаланатын теңiз немесе әуе кемелерiнiң бортында орындалатын, жалдама жұмыстарға қатысты алынған сыйақыларға осы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Директорлардың қаламақылары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осыған ұқсас органының мүшесi ретiнде Уағдаласушы Мемлекеттің резидентi алған директорлардың қаламақыларына және басқа да сондай төлемдерге осы екiншi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Әртiстер мен спортшылардың табысы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14 - (Тәуелсiз жеке қызметтер) және 15 - (Тәуелдi жеке қызметтер) баптардың ережелерiне қарамастан, Уағдаласушы Мемлекеттiң резидентi театр, кино, радио немесе теледидар әртiсi секiлдi әртiс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әртiстiң немесе спортшының осы өзiнiң сипатында жүзеге асыратын жеке қызметiнен алынатын табысы әртiстiң немесе спортшының өзiне емес, басқа тұлғаға есептелсе бұл табысқа, 7 - (Кәсiпкерлiк қызметтен алынатын пайда), 14 - (Тәуелсiз жеке қызметтер) және 15 - (Тәуелдi жеке қызметтер) баптардың ережелерiне қарамастан, әртiстiң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xml:space="preserve">
      3. Егер осы Мемлекетке сапарын бiр немесе екi Уағдаласушы Мемлекеттiң қоғамдық қорлары немесе оның жергiлiктi өкiмет органы толық немесе негiзiнен қолдаса, әртiс немесе спортшы Уағдаласушы Мемлекетте жүзеге асыратын қызметтен алынатын табысқа 1 және 2-тармақтардың ережелерi қолданылмайды. Мұндай жағдайда қызметтен алынған табысқа әртiс немесе спортшы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Зейнетақылар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19-баптың (Мемлекеттiк қызмет) 2-тармағының ережелерiне сәйкес Уағдаласушы Мемлекеттiң резидентiне бұрынғы жұмысы үшiн төленетін зейнетақыларға және басқа да осындай сыйақыларға тек осы Мемлекетте салық салынады. </w:t>
      </w:r>
      <w:r>
        <w:br/>
      </w:r>
      <w:r>
        <w:rPr>
          <w:rFonts w:ascii="Times New Roman"/>
          <w:b w:val="false"/>
          <w:i w:val="false"/>
          <w:color w:val="000000"/>
          <w:sz w:val="28"/>
        </w:rPr>
        <w:t xml:space="preserve">
      2. Алименттерге және Уағдаласушы Мемлекетте пайда болатын және екiншi Уағдаласушы Мемлекеттiң резидентiне төленетiн басқа да осындай төлемдерге (балаларды бағуға арналған төлемдердi қосқанда) тек осы екiншi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Кез келген жеке тұлғаға Уағдаласушы Мемлекет немесе оның жергiлiктi өкiмет органы осы Мемлекетке немесе оның өкiмет органына көрсетiлетiн қызметке қатысты төлейтiн зейнетақыдан басқа ырыздықақыға, жалақыға немесе басқа ұқсас сыйақыға тек осы Мемлекетте ғана салық салынады. </w:t>
      </w:r>
      <w:r>
        <w:br/>
      </w:r>
      <w:r>
        <w:rPr>
          <w:rFonts w:ascii="Times New Roman"/>
          <w:b w:val="false"/>
          <w:i w:val="false"/>
          <w:color w:val="000000"/>
          <w:sz w:val="28"/>
        </w:rPr>
        <w:t xml:space="preserve">
      b) Алайда, мұндай ырыздықақыға,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xml:space="preserve">
      (І) осы Мемлекеттiң азаматы болып табылатын; немесе </w:t>
      </w:r>
      <w:r>
        <w:br/>
      </w:r>
      <w:r>
        <w:rPr>
          <w:rFonts w:ascii="Times New Roman"/>
          <w:b w:val="false"/>
          <w:i w:val="false"/>
          <w:color w:val="000000"/>
          <w:sz w:val="28"/>
        </w:rPr>
        <w:t xml:space="preserve">
      (ІІ) қызметтi жүзеге асыру мақсатында ғана осы Мемлекеттiң резидентi болмаған жеке тұлға алушы осы Мемлекеттiң резидентi болып табылса, тек осы екiншi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жергiлiктi өкiмет органы төлейтiн немесе олар құрған қорлардан жеке тұлғаға осы Мемлекет немесе өкiмет органы үшiн жүзеге асырған қызметi үшiн төленетiн кез келген зейнетақыға тек осы Мемлекетте салық салынады. </w:t>
      </w:r>
      <w:r>
        <w:br/>
      </w:r>
      <w:r>
        <w:rPr>
          <w:rFonts w:ascii="Times New Roman"/>
          <w:b w:val="false"/>
          <w:i w:val="false"/>
          <w:color w:val="000000"/>
          <w:sz w:val="28"/>
        </w:rPr>
        <w:t xml:space="preserve">
      b) Алайда, егер жеке тұлға осы Мемлекеттiң резидентi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15 - (Тәуелдi жеке қызметтер), 16 - (Директорлардың қаламақылары) және 18 - (Зейнетақылар) баптардың ережелерi Уағдаласушы Мемлекетпен немесе оның жергiлiктi өкiмет органымен кәсiпкерлiк қызметпен айналысуына байланысты жүзеге асырылатын қызметке қатысты төленетiн ырыздықақыға, жалақыға және басқа да ұқсас сыйақы мен зейнетақыларға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Студенттер, профессорлар және зерттеушiлер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Уағдаласушы Мемлекетке барардың нақ алдында екiншi Уағдаласушы Мемлекеттің резиденті болып табылатын немесе болып табылған және бiрiншi аталған Мемлекетте тек өзiнiң бiлiм алуы немесе тағлымдамадан өтуi мақсатында ғана тұрып жатқан студент, оқушы немесе тағлымдамадан өтушi өзiнiң өмiр сүру, бiлiм алу немесе тағылымдамадан өту мақсаты үшiн алған сомалар, бұл сомалардың көздерi осы Мемлекеттен тыс жерде орналасқан кезде осы Мемлекетте салық салынбайды. </w:t>
      </w:r>
      <w:r>
        <w:br/>
      </w:r>
      <w:r>
        <w:rPr>
          <w:rFonts w:ascii="Times New Roman"/>
          <w:b w:val="false"/>
          <w:i w:val="false"/>
          <w:color w:val="000000"/>
          <w:sz w:val="28"/>
        </w:rPr>
        <w:t xml:space="preserve">
      2. Уағдаласушы Мемлекетке осы Уағдаласушы Мемлекеттегі университетте, колледжде немесе басқа танылған оқу немесе ғылыми институтта оқытушылық немесе зерттеулер жүргiзу мақсатымен келген және осы мақсат үшiн алғашқы келген күннен бастап екi жылдан аспайтын кезеңде, бiрiншi аталған Мемлекетте мұндай оқытушылық немесе зерттеу үшiн сыйақылар бойынша салық салудан босатылады. </w:t>
      </w:r>
      <w:r>
        <w:br/>
      </w:r>
      <w:r>
        <w:rPr>
          <w:rFonts w:ascii="Times New Roman"/>
          <w:b w:val="false"/>
          <w:i w:val="false"/>
          <w:color w:val="000000"/>
          <w:sz w:val="28"/>
        </w:rPr>
        <w:t xml:space="preserve">
      3. Егер мұндай зерттеулер қоғамдық мүдделерге емес, бiрiншi кезекте жекелеген тұлғаның немесе тұлғалардың бас пайдасы үшiн қолға алынса, мұндай зерттеулерден алынған табысқа 1-тармақтың ережелерi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Оффшорлық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Баптың ережелерi осы Конвенцияның 4-тен 20-ға дейінгі баптардың ережелерiне тәуелсiз қолданылады. </w:t>
      </w:r>
      <w:r>
        <w:br/>
      </w:r>
      <w:r>
        <w:rPr>
          <w:rFonts w:ascii="Times New Roman"/>
          <w:b w:val="false"/>
          <w:i w:val="false"/>
          <w:color w:val="000000"/>
          <w:sz w:val="28"/>
        </w:rPr>
        <w:t xml:space="preserve">
      2. Уағдаласушы Мемлекеттiң резидентi болып табылатын және осы екiншi Мемлекетте орналасқан теңiз табанын және оның жер қойнауын және олардың табиғи ресурстарын барлауға немесе әзiрлеуге байланысты екiншi Уағдаласушы Мемлекетте оффшорлық қызметтi жүзеге асыратын тұлға, осы Баптың 3 және 4-тармақтарын ескере отырып, осы екiншi Мемлекетте орналасқан тұрақты мекеме немесе тұрақты база арқылы кәсiпкерлiк қызметтi жүзеге асыратын мұндай қызметке қатысты болып саналады. </w:t>
      </w:r>
      <w:r>
        <w:br/>
      </w:r>
      <w:r>
        <w:rPr>
          <w:rFonts w:ascii="Times New Roman"/>
          <w:b w:val="false"/>
          <w:i w:val="false"/>
          <w:color w:val="000000"/>
          <w:sz w:val="28"/>
        </w:rPr>
        <w:t xml:space="preserve">
      3. Егер қызмет кез келген он екi айлық кезеңде жалпы жиыны 30 күннен аспайтын кезең немесе кезеңдер iшiнде жүзеге асырылса, 2-тармақтың ережелерi қолданылмайды. Алайда, осы тармақтың мақсаттары үшiн: </w:t>
      </w:r>
      <w:r>
        <w:br/>
      </w:r>
      <w:r>
        <w:rPr>
          <w:rFonts w:ascii="Times New Roman"/>
          <w:b w:val="false"/>
          <w:i w:val="false"/>
          <w:color w:val="000000"/>
          <w:sz w:val="28"/>
        </w:rPr>
        <w:t xml:space="preserve">
      а) тұлға екiншi тұлғамен бiрлесiп жүзеге асыратын қызмет, егер қарастырылып отырған қызмет оның өз қызметiмен бiр мезгiлде жүзеге асырылатын сол қызметтi қоспағанда, алғашқы аталған тұлға сияқты осындай дәрежеде болса, екiншi тұлға жүзеге асырған сияқты болып саналады. </w:t>
      </w:r>
      <w:r>
        <w:br/>
      </w:r>
      <w:r>
        <w:rPr>
          <w:rFonts w:ascii="Times New Roman"/>
          <w:b w:val="false"/>
          <w:i w:val="false"/>
          <w:color w:val="000000"/>
          <w:sz w:val="28"/>
        </w:rPr>
        <w:t xml:space="preserve">
      b) егер бiрiн екiншiсi тiкелей немесе жанамалай бақыласа, немесе оның екеуiн де үшiншi тұлға немесе үшiншi тұлғалар тiкелей немесе жанамалай бақыласа, екiншi тұлғамен бiрлескен ретiнде қарастырылады. </w:t>
      </w:r>
      <w:r>
        <w:br/>
      </w:r>
      <w:r>
        <w:rPr>
          <w:rFonts w:ascii="Times New Roman"/>
          <w:b w:val="false"/>
          <w:i w:val="false"/>
          <w:color w:val="000000"/>
          <w:sz w:val="28"/>
        </w:rPr>
        <w:t xml:space="preserve">
      4.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орындардың арасына қорларды немесе қызметкерлердi тасымалдаудан немесе кеменi жетекке алатын кемелердi пайдаланудан және осындай қызметке көмекшi басқа кемелердi пайдаланудан Уағдаласушы Мемлекеттiң резидентi алған пайдаға тек бiрiншi аталған Мемлекетте ғана салық салынады. </w:t>
      </w:r>
      <w:r>
        <w:br/>
      </w:r>
      <w:r>
        <w:rPr>
          <w:rFonts w:ascii="Times New Roman"/>
          <w:b w:val="false"/>
          <w:i w:val="false"/>
          <w:color w:val="000000"/>
          <w:sz w:val="28"/>
        </w:rPr>
        <w:t xml:space="preserve">
      5. а) Осы тармақтың b) тармақшасын ескере отырып, Уағдаласушы Мемлекеттiң резидентi екіншi Уағдаласушы Мемлекетте орналасқан теңiз табанын және оның жер қойнауын және табиғи ресурстарын барлауға немесе әзiрлеуге байланысты жалдау жөнiндегi жұмыстарға қатысты алған ырыздықақыға, жалақыға және басқа осындай сыйақыға осы екiншi Мемлекетте осы оффшорлық қызметтiң жүзеге асырылуына орай осы екiншi Мемлекетте салық салынуы мүмкiн. Алайда, егер екiншi Мемлекеттiң резидентi болып табылмайтын жалдаушы үшiн жалдау жұмыстары оффшорлықпен және кез келген 12 айлық кезеңде жиыны 30 күннен аспайтын кезең немесе кезеңдер iшiнде жүзеге асырылса, мұндай сыйақыға тек бiрiншi аталған Мемлекетте ғана салық салынады. </w:t>
      </w:r>
      <w:r>
        <w:br/>
      </w:r>
      <w:r>
        <w:rPr>
          <w:rFonts w:ascii="Times New Roman"/>
          <w:b w:val="false"/>
          <w:i w:val="false"/>
          <w:color w:val="000000"/>
          <w:sz w:val="28"/>
        </w:rPr>
        <w:t xml:space="preserve">
      b) Екiншi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осындай орындардың арасына қорларды немесе қызметкерлердi тасымалдаумен айналысатын теңiз немесе әуе кемелерiнiң бортында орындалатын жалдау жұмыстарына қатысты немесе кеменi жетекке алатын кемелердiң бортында орындалған және осындай қызметке көмекшi басқа кемелердi пайдалануға байланысты жүзеге асырылатын жалдау жұмыстарына қатысты Уағдаласушы Мемлекеттiң резидентi алған ырыздықақыға, жалақыға және осындай сыйақыға жалдаушы резидент болып табылатын Уағдаласушы Мемлекетте салық салынуы мүмкiн. </w:t>
      </w:r>
      <w:r>
        <w:br/>
      </w:r>
      <w:r>
        <w:rPr>
          <w:rFonts w:ascii="Times New Roman"/>
          <w:b w:val="false"/>
          <w:i w:val="false"/>
          <w:color w:val="000000"/>
          <w:sz w:val="28"/>
        </w:rPr>
        <w:t xml:space="preserve">
      6. Уағдаласушы Мемлекет резидентiнiң: </w:t>
      </w:r>
      <w:r>
        <w:br/>
      </w:r>
      <w:r>
        <w:rPr>
          <w:rFonts w:ascii="Times New Roman"/>
          <w:b w:val="false"/>
          <w:i w:val="false"/>
          <w:color w:val="000000"/>
          <w:sz w:val="28"/>
        </w:rPr>
        <w:t xml:space="preserve">
      а) барлауға немесе пайдалануға арналған құқықты; немесе </w:t>
      </w:r>
      <w:r>
        <w:br/>
      </w:r>
      <w:r>
        <w:rPr>
          <w:rFonts w:ascii="Times New Roman"/>
          <w:b w:val="false"/>
          <w:i w:val="false"/>
          <w:color w:val="000000"/>
          <w:sz w:val="28"/>
        </w:rPr>
        <w:t xml:space="preserve">
      b) екiншi Уағдаласушы Мемлекетте орналасқан және осы екiншi Мемлекетте орналасқан теңiз табанын және оның жер қойнауын және табиғи ресурстарын барлауға немесе әзiрлеуге байланысты мүлiктi; немесе </w:t>
      </w:r>
      <w:r>
        <w:br/>
      </w:r>
      <w:r>
        <w:rPr>
          <w:rFonts w:ascii="Times New Roman"/>
          <w:b w:val="false"/>
          <w:i w:val="false"/>
          <w:color w:val="000000"/>
          <w:sz w:val="28"/>
        </w:rPr>
        <w:t xml:space="preserve">
      с) мұндай құқықтардан немесе мұндай мүлiктен, немесе мұндай құқықтарды немесе мұндай мүлiктi қоса алғанда, тiкелей немесе жанамалай өзiнің құнын немесе өзiнiң құнының басым бөлiгiн алған акцияларды; шеттетуден алған табыстарына осы екiншi Мемлекетте салық салынуы мүмкiн. </w:t>
      </w:r>
      <w:r>
        <w:br/>
      </w:r>
      <w:r>
        <w:rPr>
          <w:rFonts w:ascii="Times New Roman"/>
          <w:b w:val="false"/>
          <w:i w:val="false"/>
          <w:color w:val="000000"/>
          <w:sz w:val="28"/>
        </w:rPr>
        <w:t xml:space="preserve">
      Осы тармақтағы "барлауға немесе әзiрлеуге арналған құқық" екiншi Уағдаласушы Мемлекетте орналасқан теңiз табанын және оның жер қойнауын және табиғи ресурстарын барлау немесе әзiрлеу нәтижесiнде алынған активтерге деген құқықтарды, мұндай активтерден алынатын проценттерге немесе жеңiлдiктерге деген құқықтарды қоса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Басқа да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мұның алдындағы Баптарында сөз болмаған, бiр Уағдаласушы Мемлекет резидентiнiң табыс түрлерiне, оның пайда болу көздерiне тәуелсiз, тек осы Мемлекетте ғана салық салынады. </w:t>
      </w:r>
      <w:r>
        <w:br/>
      </w:r>
      <w:r>
        <w:rPr>
          <w:rFonts w:ascii="Times New Roman"/>
          <w:b w:val="false"/>
          <w:i w:val="false"/>
          <w:color w:val="000000"/>
          <w:sz w:val="28"/>
        </w:rPr>
        <w:t xml:space="preserve">
      2. 6-баптың (Жылжымайтын мүлiктен алынатын табыс) 2-тармағында айқындалған жылжымайтын мүлiктен алынатын табыстан өзге табыстарға, егер мұндай табыстарды алушы Уағдаласушы Мемлекеттiң резидентi бола отырып, екiншi Уағдаласушы Мемлекетте сонда орналасқан соңғы тұрақты мекеме арқылы кәсiпкерлiк қызметтi жүзеге асырса немесе осы екiншi Мемлекетте сонда орналасқан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1-тармақтың ережесi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 резидентiнiң меншiгi болып табылатын және екiншi Уағдаласушы Мемлекетте орналасқан, 6-бапта (Жылжымайтын мүлiктен алынатын табыс) аталған жылжымайтын мүлiк ретiнде ұсынылған капиталға осы екiншi Мемлекетте салық салынуы мүмкiн. </w:t>
      </w:r>
      <w:r>
        <w:br/>
      </w:r>
      <w:r>
        <w:rPr>
          <w:rFonts w:ascii="Times New Roman"/>
          <w:b w:val="false"/>
          <w:i w:val="false"/>
          <w:color w:val="000000"/>
          <w:sz w:val="28"/>
        </w:rPr>
        <w:t xml:space="preserve">
      2. Бiр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үшiн екiншi Уағдаласушы Мемлекетте бiр Уағдаласушы Мемлекет резидентiнiң пайдаланатын тұрақты базаға қатысты жылжымалы мүлiк түрiнде ұсынылған капиталға осы екiншi Мемлекетте салық салынуы мүмкін. </w:t>
      </w:r>
      <w:r>
        <w:br/>
      </w:r>
      <w:r>
        <w:rPr>
          <w:rFonts w:ascii="Times New Roman"/>
          <w:b w:val="false"/>
          <w:i w:val="false"/>
          <w:color w:val="000000"/>
          <w:sz w:val="28"/>
        </w:rPr>
        <w:t xml:space="preserve">
      3. Бiр Уағдаласушы Мемлекеттiң кәсiпорны халықаралық тасымалдарда </w:t>
      </w:r>
    </w:p>
    <w:bookmarkEnd w:id="6"/>
    <w:bookmarkStart w:name="z3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пайдаланатын теңiз және әуе кемелерi және осындай теңiз және әуе кемелерiн</w:t>
      </w:r>
    </w:p>
    <w:p>
      <w:pPr>
        <w:spacing w:after="0"/>
        <w:ind w:left="0"/>
        <w:jc w:val="both"/>
      </w:pPr>
      <w:r>
        <w:rPr>
          <w:rFonts w:ascii="Times New Roman"/>
          <w:b w:val="false"/>
          <w:i w:val="false"/>
          <w:color w:val="000000"/>
          <w:sz w:val="28"/>
        </w:rPr>
        <w:t>пайдалануға байланысты жылжымалы мүлiк түрiнде ұсынылған капиталға тек осы</w:t>
      </w:r>
    </w:p>
    <w:p>
      <w:pPr>
        <w:spacing w:after="0"/>
        <w:ind w:left="0"/>
        <w:jc w:val="both"/>
      </w:pPr>
      <w:r>
        <w:rPr>
          <w:rFonts w:ascii="Times New Roman"/>
          <w:b w:val="false"/>
          <w:i w:val="false"/>
          <w:color w:val="000000"/>
          <w:sz w:val="28"/>
        </w:rPr>
        <w:t>Мемлекетте ғана салық салынады.</w:t>
      </w:r>
    </w:p>
    <w:p>
      <w:pPr>
        <w:spacing w:after="0"/>
        <w:ind w:left="0"/>
        <w:jc w:val="both"/>
      </w:pPr>
      <w:r>
        <w:rPr>
          <w:rFonts w:ascii="Times New Roman"/>
          <w:b w:val="false"/>
          <w:i w:val="false"/>
          <w:color w:val="000000"/>
          <w:sz w:val="28"/>
        </w:rPr>
        <w:t>     4. Уағдаласушы Мемлекет резидентi капиталының барлық басқа</w:t>
      </w:r>
    </w:p>
    <w:p>
      <w:pPr>
        <w:spacing w:after="0"/>
        <w:ind w:left="0"/>
        <w:jc w:val="both"/>
      </w:pPr>
      <w:r>
        <w:rPr>
          <w:rFonts w:ascii="Times New Roman"/>
          <w:b w:val="false"/>
          <w:i w:val="false"/>
          <w:color w:val="000000"/>
          <w:sz w:val="28"/>
        </w:rPr>
        <w:t>элементтерiне тек осы Мемлекетте салық салынады.</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Қосарланған салық салуды болдырмау</w:t>
      </w:r>
    </w:p>
    <w:p>
      <w:pPr>
        <w:spacing w:after="0"/>
        <w:ind w:left="0"/>
        <w:jc w:val="both"/>
      </w:pPr>
      <w:r>
        <w:rPr>
          <w:rFonts w:ascii="Times New Roman"/>
          <w:b w:val="false"/>
          <w:i w:val="false"/>
          <w:color w:val="000000"/>
          <w:sz w:val="28"/>
        </w:rPr>
        <w:t>     1. Қазақстан жағдайында қосарланған салық салуды болдырмау мынадай</w:t>
      </w:r>
    </w:p>
    <w:p>
      <w:pPr>
        <w:spacing w:after="0"/>
        <w:ind w:left="0"/>
        <w:jc w:val="both"/>
      </w:pPr>
      <w:r>
        <w:rPr>
          <w:rFonts w:ascii="Times New Roman"/>
          <w:b w:val="false"/>
          <w:i w:val="false"/>
          <w:color w:val="000000"/>
          <w:sz w:val="28"/>
        </w:rPr>
        <w:t>түрде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Қазақстанның резидентi осы Конвенцияның ережелеріне сәйкес Латвияда салық салынуы мүмкiн табыс алса немесе капиталға ие болса, Қазақстан мыналарға: </w:t>
      </w:r>
      <w:r>
        <w:br/>
      </w:r>
      <w:r>
        <w:rPr>
          <w:rFonts w:ascii="Times New Roman"/>
          <w:b w:val="false"/>
          <w:i w:val="false"/>
          <w:color w:val="000000"/>
          <w:sz w:val="28"/>
        </w:rPr>
        <w:t xml:space="preserve">
      (І) осы резиденттің табысына салынған салықтан Латвияда төленген табысқа салынған салыққа тең соманы шегеру ретiнде; </w:t>
      </w:r>
      <w:r>
        <w:br/>
      </w:r>
      <w:r>
        <w:rPr>
          <w:rFonts w:ascii="Times New Roman"/>
          <w:b w:val="false"/>
          <w:i w:val="false"/>
          <w:color w:val="000000"/>
          <w:sz w:val="28"/>
        </w:rPr>
        <w:t xml:space="preserve">
      (ІІ) осы резиденттiң капиталына салынған салықтан Латвияда төленген капиталға салынған салыққа тең соманы шегеру ретiнде рұқсат етедi. </w:t>
      </w:r>
      <w:r>
        <w:br/>
      </w:r>
      <w:r>
        <w:rPr>
          <w:rFonts w:ascii="Times New Roman"/>
          <w:b w:val="false"/>
          <w:i w:val="false"/>
          <w:color w:val="000000"/>
          <w:sz w:val="28"/>
        </w:rPr>
        <w:t xml:space="preserve">
      Мұндай шегерiм, алайда, егер жоғарыда аталған табыс Қазақстанда алынса немесе капиталға ие болса, Қазақстанда қолданылуы мүмкiн ережелер мен ставкаларға сәйкес есептелуi мүмкін сомадан аспайды. </w:t>
      </w:r>
      <w:r>
        <w:br/>
      </w:r>
      <w:r>
        <w:rPr>
          <w:rFonts w:ascii="Times New Roman"/>
          <w:b w:val="false"/>
          <w:i w:val="false"/>
          <w:color w:val="000000"/>
          <w:sz w:val="28"/>
        </w:rPr>
        <w:t xml:space="preserve">
      b) Егер Қазақстанның резидентi осы Конвенцияның ережелерiне сәйкес Латвияда ғана салық салынуы мүмкiн табыс алса немесе капиталға ие болса, Қазақстанда салық салынуы мүмкiн мұндай басқа табыс пен капиталға салынатын салық ставкаларын белгiлеу мақсаттары үшiн ғана Қазақстан бұл табысты немесе капиталды салық салу базасына қосуы мүмкiн. </w:t>
      </w:r>
      <w:r>
        <w:br/>
      </w:r>
      <w:r>
        <w:rPr>
          <w:rFonts w:ascii="Times New Roman"/>
          <w:b w:val="false"/>
          <w:i w:val="false"/>
          <w:color w:val="000000"/>
          <w:sz w:val="28"/>
        </w:rPr>
        <w:t xml:space="preserve">
      2. Латвия жағдайында қосарланған салық салуды болдырмау мынадай түрде жүргiзiледi: </w:t>
      </w:r>
      <w:r>
        <w:br/>
      </w:r>
      <w:r>
        <w:rPr>
          <w:rFonts w:ascii="Times New Roman"/>
          <w:b w:val="false"/>
          <w:i w:val="false"/>
          <w:color w:val="000000"/>
          <w:sz w:val="28"/>
        </w:rPr>
        <w:t xml:space="preserve">
      а) Егер Латвияның резидентi осы Конвенцияға сәйкес Қазақстанда салық салынуы мүмкін табыс алса немесе капиталға ие болса, егер оның ішкі заңдарында бiршама қолайлы режим көзделмесе, Латвия: </w:t>
      </w:r>
      <w:r>
        <w:br/>
      </w:r>
      <w:r>
        <w:rPr>
          <w:rFonts w:ascii="Times New Roman"/>
          <w:b w:val="false"/>
          <w:i w:val="false"/>
          <w:color w:val="000000"/>
          <w:sz w:val="28"/>
        </w:rPr>
        <w:t xml:space="preserve">
      (І) бұл резиденттiң табысына салынатын салықтан, оның Қазақстанда төлеген табыс салығына тең соманы шегеру ретiнде; </w:t>
      </w:r>
      <w:r>
        <w:br/>
      </w:r>
      <w:r>
        <w:rPr>
          <w:rFonts w:ascii="Times New Roman"/>
          <w:b w:val="false"/>
          <w:i w:val="false"/>
          <w:color w:val="000000"/>
          <w:sz w:val="28"/>
        </w:rPr>
        <w:t xml:space="preserve">
      (ІІ) бұл резиденттiң капиталына салынатын салықтан, оның Қазақстанда капиталға төлеген салығына тең соманы шегеру ретiнде рұқсат етедi. </w:t>
      </w:r>
      <w:r>
        <w:br/>
      </w:r>
      <w:r>
        <w:rPr>
          <w:rFonts w:ascii="Times New Roman"/>
          <w:b w:val="false"/>
          <w:i w:val="false"/>
          <w:color w:val="000000"/>
          <w:sz w:val="28"/>
        </w:rPr>
        <w:t xml:space="preserve">
      Мұндай шегерiм, алайда, екi жағдайда да Қазақстан салығы салынуы мүмкiн табысқа немесе капиталға қатысты жағдайға байланысты жатқызылатын шегерiмдердi бергенге дейiн есептелген табысқа немесе капиталға Латвияда салынатын салықтың бөлiгiнен аспайды. </w:t>
      </w:r>
      <w:r>
        <w:br/>
      </w:r>
      <w:r>
        <w:rPr>
          <w:rFonts w:ascii="Times New Roman"/>
          <w:b w:val="false"/>
          <w:i w:val="false"/>
          <w:color w:val="000000"/>
          <w:sz w:val="28"/>
        </w:rPr>
        <w:t xml:space="preserve">
      b) Осы тармақтың а) тармақшасының мақсаттары үшiн толық дауысқа құқығы бар оның акцияларының кемiнде 10 пайызына ол иелiк ететiн, Қазақстан резидентi болып табылатын компаниялардан дивиденд алған, Латвияның резидентi болып табылатын компанияның Қазақстанда төленген салығы дивидендтерге төленген салықты қамтып қана қоймайды, сонымен бiрге дивидендтер төлеген компанияның негізгi пайдасына төленген салықты да қамтиды. </w:t>
      </w:r>
      <w:r>
        <w:br/>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Кемсiтпеу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ұлттық тұлғалары, әсiресе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екiншi Мемлекеттің ұлттық тұлғалары тап сондай жағдайда екiншi Уағдаласушы Мемлекетте ұшырамауы тиiс. Осы ереже 1-баптың (Конвенция қолданылатын тұлғалар) ережелерiне қарамастан, сондай-ақ Уағдаласушы Мемлекеттердің бiрiнiң немесе екеуiнің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резидентi болып табылатын азаматтығы жоқ тұлғалар сондай жағдайларда тиiстi Мемлекеттiң ұлттық тұлғалары ұшырайтын немесе ұшырауы мүмкін салық салудан немесе осыларға байланысты жағдайлардан өзгеше немесе бiршама ауыртпалықты кез-келген салық салуға немесе осыларға байланысты кез-келген мiндеттемеге Уағдаласушы Мемлекеттердiң бiрде-бiрiнде ұшырамауы тиiс. </w:t>
      </w:r>
      <w:r>
        <w:br/>
      </w:r>
      <w:r>
        <w:rPr>
          <w:rFonts w:ascii="Times New Roman"/>
          <w:b w:val="false"/>
          <w:i w:val="false"/>
          <w:color w:val="000000"/>
          <w:sz w:val="28"/>
        </w:rPr>
        <w:t xml:space="preserve">
      3. Уағдаласушы Мемлекеттiң кәсiпорны екiншi Уағдаласушы Мемлекетте ие болып отырған тұрақты мекемеге салық салу осындай қызметтi жүзеге асыратын осы екiншi Уағдаласушы Мемлекеттiң кәсiпорындарына салық салуға қарағанда осы екiншi Уағдаласушы Мемлекетте бiршама қолайсыздау болмауы тиiс. Осы ереже бiр Уағдаласушы Мемлекетті екiншi Уағдаласушы Мемлекеттiң резиденттерiне олардың азаматтық мәртебесi немесе ол өздерiнiң резиденттерiне беретiн отбасы мiндеттемелерi негізінде салық салу мақсаттары үшiн мұндай жеке салықтық жеңілдіктер, шегерістер мен шегерiмдер берiлетiндей болып пайымдалмауы тиiс. </w:t>
      </w:r>
      <w:r>
        <w:br/>
      </w:r>
      <w:r>
        <w:rPr>
          <w:rFonts w:ascii="Times New Roman"/>
          <w:b w:val="false"/>
          <w:i w:val="false"/>
          <w:color w:val="000000"/>
          <w:sz w:val="28"/>
        </w:rPr>
        <w:t xml:space="preserve">
      4. 9-баптың (Ассоциацияланған кәсiпорындар) 1-тармағының, 11-баптың (Пайыздар) 7-тармағының немесе 12-баптың (Роялти) 6-тармағының ережелерi қолданылатын жағдайларды қоспағанда, бiр Уағдаласушы Мемлекеттiң екiншi Уағдаласушы Мемлекеттiң резидентiне төлейтiн пайыздар, роялти және басқа да төлемдер осындай кәсiпорынның салық салынатын пайдасын айқындау мақсаты үшiн олар бiрiншi аталған Мемлекеттiң резидентіне қалай төленсе, нақ осындай жағдайлар кезiнде шегеріліп тастауға жатады. Бiр Уағдаласушы Мемлекет кәсiпорнының екiнші Уағдаласушы Мемлекеттiң резидентiне осыған ұқсас кез келген борыштары осындай кәсiпорынның салық салынатын капиталын айқындау мақсаты үшiн бiрiншi аталған Мемлекет резидентiнiң борышы жағдайларындағыдай шегеруге жатады. </w:t>
      </w:r>
      <w:r>
        <w:br/>
      </w:r>
      <w:r>
        <w:rPr>
          <w:rFonts w:ascii="Times New Roman"/>
          <w:b w:val="false"/>
          <w:i w:val="false"/>
          <w:color w:val="000000"/>
          <w:sz w:val="28"/>
        </w:rPr>
        <w:t xml:space="preserve">
      5. Капиталы екiншi Уағдаласушы Мемлекеттiң бiр немесе бiрнеше резиденттерiне толық немесе iшiнара тиесілi немесе олар тiкелей немесе жанама түрде бақылауға алып отырған бiр Уағдаласушы Мемлекеттiң кәсіпорнына бiрiншi аталған Мемлекеттің басқа осындай кәсiпорындары ұшырайтын немесе ұшырауы мүмкін салық салуға және соған байланысты мiндеттемелерге қарағанда өзгешеленетiн немесе неғұрлым ауыртпалықты болып табылатын кез келген салық салуға немесе соған байланысты қандай да бiр өзгешеленетiн мiндеттемелерге бiрiншi аталған Мемлекетте қолданылмауы тиiс. </w:t>
      </w:r>
      <w:r>
        <w:br/>
      </w:r>
      <w:r>
        <w:rPr>
          <w:rFonts w:ascii="Times New Roman"/>
          <w:b w:val="false"/>
          <w:i w:val="false"/>
          <w:color w:val="000000"/>
          <w:sz w:val="28"/>
        </w:rPr>
        <w:t xml:space="preserve">
      6. 2-баптың (Конвенция қолданылатын салықтар) ережелеріне қарамастан, осы Баптың ережелерi салықтың кез келген тектерi мен кез келген түрлерiне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Өзара келiсу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санаса, ол осы Мемлекеттердiң iшкi заңдарында көзделген қорғану құралдарына қарамастан, өзiнiң iсiн өзi резидент болып табылатын Уағдаласушы Мемлекеттiң немесе егер оның iсi 25-баптың (Кемсiтпеу) 1-тармағына қатысты болса, өзi ұлттық тұлғасы болып табылатын Уағдаласушы Мемлекеттiң құзыреттi органының қарауына бере алады. Өтiнiш осы Конвенцияның ережелерiне сәйкес келмейтiн салық салуға душар еткен iс-әрекеттер туралы алғашқы хабар берілген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уағдаластық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xml:space="preserve">
      4. Уағдаласушы Мемлекеттердің құзыреттi органдары мұның алдындағы тармақтарды келiсуге қол жеткiзу мақсатында бiр-бiрiмен тiкелей байланыс жасай алады. Егер Келiсiмге қол жеткiзу үшiн ауызша пiкiр алмасуды ұйымдастыру орынды болса, осындай пiкiр алмасу Уағдаласушы Мемлекеттердің құзыреттi органдарының өкілдерiнен тұратын Комиссия шеңберiнде өткiзiлуi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Мемлекеттердің құзыреттi органдары осы Конвенцияның ережелерiн немесе салық салу осы Конвенцияға қайшы келмейтiндей дәрежеде осы Конвенция қолданылатын салықтарға қатысты Уағдаласушы Мемлекеттердiң iшкi заңдарын орындау үшiн қажеттi ақпарат алмасып тұрады. Ақпарат алмасу 1-баппен (Конвенция қолданылатын тұлғалар) шектелмейдi. Уағдаласушы Мемлекет алған кез келген ақпарат осы Мемлекеттiң ұлттық заңдарының шеңберiндегi тәсiлмен алынған ақпарат секiлдi құпия болып есептеледi және Конвенция қолданылатын салықтарға қатысты бағалаумен немесе салықтарға қатысты жинаумен, мәжбүрлi өндiрiп алумен немесе сотпен қудалауымен немесе шағымдарды қараумен айналысып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Мемлекеттің заңдары бойынша немесе </w:t>
      </w:r>
    </w:p>
    <w:bookmarkEnd w:id="8"/>
    <w:bookmarkStart w:name="z4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әдеттегі әкiмшiлiк практикасы барысында алуға болмайтын ақпарат беру;</w:t>
      </w:r>
    </w:p>
    <w:p>
      <w:pPr>
        <w:spacing w:after="0"/>
        <w:ind w:left="0"/>
        <w:jc w:val="both"/>
      </w:pPr>
      <w:r>
        <w:rPr>
          <w:rFonts w:ascii="Times New Roman"/>
          <w:b w:val="false"/>
          <w:i w:val="false"/>
          <w:color w:val="000000"/>
          <w:sz w:val="28"/>
        </w:rPr>
        <w:t>     с) қандай да бiр сауда, кәсiпкерлiк, өнеркәсiптiк, коммерциялық</w:t>
      </w:r>
    </w:p>
    <w:p>
      <w:pPr>
        <w:spacing w:after="0"/>
        <w:ind w:left="0"/>
        <w:jc w:val="both"/>
      </w:pPr>
      <w:r>
        <w:rPr>
          <w:rFonts w:ascii="Times New Roman"/>
          <w:b w:val="false"/>
          <w:i w:val="false"/>
          <w:color w:val="000000"/>
          <w:sz w:val="28"/>
        </w:rPr>
        <w:t>немесе кәсiптiк құпияны немесе сауда процесiн ашуы мүмкiн ақпарат немесе</w:t>
      </w:r>
    </w:p>
    <w:p>
      <w:pPr>
        <w:spacing w:after="0"/>
        <w:ind w:left="0"/>
        <w:jc w:val="both"/>
      </w:pPr>
      <w:r>
        <w:rPr>
          <w:rFonts w:ascii="Times New Roman"/>
          <w:b w:val="false"/>
          <w:i w:val="false"/>
          <w:color w:val="000000"/>
          <w:sz w:val="28"/>
        </w:rPr>
        <w:t>ашылуы мемлекеттiк саясатқа (қоғамдық тәртiпке) қайшы келуi мүмкiн ақпарат</w:t>
      </w:r>
    </w:p>
    <w:p>
      <w:pPr>
        <w:spacing w:after="0"/>
        <w:ind w:left="0"/>
        <w:jc w:val="both"/>
      </w:pPr>
      <w:r>
        <w:rPr>
          <w:rFonts w:ascii="Times New Roman"/>
          <w:b w:val="false"/>
          <w:i w:val="false"/>
          <w:color w:val="000000"/>
          <w:sz w:val="28"/>
        </w:rPr>
        <w:t>беру мiндеттемесiн жүктейтiндей мағынада түсiндiрiлмейдi.</w:t>
      </w:r>
    </w:p>
    <w:p>
      <w:pPr>
        <w:spacing w:after="0"/>
        <w:ind w:left="0"/>
        <w:jc w:val="both"/>
      </w:pPr>
      <w:r>
        <w:rPr>
          <w:rFonts w:ascii="Times New Roman"/>
          <w:b w:val="false"/>
          <w:i w:val="false"/>
          <w:color w:val="000000"/>
          <w:sz w:val="28"/>
        </w:rPr>
        <w:t>     3. Уағдаласушы Мемлекеттердiң құзыреттi органдары осы Баптың</w:t>
      </w:r>
    </w:p>
    <w:p>
      <w:pPr>
        <w:spacing w:after="0"/>
        <w:ind w:left="0"/>
        <w:jc w:val="both"/>
      </w:pPr>
      <w:r>
        <w:rPr>
          <w:rFonts w:ascii="Times New Roman"/>
          <w:b w:val="false"/>
          <w:i w:val="false"/>
          <w:color w:val="000000"/>
          <w:sz w:val="28"/>
        </w:rPr>
        <w:t>ережелерiн орындау үшiн қажеттi рәсiмдердi белгiлеу үшiн қосымша келiсiм</w:t>
      </w:r>
    </w:p>
    <w:p>
      <w:pPr>
        <w:spacing w:after="0"/>
        <w:ind w:left="0"/>
        <w:jc w:val="both"/>
      </w:pPr>
      <w:r>
        <w:rPr>
          <w:rFonts w:ascii="Times New Roman"/>
          <w:b w:val="false"/>
          <w:i w:val="false"/>
          <w:color w:val="000000"/>
          <w:sz w:val="28"/>
        </w:rPr>
        <w:t>жасасуы мүмкiн.</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Жеңілдiктердi шектеу</w:t>
      </w:r>
    </w:p>
    <w:p>
      <w:pPr>
        <w:spacing w:after="0"/>
        <w:ind w:left="0"/>
        <w:jc w:val="both"/>
      </w:pPr>
      <w:r>
        <w:rPr>
          <w:rFonts w:ascii="Times New Roman"/>
          <w:b w:val="false"/>
          <w:i w:val="false"/>
          <w:color w:val="000000"/>
          <w:sz w:val="28"/>
        </w:rPr>
        <w:t>     Осы Конвенцияның кез келген басқа ережелерiне қарамастан, Уағдаласушы</w:t>
      </w:r>
    </w:p>
    <w:p>
      <w:pPr>
        <w:spacing w:after="0"/>
        <w:ind w:left="0"/>
        <w:jc w:val="both"/>
      </w:pPr>
      <w:r>
        <w:rPr>
          <w:rFonts w:ascii="Times New Roman"/>
          <w:b w:val="false"/>
          <w:i w:val="false"/>
          <w:color w:val="000000"/>
          <w:sz w:val="28"/>
        </w:rPr>
        <w:t>Мемлекеттiң резидентi, егер осындай резиденттiң немесе осындай резидентпен</w:t>
      </w:r>
    </w:p>
    <w:p>
      <w:pPr>
        <w:spacing w:after="0"/>
        <w:ind w:left="0"/>
        <w:jc w:val="both"/>
      </w:pPr>
      <w:r>
        <w:rPr>
          <w:rFonts w:ascii="Times New Roman"/>
          <w:b w:val="false"/>
          <w:i w:val="false"/>
          <w:color w:val="000000"/>
          <w:sz w:val="28"/>
        </w:rPr>
        <w:t>байланысты кез келген тұлғаны құрудың немесе жұмыс iстеуiнiң негізгi</w:t>
      </w:r>
    </w:p>
    <w:p>
      <w:pPr>
        <w:spacing w:after="0"/>
        <w:ind w:left="0"/>
        <w:jc w:val="both"/>
      </w:pPr>
      <w:r>
        <w:rPr>
          <w:rFonts w:ascii="Times New Roman"/>
          <w:b w:val="false"/>
          <w:i w:val="false"/>
          <w:color w:val="000000"/>
          <w:sz w:val="28"/>
        </w:rPr>
        <w:t>немесе негiзгi мақсаттарының бiрi бұл болмаған жағдайда ол берiлмейтiн</w:t>
      </w:r>
    </w:p>
    <w:p>
      <w:pPr>
        <w:spacing w:after="0"/>
        <w:ind w:left="0"/>
        <w:jc w:val="both"/>
      </w:pPr>
      <w:r>
        <w:rPr>
          <w:rFonts w:ascii="Times New Roman"/>
          <w:b w:val="false"/>
          <w:i w:val="false"/>
          <w:color w:val="000000"/>
          <w:sz w:val="28"/>
        </w:rPr>
        <w:t>болатын осы Конвенцияның ережелерi бойынша жеңiлдiктер алу болса, екiншi</w:t>
      </w:r>
    </w:p>
    <w:p>
      <w:pPr>
        <w:spacing w:after="0"/>
        <w:ind w:left="0"/>
        <w:jc w:val="both"/>
      </w:pPr>
      <w:r>
        <w:rPr>
          <w:rFonts w:ascii="Times New Roman"/>
          <w:b w:val="false"/>
          <w:i w:val="false"/>
          <w:color w:val="000000"/>
          <w:sz w:val="28"/>
        </w:rPr>
        <w:t>Уағдаласушы Мемлекет беретiн осы Конвенцияда көзделген салықтардан кез</w:t>
      </w:r>
    </w:p>
    <w:p>
      <w:pPr>
        <w:spacing w:after="0"/>
        <w:ind w:left="0"/>
        <w:jc w:val="both"/>
      </w:pPr>
      <w:r>
        <w:rPr>
          <w:rFonts w:ascii="Times New Roman"/>
          <w:b w:val="false"/>
          <w:i w:val="false"/>
          <w:color w:val="000000"/>
          <w:sz w:val="28"/>
        </w:rPr>
        <w:t>келген төмендету немесе босату бойынша жеңiлдiктер алмайды.</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Дипломатиялық миссиялардың және</w:t>
      </w:r>
    </w:p>
    <w:p>
      <w:pPr>
        <w:spacing w:after="0"/>
        <w:ind w:left="0"/>
        <w:jc w:val="both"/>
      </w:pPr>
      <w:r>
        <w:rPr>
          <w:rFonts w:ascii="Times New Roman"/>
          <w:b w:val="false"/>
          <w:i w:val="false"/>
          <w:color w:val="000000"/>
          <w:sz w:val="28"/>
        </w:rPr>
        <w:t>              консулдық бекеттердiң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Конвенцияда ешнәрседе дипломатиялық миссиялардың және консулдық бекеттердiң мүшелерiне халықаралық құқықтың жалпы нормаларына сәйкес немесе арнаулы келiсiмдердің ережелерiне сәйкес берiлген салықтық артықшылықтарды қозғамайды. </w:t>
      </w:r>
      <w:r>
        <w:br/>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Yкiметтерi осы Конвенцияның күшiне ену үшiн конституциялық талаптар аяқталғанда бiрiн-бiрi хабардар етедi. </w:t>
      </w:r>
      <w:r>
        <w:br/>
      </w:r>
      <w:r>
        <w:rPr>
          <w:rFonts w:ascii="Times New Roman"/>
          <w:b w:val="false"/>
          <w:i w:val="false"/>
          <w:color w:val="000000"/>
          <w:sz w:val="28"/>
        </w:rPr>
        <w:t xml:space="preserve">
      2. Конвенция 1-тармақта айтылғанындай хабарламалардың соңғысының күнiнен бастап күшiне енедi және оның ережелерi екi Уағдаласушы Мемлекетте де: </w:t>
      </w:r>
      <w:r>
        <w:br/>
      </w:r>
      <w:r>
        <w:rPr>
          <w:rFonts w:ascii="Times New Roman"/>
          <w:b w:val="false"/>
          <w:i w:val="false"/>
          <w:color w:val="000000"/>
          <w:sz w:val="28"/>
        </w:rPr>
        <w:t xml:space="preserve">
      а) Конвенция күшiне енген жылдан кейiнгi күнтiзбелiк жылдың бiрiншi қаңтарынан бастап немесе одан кейiн алынған табыстардың көздерiнен алынған салықтарға қатысты; </w:t>
      </w:r>
      <w:r>
        <w:br/>
      </w:r>
      <w:r>
        <w:rPr>
          <w:rFonts w:ascii="Times New Roman"/>
          <w:b w:val="false"/>
          <w:i w:val="false"/>
          <w:color w:val="000000"/>
          <w:sz w:val="28"/>
        </w:rPr>
        <w:t xml:space="preserve">
      b) Конвенция күшiне енген жылдан кейiнгi күнтiзбелiк жылдың бiрiншi қаңтарынан бастап немесе одан кейiн басталатын кез келген салық жылы үшiн алынатын салықтарға, табысқа салынатын басқа салықтарға және капиталға салынатын салықтарға қатысты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xml:space="preserve">
                         Күшiн тоқтатуы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Уағдаласушы Мемлекеттердің бiрi оның күшiн тоқтатпайынша күшiнде қала бередi. Әрбiр Уағдаласушы Мемлекет кез келген күнтiзбелiк жылдың аяқталуына кемiнде алты ай қалғанда қолданысын тоқтату туралы дипломатиялық арналар бойынша жазбаша хабарлай отырып, Конвенцияның күшiн тоқтата алады. Мұндай жағдайда Конвенция екi Уағдаласушы Мемлекетте де: </w:t>
      </w:r>
      <w:r>
        <w:br/>
      </w:r>
      <w:r>
        <w:rPr>
          <w:rFonts w:ascii="Times New Roman"/>
          <w:b w:val="false"/>
          <w:i w:val="false"/>
          <w:color w:val="000000"/>
          <w:sz w:val="28"/>
        </w:rPr>
        <w:t xml:space="preserve">
      а) хабарлама берiлген жолдан кейiнгi күнтiзбелiк жылдың бiрiншi қаңтарынан бастап немесе одан кейiн алынған табыстардың көздерiнен алынатын салықтарға қатысты; </w:t>
      </w:r>
      <w:r>
        <w:br/>
      </w:r>
      <w:r>
        <w:rPr>
          <w:rFonts w:ascii="Times New Roman"/>
          <w:b w:val="false"/>
          <w:i w:val="false"/>
          <w:color w:val="000000"/>
          <w:sz w:val="28"/>
        </w:rPr>
        <w:t xml:space="preserve">
      b) хабарлама берiлген жылдан кейiнгi келетiн жылдың бiрiншi қаңтарынан бастап немесе одан кейiн басталатын кез келген салық жылы үшiн алынатын салықтар бойынша, табысқа салынатын басқа салықтарға және капиталға салынатын салықтарға қатысты өзiнiң күшiн тоқтатады. </w:t>
      </w:r>
      <w:r>
        <w:br/>
      </w:r>
      <w:r>
        <w:rPr>
          <w:rFonts w:ascii="Times New Roman"/>
          <w:b w:val="false"/>
          <w:i w:val="false"/>
          <w:color w:val="000000"/>
          <w:sz w:val="28"/>
        </w:rPr>
        <w:t>
 </w:t>
      </w:r>
    </w:p>
    <w:bookmarkEnd w:id="10"/>
    <w:bookmarkStart w:name="z5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Осыны куәландыру ретiнде, тиiстi дәрежеде өкiлеттiк берiлген төмендегi</w:t>
      </w:r>
    </w:p>
    <w:p>
      <w:pPr>
        <w:spacing w:after="0"/>
        <w:ind w:left="0"/>
        <w:jc w:val="both"/>
      </w:pPr>
      <w:r>
        <w:rPr>
          <w:rFonts w:ascii="Times New Roman"/>
          <w:b w:val="false"/>
          <w:i w:val="false"/>
          <w:color w:val="000000"/>
          <w:sz w:val="28"/>
        </w:rPr>
        <w:t>қол қоюшылар осы Конвенцияға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2001 жылғы қыркүйек айында 6 күні қазақ, латыш,</w:t>
      </w:r>
    </w:p>
    <w:p>
      <w:pPr>
        <w:spacing w:after="0"/>
        <w:ind w:left="0"/>
        <w:jc w:val="both"/>
      </w:pPr>
      <w:r>
        <w:rPr>
          <w:rFonts w:ascii="Times New Roman"/>
          <w:b w:val="false"/>
          <w:i w:val="false"/>
          <w:color w:val="000000"/>
          <w:sz w:val="28"/>
        </w:rPr>
        <w:t>орыс және ағылшын тiлдерiнде екi данада жасалды, барлық мәтiндердің күшi</w:t>
      </w:r>
    </w:p>
    <w:p>
      <w:pPr>
        <w:spacing w:after="0"/>
        <w:ind w:left="0"/>
        <w:jc w:val="both"/>
      </w:pPr>
      <w:r>
        <w:rPr>
          <w:rFonts w:ascii="Times New Roman"/>
          <w:b w:val="false"/>
          <w:i w:val="false"/>
          <w:color w:val="000000"/>
          <w:sz w:val="28"/>
        </w:rPr>
        <w:t>бiрдей. Түсiндiруде пікiр алшақтығы пайда болған жағдайда, ағылшынша мәтiн</w:t>
      </w:r>
    </w:p>
    <w:p>
      <w:pPr>
        <w:spacing w:after="0"/>
        <w:ind w:left="0"/>
        <w:jc w:val="both"/>
      </w:pPr>
      <w:r>
        <w:rPr>
          <w:rFonts w:ascii="Times New Roman"/>
          <w:b w:val="false"/>
          <w:i w:val="false"/>
          <w:color w:val="000000"/>
          <w:sz w:val="28"/>
        </w:rPr>
        <w:t>айқындаушы болып табылады.</w:t>
      </w:r>
    </w:p>
    <w:p>
      <w:pPr>
        <w:spacing w:after="0"/>
        <w:ind w:left="0"/>
        <w:jc w:val="both"/>
      </w:pPr>
      <w:r>
        <w:rPr>
          <w:rFonts w:ascii="Times New Roman"/>
          <w:b w:val="false"/>
          <w:i w:val="false"/>
          <w:color w:val="000000"/>
          <w:sz w:val="28"/>
        </w:rPr>
        <w:t>     ҚАЗАҚСТАН РЕСПУБЛИКАСЫ YШIН           ЛАТВИЯ РЕСПУБЛИКАСЫ YШIН</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конвенцияға (осы жерде және бұдан әрi "Конвенция" деп аталады) қол қою кезiнде төмендегi қол қоюшылар Конвенцияның ажырамас бөлiгiн құрайтын мынадай ережелерге келiстi. </w:t>
      </w:r>
      <w:r>
        <w:br/>
      </w:r>
      <w:r>
        <w:rPr>
          <w:rFonts w:ascii="Times New Roman"/>
          <w:b w:val="false"/>
          <w:i w:val="false"/>
          <w:color w:val="000000"/>
          <w:sz w:val="28"/>
        </w:rPr>
        <w:t xml:space="preserve">
      10-баптың (Дивидендтер) 6-тармағына қатысты: </w:t>
      </w:r>
      <w:r>
        <w:br/>
      </w:r>
      <w:r>
        <w:rPr>
          <w:rFonts w:ascii="Times New Roman"/>
          <w:b w:val="false"/>
          <w:i w:val="false"/>
          <w:color w:val="000000"/>
          <w:sz w:val="28"/>
        </w:rPr>
        <w:t xml:space="preserve">
      6-тармақта айтылған пайдаға салынатын қосымша салық әзiрге сондай мөлшерде екi Уағдаласушы Мемлекеттің iшкi заңдарына сәйкес ұсталмайтын болса, 10-баптың 6-тармағының ережелерi қолданылмайды. Мұндай салықты екi Уағдаласушы Мемлекетте енгiзген жағдайда, құзыреттi органдар өзара келiсiм бойынша 6-тармақтың ережелерi екi Уағдаласушы Мемлекетте де қолданылатын </w:t>
      </w:r>
    </w:p>
    <w:bookmarkStart w:name="z5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күндi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ретiнде, тиiсті дәрежеде өкiлеттiк берiлген төменде</w:t>
      </w:r>
    </w:p>
    <w:p>
      <w:pPr>
        <w:spacing w:after="0"/>
        <w:ind w:left="0"/>
        <w:jc w:val="both"/>
      </w:pPr>
      <w:r>
        <w:rPr>
          <w:rFonts w:ascii="Times New Roman"/>
          <w:b w:val="false"/>
          <w:i w:val="false"/>
          <w:color w:val="000000"/>
          <w:sz w:val="28"/>
        </w:rPr>
        <w:t>қол қоюшылар осы Хаттамаға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2001 жылғы қыркүйек айында 6 күнi қазақ, латыш,</w:t>
      </w:r>
    </w:p>
    <w:p>
      <w:pPr>
        <w:spacing w:after="0"/>
        <w:ind w:left="0"/>
        <w:jc w:val="both"/>
      </w:pPr>
      <w:r>
        <w:rPr>
          <w:rFonts w:ascii="Times New Roman"/>
          <w:b w:val="false"/>
          <w:i w:val="false"/>
          <w:color w:val="000000"/>
          <w:sz w:val="28"/>
        </w:rPr>
        <w:t>орыс және ағылшын тiлдерiнде екi данада жасалды, барлық мәтiндердің күшi</w:t>
      </w:r>
    </w:p>
    <w:p>
      <w:pPr>
        <w:spacing w:after="0"/>
        <w:ind w:left="0"/>
        <w:jc w:val="both"/>
      </w:pPr>
      <w:r>
        <w:rPr>
          <w:rFonts w:ascii="Times New Roman"/>
          <w:b w:val="false"/>
          <w:i w:val="false"/>
          <w:color w:val="000000"/>
          <w:sz w:val="28"/>
        </w:rPr>
        <w:t>бiрдей. Түсiндiруде пiкiр алшақтығы пайда болған жағдайда ағылшынша мәтiн</w:t>
      </w:r>
    </w:p>
    <w:p>
      <w:pPr>
        <w:spacing w:after="0"/>
        <w:ind w:left="0"/>
        <w:jc w:val="both"/>
      </w:pPr>
      <w:r>
        <w:rPr>
          <w:rFonts w:ascii="Times New Roman"/>
          <w:b w:val="false"/>
          <w:i w:val="false"/>
          <w:color w:val="000000"/>
          <w:sz w:val="28"/>
        </w:rPr>
        <w:t>айқындаушы болады.</w:t>
      </w:r>
    </w:p>
    <w:p>
      <w:pPr>
        <w:spacing w:after="0"/>
        <w:ind w:left="0"/>
        <w:jc w:val="both"/>
      </w:pPr>
      <w:r>
        <w:rPr>
          <w:rFonts w:ascii="Times New Roman"/>
          <w:b w:val="false"/>
          <w:i w:val="false"/>
          <w:color w:val="000000"/>
          <w:sz w:val="28"/>
        </w:rPr>
        <w:t>     ҚАЗАҚСТАН РЕСПУБЛИКАСЫ YШIН           ЛАТВИЯ РЕСПУБЛИКАСЫ YШIН</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