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11dd" w14:textId="3591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Республикасының Yкiметi арасында Қырғыз Республикасынан цемент жеткiзуге қатысты бағалар бойынша мiндеттемелер жөнiнде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8 шілде N 737</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берiліп отырған Қазақстан Республикасының Үкiметi мен </w:t>
      </w:r>
      <w:r>
        <w:br/>
      </w:r>
      <w:r>
        <w:rPr>
          <w:rFonts w:ascii="Times New Roman"/>
          <w:b w:val="false"/>
          <w:i w:val="false"/>
          <w:color w:val="000000"/>
          <w:sz w:val="28"/>
        </w:rPr>
        <w:t xml:space="preserve">
Қырғыз Республикасының Үкiметi арасындағы Қырғыз Республикасынан цемент жеткiзуге қатысты бағалар бойынша мiндеттемелер жөнiндегi  келiсiмнiң жобасы мақұлдансын. </w:t>
      </w:r>
      <w:r>
        <w:br/>
      </w:r>
      <w:r>
        <w:rPr>
          <w:rFonts w:ascii="Times New Roman"/>
          <w:b w:val="false"/>
          <w:i w:val="false"/>
          <w:color w:val="000000"/>
          <w:sz w:val="28"/>
        </w:rPr>
        <w:t xml:space="preserve">
     2. Қазақстан Республикасының Үкiметi мен Қырғыз  Республикасының Үкiметi арасында Қырғыз Республикасынан цемент жеткiзуге қатысты бағалар бойынша мiндеттемелер жөнінде келiсiм жасалсын. </w:t>
      </w:r>
      <w:r>
        <w:br/>
      </w:r>
      <w:r>
        <w:rPr>
          <w:rFonts w:ascii="Times New Roman"/>
          <w:b w:val="false"/>
          <w:i w:val="false"/>
          <w:color w:val="000000"/>
          <w:sz w:val="28"/>
        </w:rPr>
        <w:t xml:space="preserve">
     3. Осы қаулы қол қойылған күнiнен бастап күшiне енедi және жариялануға тиiс.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bookmarkStart w:name="z3" w:id="2"/>
    <w:p>
      <w:pPr>
        <w:spacing w:after="0"/>
        <w:ind w:left="0"/>
        <w:jc w:val="left"/>
      </w:pPr>
      <w:r>
        <w:rPr>
          <w:rFonts w:ascii="Times New Roman"/>
          <w:b/>
          <w:i w:val="false"/>
          <w:color w:val="000000"/>
        </w:rPr>
        <w:t xml:space="preserve"> 
         Қазақстан Республикасының Үкiметi мен Қырғыз Республикасының </w:t>
      </w:r>
      <w:r>
        <w:br/>
      </w:r>
      <w:r>
        <w:rPr>
          <w:rFonts w:ascii="Times New Roman"/>
          <w:b/>
          <w:i w:val="false"/>
          <w:color w:val="000000"/>
        </w:rPr>
        <w:t xml:space="preserve">
Үкiметi арасындағы Қырғыз Республикасынан цемент жеткiзуге қатысты бағалар бойынша мiндеттемелер жөнiндегi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xml:space="preserve">
     Қазақстан Республикасының цемент рыногында адал бәсекелестiктi қамтамасыз ету мақсатында,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Негiзгi ұғымдар </w:t>
      </w:r>
    </w:p>
    <w:bookmarkEnd w:id="3"/>
    <w:p>
      <w:pPr>
        <w:spacing w:after="0"/>
        <w:ind w:left="0"/>
        <w:jc w:val="both"/>
      </w:pPr>
      <w:r>
        <w:rPr>
          <w:rFonts w:ascii="Times New Roman"/>
          <w:b w:val="false"/>
          <w:i w:val="false"/>
          <w:color w:val="000000"/>
          <w:sz w:val="28"/>
        </w:rPr>
        <w:t xml:space="preserve">      Осы Келiсiмнің ережелерiн түсiндiру мақсатында төмендегі терминдер мыналарды білдiредi: </w:t>
      </w:r>
      <w:r>
        <w:br/>
      </w:r>
      <w:r>
        <w:rPr>
          <w:rFonts w:ascii="Times New Roman"/>
          <w:b w:val="false"/>
          <w:i w:val="false"/>
          <w:color w:val="000000"/>
          <w:sz w:val="28"/>
        </w:rPr>
        <w:t xml:space="preserve">
      1. "келiсiм-шартты тiркеу сертификаты" - осы Келiсiмнің 1-қосымшасына сәйкес Қырғыз Тарапының құзыреттi мемлекеттiк органы беретiн, соның негізiнде Қазақстан Республикасына Қырғыз Республикасынан цемент экспортына рұқсат етілетiн құжат; </w:t>
      </w:r>
      <w:r>
        <w:br/>
      </w:r>
      <w:r>
        <w:rPr>
          <w:rFonts w:ascii="Times New Roman"/>
          <w:b w:val="false"/>
          <w:i w:val="false"/>
          <w:color w:val="000000"/>
          <w:sz w:val="28"/>
        </w:rPr>
        <w:t xml:space="preserve">
      2. "импорттық лицензия" - соның негiзiнде Қырғыз Республикасынан Қазақстан Республикасына цемент импорты жүзеге асырылатын құжат; </w:t>
      </w:r>
      <w:r>
        <w:br/>
      </w:r>
      <w:r>
        <w:rPr>
          <w:rFonts w:ascii="Times New Roman"/>
          <w:b w:val="false"/>
          <w:i w:val="false"/>
          <w:color w:val="000000"/>
          <w:sz w:val="28"/>
        </w:rPr>
        <w:t xml:space="preserve">
      3. "цемент" - осы Келiсiмнің 2-қосымшасында анықталған, сондай-ақ "сауда заты" ретiнде де аталатын өнім;  </w:t>
      </w:r>
      <w:r>
        <w:br/>
      </w:r>
      <w:r>
        <w:rPr>
          <w:rFonts w:ascii="Times New Roman"/>
          <w:b w:val="false"/>
          <w:i w:val="false"/>
          <w:color w:val="000000"/>
          <w:sz w:val="28"/>
        </w:rPr>
        <w:t xml:space="preserve">
      4. "транзит" - Қазақстан Республикасының ұлттық кеден  заңнамасына және Тараптар қатысушы болып табылатын халықаралық шарттарға сәйкес Қырғыз Республикасынан Қазақстан Республикасының  аумағы арқылы үшiншi елдерге цемент экспорты;  </w:t>
      </w:r>
      <w:r>
        <w:br/>
      </w:r>
      <w:r>
        <w:rPr>
          <w:rFonts w:ascii="Times New Roman"/>
          <w:b w:val="false"/>
          <w:i w:val="false"/>
          <w:color w:val="000000"/>
          <w:sz w:val="28"/>
        </w:rPr>
        <w:t xml:space="preserve">
      5. "қолданылатын баға" - Қазақстан Тарапы есептеген Қазақстан Республикасына цемент экспорты кезiнде қолданылатын баға; </w:t>
      </w:r>
      <w:r>
        <w:br/>
      </w:r>
      <w:r>
        <w:rPr>
          <w:rFonts w:ascii="Times New Roman"/>
          <w:b w:val="false"/>
          <w:i w:val="false"/>
          <w:color w:val="000000"/>
          <w:sz w:val="28"/>
        </w:rPr>
        <w:t xml:space="preserve">
      6. "кезең" - үш айға тең уақыт бөлiгі; </w:t>
      </w:r>
      <w:r>
        <w:br/>
      </w:r>
      <w:r>
        <w:rPr>
          <w:rFonts w:ascii="Times New Roman"/>
          <w:b w:val="false"/>
          <w:i w:val="false"/>
          <w:color w:val="000000"/>
          <w:sz w:val="28"/>
        </w:rPr>
        <w:t xml:space="preserve">
      7. "өзара тәуелдi тараптар" - болжаммен демпинг заты болып табылатын тауарды жеткiзушiлермен байланысты немесе өздерi жеткiзушiлер болып табылатын өндiрушiлер немесе сатып алушылар (мәмілеге қатысушылар). Өзара тәуелдi деп олардың арасындағы қатынастар, олардың қызметiне немесе олардың өкiлi болып табылатын тұлғалардың қызметiнiң жағдайына немесе экономикалық нәтижелерiне тiкелей әсер етуi мүмкiн жеке тұлғалар және (немесе) заңды тұлғалар танылады, атап айтқанда: </w:t>
      </w:r>
      <w:r>
        <w:br/>
      </w:r>
      <w:r>
        <w:rPr>
          <w:rFonts w:ascii="Times New Roman"/>
          <w:b w:val="false"/>
          <w:i w:val="false"/>
          <w:color w:val="000000"/>
          <w:sz w:val="28"/>
        </w:rPr>
        <w:t xml:space="preserve">
      - бiр тұлға басқа тұлғаның мүлкіне қатысады және осындай қатысудың үлесi 33-тен (отыз үш) астам пайызды құрайды; </w:t>
      </w:r>
      <w:r>
        <w:br/>
      </w:r>
      <w:r>
        <w:rPr>
          <w:rFonts w:ascii="Times New Roman"/>
          <w:b w:val="false"/>
          <w:i w:val="false"/>
          <w:color w:val="000000"/>
          <w:sz w:val="28"/>
        </w:rPr>
        <w:t xml:space="preserve">
      - тұлғалар Тараптардың неке және отбасы туралы заңнамасына сәйкес некелік қатынастарда, туысқандық немесе жекжаттық, бала асырап алушы және асырап алынған бала, сондай-ақ қамқоршы және қамқорға алынушы қатынастарында тұрады; </w:t>
      </w:r>
      <w:r>
        <w:br/>
      </w:r>
      <w:r>
        <w:rPr>
          <w:rFonts w:ascii="Times New Roman"/>
          <w:b w:val="false"/>
          <w:i w:val="false"/>
          <w:color w:val="000000"/>
          <w:sz w:val="28"/>
        </w:rPr>
        <w:t xml:space="preserve">
      8. "Қазақстан Республикасындағы сатып алушы" - қырғыз өндiрушiсiнің немесе экспорттаушысының өзара тәуелдi тараптары болып табылмайтын заңды немесе жеке тұлға, сондай-ақ басқа да клиенттер; </w:t>
      </w:r>
      <w:r>
        <w:br/>
      </w:r>
      <w:r>
        <w:rPr>
          <w:rFonts w:ascii="Times New Roman"/>
          <w:b w:val="false"/>
          <w:i w:val="false"/>
          <w:color w:val="000000"/>
          <w:sz w:val="28"/>
        </w:rPr>
        <w:t xml:space="preserve">
      9. "бұзушылық" - шарттардың орындалмауы осы Келісім мақсаттарының елеулi бұзылуына әкеп соқпайтындай шамалы және қасақана жасалмаған болып табылатын жағдайларды қоспағанда, осы Келiсiмнің шарттарын iс-әрекеттiң немесе әрекетсiздiктiң салдарынан орындамау. </w:t>
      </w:r>
    </w:p>
    <w:bookmarkStart w:name="z5" w:id="4"/>
    <w:p>
      <w:pPr>
        <w:spacing w:after="0"/>
        <w:ind w:left="0"/>
        <w:jc w:val="left"/>
      </w:pPr>
      <w:r>
        <w:rPr>
          <w:rFonts w:ascii="Times New Roman"/>
          <w:b/>
          <w:i w:val="false"/>
          <w:color w:val="000000"/>
        </w:rPr>
        <w:t xml:space="preserve"> 
2-бап. Бағалар жөніндегi міндеттемелер </w:t>
      </w:r>
    </w:p>
    <w:bookmarkEnd w:id="4"/>
    <w:p>
      <w:pPr>
        <w:spacing w:after="0"/>
        <w:ind w:left="0"/>
        <w:jc w:val="both"/>
      </w:pPr>
      <w:r>
        <w:rPr>
          <w:rFonts w:ascii="Times New Roman"/>
          <w:b w:val="false"/>
          <w:i w:val="false"/>
          <w:color w:val="000000"/>
          <w:sz w:val="28"/>
        </w:rPr>
        <w:t xml:space="preserve">     Бағалар жөніндегi мiндеттеме: </w:t>
      </w:r>
      <w:r>
        <w:br/>
      </w:r>
      <w:r>
        <w:rPr>
          <w:rFonts w:ascii="Times New Roman"/>
          <w:b w:val="false"/>
          <w:i w:val="false"/>
          <w:color w:val="000000"/>
          <w:sz w:val="28"/>
        </w:rPr>
        <w:t xml:space="preserve">
     1) Қырғыз Республикасынан Қазақстан Республикасына цементтiң экспорты кезiнде келiсiм-шартты тiркеу сертификатын алуды; </w:t>
      </w:r>
      <w:r>
        <w:br/>
      </w:r>
      <w:r>
        <w:rPr>
          <w:rFonts w:ascii="Times New Roman"/>
          <w:b w:val="false"/>
          <w:i w:val="false"/>
          <w:color w:val="000000"/>
          <w:sz w:val="28"/>
        </w:rPr>
        <w:t xml:space="preserve">
     2) Қырғыз Республикасынан Қазақстан Республикасына цементтiң импорты кезiнде импорттық лицензияны алуды көздейдi.  </w:t>
      </w:r>
    </w:p>
    <w:bookmarkStart w:name="z6" w:id="5"/>
    <w:p>
      <w:pPr>
        <w:spacing w:after="0"/>
        <w:ind w:left="0"/>
        <w:jc w:val="left"/>
      </w:pPr>
      <w:r>
        <w:rPr>
          <w:rFonts w:ascii="Times New Roman"/>
          <w:b/>
          <w:i w:val="false"/>
          <w:color w:val="000000"/>
        </w:rPr>
        <w:t xml:space="preserve"> 
3-бап. Бағалар жөніндегi міндеттемелердің қолданылуы </w:t>
      </w:r>
    </w:p>
    <w:bookmarkEnd w:id="5"/>
    <w:p>
      <w:pPr>
        <w:spacing w:after="0"/>
        <w:ind w:left="0"/>
        <w:jc w:val="both"/>
      </w:pPr>
      <w:r>
        <w:rPr>
          <w:rFonts w:ascii="Times New Roman"/>
          <w:b w:val="false"/>
          <w:i w:val="false"/>
          <w:color w:val="000000"/>
          <w:sz w:val="28"/>
        </w:rPr>
        <w:t xml:space="preserve">     1. Қырғыз Тарапы өзiне қабылдаған бағалар бойынша мiндеттемелердi адал орындаған жағдайда Қазақстан Тарапы демпингке қарсы анықтауды тоқтатуға құқылы. </w:t>
      </w:r>
      <w:r>
        <w:br/>
      </w:r>
      <w:r>
        <w:rPr>
          <w:rFonts w:ascii="Times New Roman"/>
          <w:b w:val="false"/>
          <w:i w:val="false"/>
          <w:color w:val="000000"/>
          <w:sz w:val="28"/>
        </w:rPr>
        <w:t xml:space="preserve">
      2. Бағалар бойынша міндеттеме материалдық залалға әкеп соғып отырған демпингке қарсы iс-әрекет жасау үшiн қажеттi уақыт аралығында және мөлшерінде күшінде қалдырылады. </w:t>
      </w:r>
      <w:r>
        <w:br/>
      </w:r>
      <w:r>
        <w:rPr>
          <w:rFonts w:ascii="Times New Roman"/>
          <w:b w:val="false"/>
          <w:i w:val="false"/>
          <w:color w:val="000000"/>
          <w:sz w:val="28"/>
        </w:rPr>
        <w:t xml:space="preserve">
      3. Демпингтiң немесе материалдық залалдың жоқтығы бағалар бойынша қабылданған міндеттемелердiң салдары болып табылатын жағдайларды қоспағанда, демпингтiң немесе материалдық залалдың немесе оның қаупi жоқтығы туралы шешiм қабылданса, бағалар бойынша мiндеттеме жойылуы мүмкiн. </w:t>
      </w:r>
    </w:p>
    <w:bookmarkStart w:name="z7" w:id="6"/>
    <w:p>
      <w:pPr>
        <w:spacing w:after="0"/>
        <w:ind w:left="0"/>
        <w:jc w:val="left"/>
      </w:pPr>
      <w:r>
        <w:rPr>
          <w:rFonts w:ascii="Times New Roman"/>
          <w:b/>
          <w:i w:val="false"/>
          <w:color w:val="000000"/>
        </w:rPr>
        <w:t xml:space="preserve"> 
4-бап. Тауардың қолданылатын бағасын анықтау </w:t>
      </w:r>
    </w:p>
    <w:bookmarkEnd w:id="6"/>
    <w:p>
      <w:pPr>
        <w:spacing w:after="0"/>
        <w:ind w:left="0"/>
        <w:jc w:val="both"/>
      </w:pPr>
      <w:r>
        <w:rPr>
          <w:rFonts w:ascii="Times New Roman"/>
          <w:b w:val="false"/>
          <w:i w:val="false"/>
          <w:color w:val="000000"/>
          <w:sz w:val="28"/>
        </w:rPr>
        <w:t xml:space="preserve">     1. Тауардың қолданылатын бағасын Қазақстан Тарапы экспорттаушы және (немесе) өндiрушi елде тұтынуға арналған осыған ұқсас тауарға қарапайым сауда операциялары процесінде белгіленетiн бағалар негiзiнде анықтайды. </w:t>
      </w:r>
      <w:r>
        <w:br/>
      </w:r>
      <w:r>
        <w:rPr>
          <w:rFonts w:ascii="Times New Roman"/>
          <w:b w:val="false"/>
          <w:i w:val="false"/>
          <w:color w:val="000000"/>
          <w:sz w:val="28"/>
        </w:rPr>
        <w:t xml:space="preserve">
      2. Тәуелдiлiк фактiсi тауар құнына әсер етпегендiгiне дәлелдер ұсынылған жағдайларды қоспағанда, өзара тәуелдi тараптар арасындағы сату қарапайым сауда операциялары шеңберiнде жүргiзiлген ретiнде қаралмайды және қолданылатын бағаны анықтау кезінде назарға алынбайды. </w:t>
      </w:r>
      <w:r>
        <w:br/>
      </w:r>
      <w:r>
        <w:rPr>
          <w:rFonts w:ascii="Times New Roman"/>
          <w:b w:val="false"/>
          <w:i w:val="false"/>
          <w:color w:val="000000"/>
          <w:sz w:val="28"/>
        </w:rPr>
        <w:t xml:space="preserve">
      3. Егер тауарлар Қазақстан Республикасына Қырғыз Республикасынан емес, басқа елден жеткiзiлсе, Қазақстан Тарапы қолданылатын бағаны осы экспорттаушы елде (бұдан әрi - экспорт елi) төленген немесе төлеуге жататын баға негiзiнде белгiлейдi. </w:t>
      </w:r>
      <w:r>
        <w:br/>
      </w:r>
      <w:r>
        <w:rPr>
          <w:rFonts w:ascii="Times New Roman"/>
          <w:b w:val="false"/>
          <w:i w:val="false"/>
          <w:color w:val="000000"/>
          <w:sz w:val="28"/>
        </w:rPr>
        <w:t xml:space="preserve">
      Қолданылатын баға шыққан елдегi баға бойынша мынадай жағдайларда белгiленедi: </w:t>
      </w:r>
      <w:r>
        <w:br/>
      </w:r>
      <w:r>
        <w:rPr>
          <w:rFonts w:ascii="Times New Roman"/>
          <w:b w:val="false"/>
          <w:i w:val="false"/>
          <w:color w:val="000000"/>
          <w:sz w:val="28"/>
        </w:rPr>
        <w:t xml:space="preserve">
      1) тауарлар тек экспорт елi арқылы өткiзілсе; </w:t>
      </w:r>
      <w:r>
        <w:br/>
      </w:r>
      <w:r>
        <w:rPr>
          <w:rFonts w:ascii="Times New Roman"/>
          <w:b w:val="false"/>
          <w:i w:val="false"/>
          <w:color w:val="000000"/>
          <w:sz w:val="28"/>
        </w:rPr>
        <w:t xml:space="preserve">
      2) осыған ұқсас тауарлар экспорт елiнде өндiрілмесе; </w:t>
      </w:r>
      <w:r>
        <w:br/>
      </w:r>
      <w:r>
        <w:rPr>
          <w:rFonts w:ascii="Times New Roman"/>
          <w:b w:val="false"/>
          <w:i w:val="false"/>
          <w:color w:val="000000"/>
          <w:sz w:val="28"/>
        </w:rPr>
        <w:t xml:space="preserve">
      3) экспорт елiнде оларға салыстырмалы бағалар болмаса. </w:t>
      </w:r>
      <w:r>
        <w:br/>
      </w:r>
      <w:r>
        <w:rPr>
          <w:rFonts w:ascii="Times New Roman"/>
          <w:b w:val="false"/>
          <w:i w:val="false"/>
          <w:color w:val="000000"/>
          <w:sz w:val="28"/>
        </w:rPr>
        <w:t xml:space="preserve">
      4. Экспорттаушы және (немесе) өндiрушi елдің iшкi рыногындағы бағаларына негiздей отырып, онда осыған ұқсас тауардың сатылуының болмау себебi бойынша тауарға қолданылатын бағаны анықтау мүмкiн болмаған жағдайда немесе мұндай сату ерекше нарықтық ахуалға немесе экспорттаушы және (немесе) өндiрушi елдің iшкi рыногындағы сату көлемінің шағын болуына орай тиiсiнше салыстыру жүргiзуге мүмкіндік бермесе, Қазақстан Тарапы тауардың қолданылатын бағасы ретiнде: </w:t>
      </w:r>
      <w:r>
        <w:br/>
      </w:r>
      <w:r>
        <w:rPr>
          <w:rFonts w:ascii="Times New Roman"/>
          <w:b w:val="false"/>
          <w:i w:val="false"/>
          <w:color w:val="000000"/>
          <w:sz w:val="28"/>
        </w:rPr>
        <w:t xml:space="preserve">
      1) осы тауарды сату жеткiлiктi көлемде жүзеге асырылған жағдайда үшiншi елге экспортталатын осыған ұқсас тауарға арналған бағаны, сондай-ақ жеткiзу шартын (DAF - Қазақстан Республикасының шекарасы); </w:t>
      </w:r>
      <w:r>
        <w:br/>
      </w:r>
      <w:r>
        <w:rPr>
          <w:rFonts w:ascii="Times New Roman"/>
          <w:b w:val="false"/>
          <w:i w:val="false"/>
          <w:color w:val="000000"/>
          <w:sz w:val="28"/>
        </w:rPr>
        <w:t xml:space="preserve">
      2) әкiмшілік, сауда және жалпы шығындарды (шығын) қосумен өндiрiс шығындарын қоса қамтитын бағаны, сондай-ақ жеткiзу шартын (DAF - Қазақстан Республикасының шекарасы) қолдана алады. </w:t>
      </w:r>
    </w:p>
    <w:bookmarkStart w:name="z8" w:id="7"/>
    <w:p>
      <w:pPr>
        <w:spacing w:after="0"/>
        <w:ind w:left="0"/>
        <w:jc w:val="left"/>
      </w:pPr>
      <w:r>
        <w:rPr>
          <w:rFonts w:ascii="Times New Roman"/>
          <w:b/>
          <w:i w:val="false"/>
          <w:color w:val="000000"/>
        </w:rPr>
        <w:t xml:space="preserve"> 
5-бап. Қолданылатын бағаны есептеу </w:t>
      </w:r>
    </w:p>
    <w:bookmarkEnd w:id="7"/>
    <w:p>
      <w:pPr>
        <w:spacing w:after="0"/>
        <w:ind w:left="0"/>
        <w:jc w:val="both"/>
      </w:pPr>
      <w:r>
        <w:rPr>
          <w:rFonts w:ascii="Times New Roman"/>
          <w:b w:val="false"/>
          <w:i w:val="false"/>
          <w:color w:val="000000"/>
          <w:sz w:val="28"/>
        </w:rPr>
        <w:t xml:space="preserve">     1. Қырғыз Тарапы Қазақстан Республикасына цемент экспортын қолданылатын баға бойынша қамтамасыз етуге міндеттенедi. </w:t>
      </w:r>
      <w:r>
        <w:br/>
      </w:r>
      <w:r>
        <w:rPr>
          <w:rFonts w:ascii="Times New Roman"/>
          <w:b w:val="false"/>
          <w:i w:val="false"/>
          <w:color w:val="000000"/>
          <w:sz w:val="28"/>
        </w:rPr>
        <w:t xml:space="preserve">
      2. Қолданылатын бағаны осы Келiсiмнің 4-бабының 1-тармағына сәйкес жеткiзудi ескере отырып (DAF - Қазақстан Республикасының шекарасы) белгiленедi. </w:t>
      </w:r>
      <w:r>
        <w:br/>
      </w:r>
      <w:r>
        <w:rPr>
          <w:rFonts w:ascii="Times New Roman"/>
          <w:b w:val="false"/>
          <w:i w:val="false"/>
          <w:color w:val="000000"/>
          <w:sz w:val="28"/>
        </w:rPr>
        <w:t xml:space="preserve">
      Қолданылатын баға болмаған жағдайларда не қолданылатын баға экспорттаушы мен импорттаушының немесе үшiншi тараптың арасындағы байланыстың немесе өтем жасау туралы уағдаластықтың болуы себебiнен сенiмсiз болғанда, қолданылатын баға жеткiзiлетiн тауарды жеткiзушiден немесе сатушыдан тәуелсiз сатып алушыға алғашқы қайта сату бағасының негiзінде есептеледi. </w:t>
      </w:r>
      <w:r>
        <w:br/>
      </w:r>
      <w:r>
        <w:rPr>
          <w:rFonts w:ascii="Times New Roman"/>
          <w:b w:val="false"/>
          <w:i w:val="false"/>
          <w:color w:val="000000"/>
          <w:sz w:val="28"/>
        </w:rPr>
        <w:t xml:space="preserve">
      3. Қазақстан Тарапы бастапқы кезең үшiн осы Келiсiмге қол қойылған сәттен бастап қолданылатын Қазақстан Республикасының шекарасына дейiнгi көлiктiк шығыстарды ескере отырып, бiр тоннасы үшiн 21,06 (жиырма бiр АҚШ доллары және алты цент) АҚШ долларына тең бағаны белгiлейдi. Салық салу тараптардың ұлттық заңнамасына және олар қатысушы болып табылатын халықаралық шарттарға сәйкес жүргiзiледi. &lt;*&gt; </w:t>
      </w:r>
      <w:r>
        <w:br/>
      </w:r>
      <w:r>
        <w:rPr>
          <w:rFonts w:ascii="Times New Roman"/>
          <w:b w:val="false"/>
          <w:i w:val="false"/>
          <w:color w:val="000000"/>
          <w:sz w:val="28"/>
        </w:rPr>
        <w:t xml:space="preserve">
      Әрбiр келесi кезең үшiн қолданылатын бағаны Қазақстан Тарапы қосымша түзететiн болады. </w:t>
      </w:r>
      <w:r>
        <w:br/>
      </w:r>
      <w:r>
        <w:rPr>
          <w:rFonts w:ascii="Times New Roman"/>
          <w:b w:val="false"/>
          <w:i w:val="false"/>
          <w:color w:val="000000"/>
          <w:sz w:val="28"/>
        </w:rPr>
        <w:t xml:space="preserve">
      Қолданылатын бағаны түзету кестесi осы Келiсiмнің 3-қосымшасында келтiрiлген. </w:t>
      </w:r>
      <w:r>
        <w:br/>
      </w:r>
      <w:r>
        <w:rPr>
          <w:rFonts w:ascii="Times New Roman"/>
          <w:b w:val="false"/>
          <w:i w:val="false"/>
          <w:color w:val="000000"/>
          <w:sz w:val="28"/>
        </w:rPr>
        <w:t xml:space="preserve">
      Түзету нәтижесi Қырғыз Тарапына кезектi кезең аяқталғанға дейiн 30 күн бұрын жiберілуi тиiс. </w:t>
      </w:r>
      <w:r>
        <w:br/>
      </w:r>
      <w:r>
        <w:rPr>
          <w:rFonts w:ascii="Times New Roman"/>
          <w:b w:val="false"/>
          <w:i w:val="false"/>
          <w:color w:val="000000"/>
          <w:sz w:val="28"/>
        </w:rPr>
        <w:t xml:space="preserve">
      Консультацияларды өткiзу кестесi осы Келiсiмнiң 4-қосымшасында келтiрiлген. </w:t>
      </w:r>
      <w:r>
        <w:br/>
      </w:r>
      <w:r>
        <w:rPr>
          <w:rFonts w:ascii="Times New Roman"/>
          <w:b w:val="false"/>
          <w:i w:val="false"/>
          <w:color w:val="000000"/>
          <w:sz w:val="28"/>
        </w:rPr>
        <w:t xml:space="preserve">
      4. Егер Қырғыз Тарапы қолданылатын бағаны мақұлдамаса және консультациялар өткiзуден бас тартса, онда Қазақстан Тарапы Қырғыз Тарапына тиiстi хабарлама жiбере отырып, уақытша демпингке қарсы шараларды қолдануға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5-бап өзгерді - ҚР Үкіметінің 2003.06.02. N 511 </w:t>
      </w:r>
      <w:r>
        <w:rPr>
          <w:rFonts w:ascii="Times New Roman"/>
          <w:b w:val="false"/>
          <w:i w:val="false"/>
          <w:color w:val="000000"/>
          <w:sz w:val="28"/>
        </w:rPr>
        <w:t xml:space="preserve">қаулысымен. </w:t>
      </w:r>
    </w:p>
    <w:bookmarkStart w:name="z9" w:id="8"/>
    <w:p>
      <w:pPr>
        <w:spacing w:after="0"/>
        <w:ind w:left="0"/>
        <w:jc w:val="left"/>
      </w:pPr>
      <w:r>
        <w:rPr>
          <w:rFonts w:ascii="Times New Roman"/>
          <w:b/>
          <w:i w:val="false"/>
          <w:color w:val="000000"/>
        </w:rPr>
        <w:t xml:space="preserve"> 
6-бап. Цемент экспорты мен импортының тәртiбi </w:t>
      </w:r>
    </w:p>
    <w:bookmarkEnd w:id="8"/>
    <w:p>
      <w:pPr>
        <w:spacing w:after="0"/>
        <w:ind w:left="0"/>
        <w:jc w:val="both"/>
      </w:pPr>
      <w:r>
        <w:rPr>
          <w:rFonts w:ascii="Times New Roman"/>
          <w:b w:val="false"/>
          <w:i w:val="false"/>
          <w:color w:val="000000"/>
          <w:sz w:val="28"/>
        </w:rPr>
        <w:t xml:space="preserve">     1. Қырғыз Республикасынан цемент экспортын келiсiм-шартты тiркеу сертификаты мен тауардың шыққан тегi сертификатын ұсынған жағдайда заңды және жеке тұлғалар жүзеге асырады. </w:t>
      </w:r>
      <w:r>
        <w:br/>
      </w:r>
      <w:r>
        <w:rPr>
          <w:rFonts w:ascii="Times New Roman"/>
          <w:b w:val="false"/>
          <w:i w:val="false"/>
          <w:color w:val="000000"/>
          <w:sz w:val="28"/>
        </w:rPr>
        <w:t xml:space="preserve">
      Келiсiм-шартты тiркеу сертификатында мыналар қамтылуы тиiс: келiсiм-шартты тiркеу сертификаты берiлген цементтiң СЭҚ TH коды, тоннадағы көлемi, ерекшелiгi, жеткiзiлу шарттарындағы (DAF - Қазақстан Республикасының шекарасы) баға және сатылу құны. Келiсiм-шартты тiркеу сертификатына қосымша ақпарат енгiзiлуi мүмкін. </w:t>
      </w:r>
      <w:r>
        <w:br/>
      </w:r>
      <w:r>
        <w:rPr>
          <w:rFonts w:ascii="Times New Roman"/>
          <w:b w:val="false"/>
          <w:i w:val="false"/>
          <w:color w:val="000000"/>
          <w:sz w:val="28"/>
        </w:rPr>
        <w:t xml:space="preserve">
      2. Қазақстан Республикасының аумағына цемент импортын Қазақстан Республикасының ұлттық заңнамасына сәйкес берiлген импорттық лицензияны және Қырғыз Республикасының ұлттық заңнамасына сәйкес берiлген тауардың шыққан тегi сертификатын ұсынған жағдайда заңды және жеке тұлғалар жүзеге асырады. </w:t>
      </w:r>
      <w:r>
        <w:br/>
      </w:r>
      <w:r>
        <w:rPr>
          <w:rFonts w:ascii="Times New Roman"/>
          <w:b w:val="false"/>
          <w:i w:val="false"/>
          <w:color w:val="000000"/>
          <w:sz w:val="28"/>
        </w:rPr>
        <w:t xml:space="preserve">
      3. Қазақстан Республикасының аумағы арқылы цемент транзитi Қазақстан Республикасының ұлттық заңнамасына және Тараптар қатысушылары болып табылатын халықаралық шарттарға сәйкес жүзеге асырылады. </w:t>
      </w:r>
    </w:p>
    <w:bookmarkStart w:name="z10" w:id="9"/>
    <w:p>
      <w:pPr>
        <w:spacing w:after="0"/>
        <w:ind w:left="0"/>
        <w:jc w:val="left"/>
      </w:pPr>
      <w:r>
        <w:rPr>
          <w:rFonts w:ascii="Times New Roman"/>
          <w:b/>
          <w:i w:val="false"/>
          <w:color w:val="000000"/>
        </w:rPr>
        <w:t xml:space="preserve"> 
7-бап. Тараптардың міндеттемелерi </w:t>
      </w:r>
    </w:p>
    <w:bookmarkEnd w:id="9"/>
    <w:p>
      <w:pPr>
        <w:spacing w:after="0"/>
        <w:ind w:left="0"/>
        <w:jc w:val="both"/>
      </w:pPr>
      <w:r>
        <w:rPr>
          <w:rFonts w:ascii="Times New Roman"/>
          <w:b w:val="false"/>
          <w:i w:val="false"/>
          <w:color w:val="000000"/>
          <w:sz w:val="28"/>
        </w:rPr>
        <w:t xml:space="preserve">      1. Қырғыз Тарапы мынадай шарттардың сақталуын қамтамасыз етедi: </w:t>
      </w:r>
      <w:r>
        <w:br/>
      </w:r>
      <w:r>
        <w:rPr>
          <w:rFonts w:ascii="Times New Roman"/>
          <w:b w:val="false"/>
          <w:i w:val="false"/>
          <w:color w:val="000000"/>
          <w:sz w:val="28"/>
        </w:rPr>
        <w:t xml:space="preserve">
      1.1. Қырғыз Республикасынан Қазақстан Республикасына цементтiң экспорттық бағасын бағалар бойынша міндеттемелердiң қолданылуының кез келген кезеңі ішінде сатуды жүзеге асыру күнiне қолданылып отырған бағадан төмен қолданбау; </w:t>
      </w:r>
      <w:r>
        <w:br/>
      </w:r>
      <w:r>
        <w:rPr>
          <w:rFonts w:ascii="Times New Roman"/>
          <w:b w:val="false"/>
          <w:i w:val="false"/>
          <w:color w:val="000000"/>
          <w:sz w:val="28"/>
        </w:rPr>
        <w:t xml:space="preserve">
      1.2. тоқсан сайын осы Келiсiмнің орындалуына қатысты ақпараттың толық салыстырылуын жүзеге асырады. Мұндай салыстырулар консультациялар өткiзу кестесiне сәйкес жүргiзiлетiн болады; </w:t>
      </w:r>
      <w:r>
        <w:br/>
      </w:r>
      <w:r>
        <w:rPr>
          <w:rFonts w:ascii="Times New Roman"/>
          <w:b w:val="false"/>
          <w:i w:val="false"/>
          <w:color w:val="000000"/>
          <w:sz w:val="28"/>
        </w:rPr>
        <w:t xml:space="preserve">
      1.3. осы Келiсiмдi Қырғыз Республикасының мемлекеттік органдары мен өзге де ұйымдары тиiмдi орындауы мақсатында барлық белгiленген рәсімдердi жүзеге асыруын қамтамасыз етедi; </w:t>
      </w:r>
      <w:r>
        <w:br/>
      </w:r>
      <w:r>
        <w:rPr>
          <w:rFonts w:ascii="Times New Roman"/>
          <w:b w:val="false"/>
          <w:i w:val="false"/>
          <w:color w:val="000000"/>
          <w:sz w:val="28"/>
        </w:rPr>
        <w:t xml:space="preserve">
      1.4. егер кез келген қырғыз компаниясы осы Келiсімде белгiленген талаптарды толық көлемде орындамаған жағдайда, осы Келiсiмге сәйкес қатаң санкциялар қолданады және цемент экспортына бақылауды жүзеге асырады; </w:t>
      </w:r>
      <w:r>
        <w:br/>
      </w:r>
      <w:r>
        <w:rPr>
          <w:rFonts w:ascii="Times New Roman"/>
          <w:b w:val="false"/>
          <w:i w:val="false"/>
          <w:color w:val="000000"/>
          <w:sz w:val="28"/>
        </w:rPr>
        <w:t xml:space="preserve">
      1.5. цемент экспортына арналған келiсiм-шартты тiркеу сертификатын алған кезде, белгiленген пунктке тәуелсіз қырғыз цемент экспорттаушыларының: </w:t>
      </w:r>
      <w:r>
        <w:br/>
      </w:r>
      <w:r>
        <w:rPr>
          <w:rFonts w:ascii="Times New Roman"/>
          <w:b w:val="false"/>
          <w:i w:val="false"/>
          <w:color w:val="000000"/>
          <w:sz w:val="28"/>
        </w:rPr>
        <w:t xml:space="preserve">
      1) осы Келiсiм бойынша Қазақстан Республикасына цементті үшінші ел арқылы келiсiм-шартты тiркеу сертификатынсыз жеткiзуге; </w:t>
      </w:r>
      <w:r>
        <w:br/>
      </w:r>
      <w:r>
        <w:rPr>
          <w:rFonts w:ascii="Times New Roman"/>
          <w:b w:val="false"/>
          <w:i w:val="false"/>
          <w:color w:val="000000"/>
          <w:sz w:val="28"/>
        </w:rPr>
        <w:t xml:space="preserve">
      2) осы Келiсiммен белгiленген цементтi осы Келiсiммен белгiленбеген қатаң санкциялар цементпен соңғысын Қазақстан Республикасына әкелу үшiн айырбастауды жүзеге асыру қызметiне қатыспауға келiсiмiн растайды. </w:t>
      </w:r>
      <w:r>
        <w:br/>
      </w:r>
      <w:r>
        <w:rPr>
          <w:rFonts w:ascii="Times New Roman"/>
          <w:b w:val="false"/>
          <w:i w:val="false"/>
          <w:color w:val="000000"/>
          <w:sz w:val="28"/>
        </w:rPr>
        <w:t xml:space="preserve">
      Алмасу енгiзiледi, бiрақ шектелмейді: </w:t>
      </w:r>
      <w:r>
        <w:br/>
      </w:r>
      <w:r>
        <w:rPr>
          <w:rFonts w:ascii="Times New Roman"/>
          <w:b w:val="false"/>
          <w:i w:val="false"/>
          <w:color w:val="000000"/>
          <w:sz w:val="28"/>
        </w:rPr>
        <w:t xml:space="preserve">
      "меншiк құқығын алмасу" - заттай берусiз цементке меншiк құқығын алмасу. Бұл процесс тараптардың өзiне әртүрлi елдердегi өнiмге меншiк құқығын алу үшiн түрлi елдерде цементке меншiк құқығын алмасуды немесе тараптар шыққан тегi әртүрлi өнiмге меншiк құқығын алуы үшiн әртүрлi елдерде өндiрiлетiн цементке меншiк құқығын алмасуын қамти алады; </w:t>
      </w:r>
      <w:r>
        <w:br/>
      </w:r>
      <w:r>
        <w:rPr>
          <w:rFonts w:ascii="Times New Roman"/>
          <w:b w:val="false"/>
          <w:i w:val="false"/>
          <w:color w:val="000000"/>
          <w:sz w:val="28"/>
        </w:rPr>
        <w:t xml:space="preserve">
      "жалау алмасу" - өзiне меншiк құқығын өзгертусiз цементi шыққан елiмен алмасуын қамтиды; </w:t>
      </w:r>
      <w:r>
        <w:br/>
      </w:r>
      <w:r>
        <w:rPr>
          <w:rFonts w:ascii="Times New Roman"/>
          <w:b w:val="false"/>
          <w:i w:val="false"/>
          <w:color w:val="000000"/>
          <w:sz w:val="28"/>
        </w:rPr>
        <w:t xml:space="preserve">
      "алмастыру" - өзiне Қырғыз Республикасынан цементтi - делдал елге (елдерге) сатуды немесе жеткiзудi және одан әрі экспорттық сатылуы туралы бiлетiн қырғыз экспорттаушысын қамтиды, бұл осы цементтi Қазақстан Республикасына сатуға немесе жеткiзiлуiне әкеп соғады; </w:t>
      </w:r>
      <w:r>
        <w:br/>
      </w:r>
      <w:r>
        <w:rPr>
          <w:rFonts w:ascii="Times New Roman"/>
          <w:b w:val="false"/>
          <w:i w:val="false"/>
          <w:color w:val="000000"/>
          <w:sz w:val="28"/>
        </w:rPr>
        <w:t xml:space="preserve">
      1.6. бұзушылық туралы мәлiмдеме алған жағдайда, Қазақстан Тарапының мәлiмдемесiн қоса алғанда, 15 (он бес) күн iшiнде тез арада тергеу жүргiзу және Қазақстан Тарапын тергеу аяқталғаннан кейiн 10 (он) күн iшiнде оның нәтижелерiнен хабардар ету; </w:t>
      </w:r>
      <w:r>
        <w:br/>
      </w:r>
      <w:r>
        <w:rPr>
          <w:rFonts w:ascii="Times New Roman"/>
          <w:b w:val="false"/>
          <w:i w:val="false"/>
          <w:color w:val="000000"/>
          <w:sz w:val="28"/>
        </w:rPr>
        <w:t xml:space="preserve">
      1.7. Қырғыз Тарапы осы Келiсiмнің шарттарын бұзатын мәмiлеге қырғыз компаниясының қатысқаны туралы шешiм шығарса, Тараптар дереу консультациялар өткiзедi. </w:t>
      </w:r>
      <w:r>
        <w:br/>
      </w:r>
      <w:r>
        <w:rPr>
          <w:rFonts w:ascii="Times New Roman"/>
          <w:b w:val="false"/>
          <w:i w:val="false"/>
          <w:color w:val="000000"/>
          <w:sz w:val="28"/>
        </w:rPr>
        <w:t xml:space="preserve">
      2. Қазақстан Тарапы мынадай шарттардың сақталуын қамтамасыз етедi: </w:t>
      </w:r>
      <w:r>
        <w:br/>
      </w:r>
      <w:r>
        <w:rPr>
          <w:rFonts w:ascii="Times New Roman"/>
          <w:b w:val="false"/>
          <w:i w:val="false"/>
          <w:color w:val="000000"/>
          <w:sz w:val="28"/>
        </w:rPr>
        <w:t xml:space="preserve">
      2.1. күнтізбелік жылдың әрбiр кезеңiне бағаларды қайта қарайды және белгiлейдi; </w:t>
      </w:r>
      <w:r>
        <w:br/>
      </w:r>
      <w:r>
        <w:rPr>
          <w:rFonts w:ascii="Times New Roman"/>
          <w:b w:val="false"/>
          <w:i w:val="false"/>
          <w:color w:val="000000"/>
          <w:sz w:val="28"/>
        </w:rPr>
        <w:t xml:space="preserve">
      2.2. Қырғыз Республикасынан Қазақстан Республикасына цементтi қолданылатын бағадан төмен бағамен әкелiнген кезде немесе келісім-шарттың тiркеу сертификаты болмаған кезде, Қазақстан Тарапы Қырғыз Тарапын осы әкелу туралы хабардар етедi және Қырғыз Тарапына әкелуге қатысты барлық қолда бар ақпаратты бередi. Қырғыз Тарапы 20 (жиырма) күн iшiнде жауап беруге мiндеттi. </w:t>
      </w:r>
      <w:r>
        <w:br/>
      </w:r>
      <w:r>
        <w:rPr>
          <w:rFonts w:ascii="Times New Roman"/>
          <w:b w:val="false"/>
          <w:i w:val="false"/>
          <w:color w:val="000000"/>
          <w:sz w:val="28"/>
        </w:rPr>
        <w:t xml:space="preserve">
      3. Осы Келiсiммен белгiленген қолданылатын баға бұзылған цемент рыногындағы алмастыру жағдайында мынадай фактiлер қабылдануы мүмкiн: </w:t>
      </w:r>
      <w:r>
        <w:br/>
      </w:r>
      <w:r>
        <w:rPr>
          <w:rFonts w:ascii="Times New Roman"/>
          <w:b w:val="false"/>
          <w:i w:val="false"/>
          <w:color w:val="000000"/>
          <w:sz w:val="28"/>
        </w:rPr>
        <w:t xml:space="preserve">
      3.1. кез келген ауызша немесе жазбаша уағдаластық; </w:t>
      </w:r>
      <w:r>
        <w:br/>
      </w:r>
      <w:r>
        <w:rPr>
          <w:rFonts w:ascii="Times New Roman"/>
          <w:b w:val="false"/>
          <w:i w:val="false"/>
          <w:color w:val="000000"/>
          <w:sz w:val="28"/>
        </w:rPr>
        <w:t xml:space="preserve">
      3.2. тараптардың өзара тәуелділiгi; </w:t>
      </w:r>
      <w:r>
        <w:br/>
      </w:r>
      <w:r>
        <w:rPr>
          <w:rFonts w:ascii="Times New Roman"/>
          <w:b w:val="false"/>
          <w:i w:val="false"/>
          <w:color w:val="000000"/>
          <w:sz w:val="28"/>
        </w:rPr>
        <w:t xml:space="preserve">
      3.3. баспа-бас айырбас операциялары. </w:t>
      </w:r>
      <w:r>
        <w:br/>
      </w:r>
      <w:r>
        <w:rPr>
          <w:rFonts w:ascii="Times New Roman"/>
          <w:b w:val="false"/>
          <w:i w:val="false"/>
          <w:color w:val="000000"/>
          <w:sz w:val="28"/>
        </w:rPr>
        <w:t xml:space="preserve">
      Егер Тараптар 15 (он бес) күн iшінде өзара қолайлы шешiмге қол жеткiзе алмаған жағдайда, Қазақстан Тарапы Қазақстан Республикасының демпингке қарсы заңнамасына сәйкес тиiстi шаралар қолдануға құқылы. </w:t>
      </w:r>
      <w:r>
        <w:br/>
      </w:r>
      <w:r>
        <w:rPr>
          <w:rFonts w:ascii="Times New Roman"/>
          <w:b w:val="false"/>
          <w:i w:val="false"/>
          <w:color w:val="000000"/>
          <w:sz w:val="28"/>
        </w:rPr>
        <w:t xml:space="preserve">
      Мұндай шараларды қабылдау алдында Қазақстан Тарапы өзiнiң ниетінің себебi туралы Қырғыз Тарапын хабардар етедi. Қырғыз Тарапы 15 (он бес) күн iшiнде түсіндірме бере алады. </w:t>
      </w:r>
    </w:p>
    <w:bookmarkStart w:name="z11" w:id="10"/>
    <w:p>
      <w:pPr>
        <w:spacing w:after="0"/>
        <w:ind w:left="0"/>
        <w:jc w:val="left"/>
      </w:pPr>
      <w:r>
        <w:rPr>
          <w:rFonts w:ascii="Times New Roman"/>
          <w:b/>
          <w:i w:val="false"/>
          <w:color w:val="000000"/>
        </w:rPr>
        <w:t xml:space="preserve"> 
8-бап. Мониторинг және хабардар ету </w:t>
      </w:r>
    </w:p>
    <w:bookmarkEnd w:id="10"/>
    <w:p>
      <w:pPr>
        <w:spacing w:after="0"/>
        <w:ind w:left="0"/>
        <w:jc w:val="both"/>
      </w:pPr>
      <w:r>
        <w:rPr>
          <w:rFonts w:ascii="Times New Roman"/>
          <w:b w:val="false"/>
          <w:i w:val="false"/>
          <w:color w:val="000000"/>
          <w:sz w:val="28"/>
        </w:rPr>
        <w:t xml:space="preserve">     1. Қырғыз Тарапы мониторингті жүзеге асыру үшiн тоқсан сайын Қазақстан Тарапына мынадай ақпаратты: </w:t>
      </w:r>
      <w:r>
        <w:br/>
      </w:r>
      <w:r>
        <w:rPr>
          <w:rFonts w:ascii="Times New Roman"/>
          <w:b w:val="false"/>
          <w:i w:val="false"/>
          <w:color w:val="000000"/>
          <w:sz w:val="28"/>
        </w:rPr>
        <w:t xml:space="preserve">
      1) осы Келiсiмге 4-қосымшада белгіленген формат көлемiнде Қазақстан Республикасына экспорт жөнiндегi ақпаратты; </w:t>
      </w:r>
      <w:r>
        <w:br/>
      </w:r>
      <w:r>
        <w:rPr>
          <w:rFonts w:ascii="Times New Roman"/>
          <w:b w:val="false"/>
          <w:i w:val="false"/>
          <w:color w:val="000000"/>
          <w:sz w:val="28"/>
        </w:rPr>
        <w:t xml:space="preserve">
      2) Қазақстан Республикасындағы негізгі тұтынушылардың тiзiмiн; </w:t>
      </w:r>
      <w:r>
        <w:br/>
      </w:r>
      <w:r>
        <w:rPr>
          <w:rFonts w:ascii="Times New Roman"/>
          <w:b w:val="false"/>
          <w:i w:val="false"/>
          <w:color w:val="000000"/>
          <w:sz w:val="28"/>
        </w:rPr>
        <w:t xml:space="preserve">
      3) келісім-шарттарды тiркеу сертификаттарының көшiрмелерiн берiп отырады. </w:t>
      </w:r>
      <w:r>
        <w:br/>
      </w:r>
      <w:r>
        <w:rPr>
          <w:rFonts w:ascii="Times New Roman"/>
          <w:b w:val="false"/>
          <w:i w:val="false"/>
          <w:color w:val="000000"/>
          <w:sz w:val="28"/>
        </w:rPr>
        <w:t xml:space="preserve">
      2. Қырғыз Тарапы өзіне мәлiм болған осы Келiсiмнің кез келген бұзушылықтары және осы бұзушылықтарға қатысты қолданылған шаралар туралы Қазақстан Тарапын хабардар етуге міндеттi. </w:t>
      </w:r>
      <w:r>
        <w:br/>
      </w:r>
      <w:r>
        <w:rPr>
          <w:rFonts w:ascii="Times New Roman"/>
          <w:b w:val="false"/>
          <w:i w:val="false"/>
          <w:color w:val="000000"/>
          <w:sz w:val="28"/>
        </w:rPr>
        <w:t xml:space="preserve">
      3. Тараптар мониторинг жүргiзудің, тоқсан сайын консультациялар өткiзудiң, Тараптардың ұлттық заңнамаларына сәйкес қосымша мәлiметтер берудің қажеттігін таниды. Қазақстан Тарапы тоқсан сайын Қырғыз Тарапына Қырғыз Республикасынан цемент импорты туралы ақпарат берiп отырады. </w:t>
      </w:r>
    </w:p>
    <w:bookmarkStart w:name="z12" w:id="11"/>
    <w:p>
      <w:pPr>
        <w:spacing w:after="0"/>
        <w:ind w:left="0"/>
        <w:jc w:val="left"/>
      </w:pPr>
      <w:r>
        <w:rPr>
          <w:rFonts w:ascii="Times New Roman"/>
          <w:b/>
          <w:i w:val="false"/>
          <w:color w:val="000000"/>
        </w:rPr>
        <w:t xml:space="preserve"> 
9-бап. Құпиялылық </w:t>
      </w:r>
    </w:p>
    <w:bookmarkEnd w:id="11"/>
    <w:p>
      <w:pPr>
        <w:spacing w:after="0"/>
        <w:ind w:left="0"/>
        <w:jc w:val="both"/>
      </w:pPr>
      <w:r>
        <w:rPr>
          <w:rFonts w:ascii="Times New Roman"/>
          <w:b w:val="false"/>
          <w:i w:val="false"/>
          <w:color w:val="000000"/>
          <w:sz w:val="28"/>
        </w:rPr>
        <w:t xml:space="preserve">      1. Осы Келiсiмнің қолданылуымен байланысты құпия ақпаратты жария етуге, Тараптардың лауазымды тұлғаларының жеке мақсаттарына пайдалануына, үшiншi тұлғаларға, сондай-ақ Тараптардың ұлттық заңнамаларымен көзделген жағдайлардан басқа, өзге де мемлекеттiк органдарға беруге болмайды. </w:t>
      </w:r>
      <w:r>
        <w:br/>
      </w:r>
      <w:r>
        <w:rPr>
          <w:rFonts w:ascii="Times New Roman"/>
          <w:b w:val="false"/>
          <w:i w:val="false"/>
          <w:color w:val="000000"/>
          <w:sz w:val="28"/>
        </w:rPr>
        <w:t xml:space="preserve">
      2. Тараптар цемент экспорттаушылардың (импорттаушылардың) коммерциялық қызметіне қатысты Қазақстан Республикасының демпингке қарсы ұлттық заңнамасына сәйкес ақпарат алмасады. </w:t>
      </w:r>
      <w:r>
        <w:br/>
      </w:r>
      <w:r>
        <w:rPr>
          <w:rFonts w:ascii="Times New Roman"/>
          <w:b w:val="false"/>
          <w:i w:val="false"/>
          <w:color w:val="000000"/>
          <w:sz w:val="28"/>
        </w:rPr>
        <w:t xml:space="preserve">
      3. Осы Келiсiм қолданысы кезеңiнде туындаған мәселелер жөнінде Тараптардың әрқайсысы консультация жүргізілуiн талап ете алады. </w:t>
      </w:r>
    </w:p>
    <w:bookmarkStart w:name="z13" w:id="12"/>
    <w:p>
      <w:pPr>
        <w:spacing w:after="0"/>
        <w:ind w:left="0"/>
        <w:jc w:val="left"/>
      </w:pPr>
      <w:r>
        <w:rPr>
          <w:rFonts w:ascii="Times New Roman"/>
          <w:b/>
          <w:i w:val="false"/>
          <w:color w:val="000000"/>
        </w:rPr>
        <w:t xml:space="preserve"> 
10-бап. Консультациялар жүргiзу </w:t>
      </w:r>
    </w:p>
    <w:bookmarkEnd w:id="12"/>
    <w:p>
      <w:pPr>
        <w:spacing w:after="0"/>
        <w:ind w:left="0"/>
        <w:jc w:val="both"/>
      </w:pPr>
      <w:r>
        <w:rPr>
          <w:rFonts w:ascii="Times New Roman"/>
          <w:b w:val="false"/>
          <w:i w:val="false"/>
          <w:color w:val="000000"/>
          <w:sz w:val="28"/>
        </w:rPr>
        <w:t xml:space="preserve">      1. Егер Қазақстан Тарапы Қазақстан өндiрушiлерiнің Қазақстан Республикасының рыногында адал бәсекелесуiне қолданылатын баға мүмкiндiк бермейдi деген шешiм шығарған жағдайда, Тараптар рынокта қалыптасқан жағдайды және қолданылатын бағаның сәйкестігін қайта қарау үшін дереу консультациялар жүргізеді. </w:t>
      </w:r>
      <w:r>
        <w:br/>
      </w:r>
      <w:r>
        <w:rPr>
          <w:rFonts w:ascii="Times New Roman"/>
          <w:b w:val="false"/>
          <w:i w:val="false"/>
          <w:color w:val="000000"/>
          <w:sz w:val="28"/>
        </w:rPr>
        <w:t xml:space="preserve">
      2. Тараптар осы Келiсiмнің орындалуына (қолдану бағасын есептеп шығаруды қоса алғанда) және атқарылуына қатысты әр кезеңде консультациялар жүргiзедi. </w:t>
      </w:r>
      <w:r>
        <w:br/>
      </w:r>
      <w:r>
        <w:rPr>
          <w:rFonts w:ascii="Times New Roman"/>
          <w:b w:val="false"/>
          <w:i w:val="false"/>
          <w:color w:val="000000"/>
          <w:sz w:val="28"/>
        </w:rPr>
        <w:t xml:space="preserve">
      3. Осы Келiсiмнің кез келген мәнiсi бойынша қосымша консультациялар Тараптарға сұрау салынғаннан кейiн ең қысқа мерзімдерде жүргiзiледi. </w:t>
      </w:r>
    </w:p>
    <w:bookmarkStart w:name="z14" w:id="13"/>
    <w:p>
      <w:pPr>
        <w:spacing w:after="0"/>
        <w:ind w:left="0"/>
        <w:jc w:val="left"/>
      </w:pPr>
      <w:r>
        <w:rPr>
          <w:rFonts w:ascii="Times New Roman"/>
          <w:b/>
          <w:i w:val="false"/>
          <w:color w:val="000000"/>
        </w:rPr>
        <w:t xml:space="preserve"> 
11-бап. Бағалар бойынша мiндеттемелердiң </w:t>
      </w:r>
      <w:r>
        <w:br/>
      </w:r>
      <w:r>
        <w:rPr>
          <w:rFonts w:ascii="Times New Roman"/>
          <w:b/>
          <w:i w:val="false"/>
          <w:color w:val="000000"/>
        </w:rPr>
        <w:t xml:space="preserve">
 орындалуын бақылау </w:t>
      </w:r>
    </w:p>
    <w:bookmarkEnd w:id="13"/>
    <w:p>
      <w:pPr>
        <w:spacing w:after="0"/>
        <w:ind w:left="0"/>
        <w:jc w:val="both"/>
      </w:pPr>
      <w:r>
        <w:rPr>
          <w:rFonts w:ascii="Times New Roman"/>
          <w:b w:val="false"/>
          <w:i w:val="false"/>
          <w:color w:val="000000"/>
          <w:sz w:val="28"/>
        </w:rPr>
        <w:t xml:space="preserve">      1. Қазақстан Тарапы осы Келiсiмнің орындалмауына немесе бұзылуына қатысты өзiне мәлiм болған кез келген ақпаратты, Қырғыз Тарапына бұзушылықтар туралы тергеу жүргiзу мен тиiстi ақпарат жинау қажеттiлiгi туралы хабарлай отырып тексередi. </w:t>
      </w:r>
      <w:r>
        <w:br/>
      </w:r>
      <w:r>
        <w:rPr>
          <w:rFonts w:ascii="Times New Roman"/>
          <w:b w:val="false"/>
          <w:i w:val="false"/>
          <w:color w:val="000000"/>
          <w:sz w:val="28"/>
        </w:rPr>
        <w:t xml:space="preserve">
      2. Егер Қазақстан Тарапы осы Келiсiм бұзылып отыр немесе бұзылды деген шешiм қабылдаған жағдайда, Қазақстан Тарапы Қазақстан Республикасының демпингке қарсы заңнамасына сәйкес іс-қимыл жасайды. </w:t>
      </w:r>
      <w:r>
        <w:br/>
      </w:r>
      <w:r>
        <w:rPr>
          <w:rFonts w:ascii="Times New Roman"/>
          <w:b w:val="false"/>
          <w:i w:val="false"/>
          <w:color w:val="000000"/>
          <w:sz w:val="28"/>
        </w:rPr>
        <w:t xml:space="preserve">
      3. Қазақстан Тарапы Қырғыз Тарапынан бағалар бойынша қабылданған міндеттемелердің орындалғандығы туралы мәліметтер беруiн талап етуге, сондай-ақ олардың шынайылығын тексеруге құқылы. </w:t>
      </w:r>
    </w:p>
    <w:bookmarkStart w:name="z15" w:id="14"/>
    <w:p>
      <w:pPr>
        <w:spacing w:after="0"/>
        <w:ind w:left="0"/>
        <w:jc w:val="left"/>
      </w:pPr>
      <w:r>
        <w:rPr>
          <w:rFonts w:ascii="Times New Roman"/>
          <w:b/>
          <w:i w:val="false"/>
          <w:color w:val="000000"/>
        </w:rPr>
        <w:t xml:space="preserve"> 
12-бап. Дауларды реттеу </w:t>
      </w:r>
    </w:p>
    <w:bookmarkEnd w:id="14"/>
    <w:p>
      <w:pPr>
        <w:spacing w:after="0"/>
        <w:ind w:left="0"/>
        <w:jc w:val="both"/>
      </w:pPr>
      <w:r>
        <w:rPr>
          <w:rFonts w:ascii="Times New Roman"/>
          <w:b w:val="false"/>
          <w:i w:val="false"/>
          <w:color w:val="000000"/>
          <w:sz w:val="28"/>
        </w:rPr>
        <w:t xml:space="preserve">     1. Осы Келiсiмнің ережелерiн түсіндiру немесе қолдану кезiнде даулар мен келiспеушiлiктер туындаған жағдайда, Тараптар оларды консультациялар және келiссөздер жүргiзу жолымен шешетiн болады. </w:t>
      </w:r>
      <w:r>
        <w:br/>
      </w:r>
      <w:r>
        <w:rPr>
          <w:rFonts w:ascii="Times New Roman"/>
          <w:b w:val="false"/>
          <w:i w:val="false"/>
          <w:color w:val="000000"/>
          <w:sz w:val="28"/>
        </w:rPr>
        <w:t xml:space="preserve">
      2. Тараптардың өзара келiсiмi бойынша осы Келiсiмге өзгерiстер мен толықтырулар енгiзілуi мүмкiн, олар осы Келiсiмнің ажырамас бөлiгі болып табылатын жеке хаттамалармен ресімделедi. </w:t>
      </w:r>
    </w:p>
    <w:bookmarkStart w:name="z16" w:id="15"/>
    <w:p>
      <w:pPr>
        <w:spacing w:after="0"/>
        <w:ind w:left="0"/>
        <w:jc w:val="left"/>
      </w:pPr>
      <w:r>
        <w:rPr>
          <w:rFonts w:ascii="Times New Roman"/>
          <w:b/>
          <w:i w:val="false"/>
          <w:color w:val="000000"/>
        </w:rPr>
        <w:t xml:space="preserve"> 
13-бап. Күшіне енуі </w:t>
      </w:r>
    </w:p>
    <w:bookmarkEnd w:id="15"/>
    <w:p>
      <w:pPr>
        <w:spacing w:after="0"/>
        <w:ind w:left="0"/>
        <w:jc w:val="both"/>
      </w:pPr>
      <w:r>
        <w:rPr>
          <w:rFonts w:ascii="Times New Roman"/>
          <w:b w:val="false"/>
          <w:i w:val="false"/>
          <w:color w:val="000000"/>
          <w:sz w:val="28"/>
        </w:rPr>
        <w:t xml:space="preserve">      1. Осы Келiсiм оған қол қойылған күнiнен бастап күшiне енедi және бiр жыл iшінде қолданылатын болады. </w:t>
      </w:r>
      <w:r>
        <w:br/>
      </w:r>
      <w:r>
        <w:rPr>
          <w:rFonts w:ascii="Times New Roman"/>
          <w:b w:val="false"/>
          <w:i w:val="false"/>
          <w:color w:val="000000"/>
          <w:sz w:val="28"/>
        </w:rPr>
        <w:t xml:space="preserve">
      2. Осы Келiсiмнің қолданылуын тоқтату ниетi туралы Тараптардың бiрi жазбаша хабар алған күннен бастап отыз күн өткеннен кейiн осы Келiсiм өзiнің қолданылуын тоқтатады. </w:t>
      </w:r>
      <w:r>
        <w:br/>
      </w:r>
      <w:r>
        <w:rPr>
          <w:rFonts w:ascii="Times New Roman"/>
          <w:b w:val="false"/>
          <w:i w:val="false"/>
          <w:color w:val="000000"/>
          <w:sz w:val="28"/>
        </w:rPr>
        <w:t xml:space="preserve">
________ жылғы "__" ___________ әрқайсысы ____________ қаласында, </w:t>
      </w:r>
    </w:p>
    <w:p>
      <w:pPr>
        <w:spacing w:after="0"/>
        <w:ind w:left="0"/>
        <w:jc w:val="both"/>
      </w:pPr>
      <w:r>
        <w:rPr>
          <w:rFonts w:ascii="Times New Roman"/>
          <w:b w:val="false"/>
          <w:i w:val="false"/>
          <w:color w:val="000000"/>
          <w:sz w:val="28"/>
        </w:rPr>
        <w:t xml:space="preserve">қазақ, қырғыз және орыс тілдерiнде екі түпнұсқа данада жасалды және барлық мәтiннiң күшi бiрдей. &lt;*&gt;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r>
        <w:br/>
      </w:r>
      <w:r>
        <w:rPr>
          <w:rFonts w:ascii="Times New Roman"/>
          <w:b w:val="false"/>
          <w:i w:val="false"/>
          <w:color w:val="000000"/>
          <w:sz w:val="28"/>
        </w:rPr>
        <w:t>
</w:t>
      </w:r>
      <w:r>
        <w:rPr>
          <w:rFonts w:ascii="Times New Roman"/>
          <w:b w:val="false"/>
          <w:i w:val="false"/>
          <w:color w:val="ff0000"/>
          <w:sz w:val="28"/>
        </w:rPr>
        <w:t xml:space="preserve">      Ескерту. 13-бап өзгерді - ҚР Үкіметінің 2003.06.02. N 511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Қырғыз Республикасының </w:t>
      </w:r>
      <w:r>
        <w:br/>
      </w:r>
      <w:r>
        <w:rPr>
          <w:rFonts w:ascii="Times New Roman"/>
          <w:b w:val="false"/>
          <w:i w:val="false"/>
          <w:color w:val="000000"/>
          <w:sz w:val="28"/>
        </w:rPr>
        <w:t xml:space="preserve">
          Үкiметi                                 Үкiметi </w:t>
      </w:r>
    </w:p>
    <w:bookmarkStart w:name="z17" w:id="16"/>
    <w:p>
      <w:pPr>
        <w:spacing w:after="0"/>
        <w:ind w:left="0"/>
        <w:jc w:val="both"/>
      </w:pPr>
      <w:r>
        <w:rPr>
          <w:rFonts w:ascii="Times New Roman"/>
          <w:b w:val="false"/>
          <w:i w:val="false"/>
          <w:color w:val="000000"/>
          <w:sz w:val="28"/>
        </w:rPr>
        <w:t xml:space="preserve">
Қазақстан Республикасының Yкiметi мен Қырғыз     </w:t>
      </w:r>
      <w:r>
        <w:br/>
      </w:r>
      <w:r>
        <w:rPr>
          <w:rFonts w:ascii="Times New Roman"/>
          <w:b w:val="false"/>
          <w:i w:val="false"/>
          <w:color w:val="000000"/>
          <w:sz w:val="28"/>
        </w:rPr>
        <w:t xml:space="preserve">
Республикасының Yкiметi арасындағы Қырғыз       </w:t>
      </w:r>
      <w:r>
        <w:br/>
      </w:r>
      <w:r>
        <w:rPr>
          <w:rFonts w:ascii="Times New Roman"/>
          <w:b w:val="false"/>
          <w:i w:val="false"/>
          <w:color w:val="000000"/>
          <w:sz w:val="28"/>
        </w:rPr>
        <w:t xml:space="preserve">
Республикасының цемент жеткiзуге қатысты        </w:t>
      </w:r>
      <w:r>
        <w:br/>
      </w:r>
      <w:r>
        <w:rPr>
          <w:rFonts w:ascii="Times New Roman"/>
          <w:b w:val="false"/>
          <w:i w:val="false"/>
          <w:color w:val="000000"/>
          <w:sz w:val="28"/>
        </w:rPr>
        <w:t xml:space="preserve">
бағалар бойынша міндеттемелер жөніндегi         </w:t>
      </w:r>
      <w:r>
        <w:br/>
      </w:r>
      <w:r>
        <w:rPr>
          <w:rFonts w:ascii="Times New Roman"/>
          <w:b w:val="false"/>
          <w:i w:val="false"/>
          <w:color w:val="000000"/>
          <w:sz w:val="28"/>
        </w:rPr>
        <w:t xml:space="preserve">
келiсiмге                            </w:t>
      </w:r>
      <w:r>
        <w:br/>
      </w:r>
      <w:r>
        <w:rPr>
          <w:rFonts w:ascii="Times New Roman"/>
          <w:b w:val="false"/>
          <w:i w:val="false"/>
          <w:color w:val="000000"/>
          <w:sz w:val="28"/>
        </w:rPr>
        <w:t xml:space="preserve">
1-қосымша                            </w:t>
      </w:r>
    </w:p>
    <w:bookmarkEnd w:id="16"/>
    <w:bookmarkStart w:name="z18" w:id="17"/>
    <w:p>
      <w:pPr>
        <w:spacing w:after="0"/>
        <w:ind w:left="0"/>
        <w:jc w:val="left"/>
      </w:pPr>
      <w:r>
        <w:rPr>
          <w:rFonts w:ascii="Times New Roman"/>
          <w:b/>
          <w:i w:val="false"/>
          <w:color w:val="000000"/>
        </w:rPr>
        <w:t xml:space="preserve"> 
N Келiсiм-шартты тiркеу сертификаты </w:t>
      </w:r>
    </w:p>
    <w:bookmarkEnd w:id="17"/>
    <w:p>
      <w:pPr>
        <w:spacing w:after="0"/>
        <w:ind w:left="0"/>
        <w:jc w:val="both"/>
      </w:pPr>
      <w:r>
        <w:rPr>
          <w:rFonts w:ascii="Times New Roman"/>
          <w:b w:val="false"/>
          <w:i w:val="false"/>
          <w:color w:val="000000"/>
          <w:sz w:val="28"/>
        </w:rPr>
        <w:t xml:space="preserve">1. Өтiнiш берушi ұйым және оның           ЭКСПОРТ/ИМПОРТ </w:t>
      </w:r>
      <w:r>
        <w:br/>
      </w:r>
      <w:r>
        <w:rPr>
          <w:rFonts w:ascii="Times New Roman"/>
          <w:b w:val="false"/>
          <w:i w:val="false"/>
          <w:color w:val="000000"/>
          <w:sz w:val="28"/>
        </w:rPr>
        <w:t xml:space="preserve">
      мекен-жайы                        3. _____ "___"__________    </w:t>
      </w:r>
    </w:p>
    <w:p>
      <w:pPr>
        <w:spacing w:after="0"/>
        <w:ind w:left="0"/>
        <w:jc w:val="both"/>
      </w:pPr>
      <w:r>
        <w:rPr>
          <w:rFonts w:ascii="Times New Roman"/>
          <w:b w:val="false"/>
          <w:i w:val="false"/>
          <w:color w:val="000000"/>
          <w:sz w:val="28"/>
        </w:rPr>
        <w:t xml:space="preserve">                                         N келiсiм-шарт </w:t>
      </w:r>
    </w:p>
    <w:p>
      <w:pPr>
        <w:spacing w:after="0"/>
        <w:ind w:left="0"/>
        <w:jc w:val="both"/>
      </w:pPr>
      <w:r>
        <w:rPr>
          <w:rFonts w:ascii="Times New Roman"/>
          <w:b w:val="false"/>
          <w:i w:val="false"/>
          <w:color w:val="000000"/>
          <w:sz w:val="28"/>
        </w:rPr>
        <w:t xml:space="preserve">                              Қолдану мерзiмi ____"___"_____бастап </w:t>
      </w:r>
    </w:p>
    <w:p>
      <w:pPr>
        <w:spacing w:after="0"/>
        <w:ind w:left="0"/>
        <w:jc w:val="both"/>
      </w:pPr>
      <w:r>
        <w:rPr>
          <w:rFonts w:ascii="Times New Roman"/>
          <w:b w:val="false"/>
          <w:i w:val="false"/>
          <w:color w:val="000000"/>
          <w:sz w:val="28"/>
        </w:rPr>
        <w:t xml:space="preserve">                              "___"_____ дейін </w:t>
      </w:r>
    </w:p>
    <w:p>
      <w:pPr>
        <w:spacing w:after="0"/>
        <w:ind w:left="0"/>
        <w:jc w:val="both"/>
      </w:pPr>
      <w:r>
        <w:rPr>
          <w:rFonts w:ascii="Times New Roman"/>
          <w:b w:val="false"/>
          <w:i w:val="false"/>
          <w:color w:val="000000"/>
          <w:sz w:val="28"/>
        </w:rPr>
        <w:t xml:space="preserve">2. Сатып алушы/сатушы және     4. Өтiнiш берушiнiң банкi және оның </w:t>
      </w:r>
      <w:r>
        <w:br/>
      </w:r>
      <w:r>
        <w:rPr>
          <w:rFonts w:ascii="Times New Roman"/>
          <w:b w:val="false"/>
          <w:i w:val="false"/>
          <w:color w:val="000000"/>
          <w:sz w:val="28"/>
        </w:rPr>
        <w:t xml:space="preserve">
   оның мекен-жайы                мекен-жайы, шот нөмiрi </w:t>
      </w:r>
    </w:p>
    <w:p>
      <w:pPr>
        <w:spacing w:after="0"/>
        <w:ind w:left="0"/>
        <w:jc w:val="both"/>
      </w:pPr>
      <w:r>
        <w:rPr>
          <w:rFonts w:ascii="Times New Roman"/>
          <w:b w:val="false"/>
          <w:i w:val="false"/>
          <w:color w:val="000000"/>
          <w:sz w:val="28"/>
        </w:rPr>
        <w:t xml:space="preserve">5. Сатып алушының/сатушының    8. Сатып алушының/сатушының банкi </w:t>
      </w:r>
      <w:r>
        <w:br/>
      </w:r>
      <w:r>
        <w:rPr>
          <w:rFonts w:ascii="Times New Roman"/>
          <w:b w:val="false"/>
          <w:i w:val="false"/>
          <w:color w:val="000000"/>
          <w:sz w:val="28"/>
        </w:rPr>
        <w:t xml:space="preserve">
   елі                            және оның мекен-жайы, шот нөмiрi </w:t>
      </w:r>
    </w:p>
    <w:p>
      <w:pPr>
        <w:spacing w:after="0"/>
        <w:ind w:left="0"/>
        <w:jc w:val="both"/>
      </w:pPr>
      <w:r>
        <w:rPr>
          <w:rFonts w:ascii="Times New Roman"/>
          <w:b w:val="false"/>
          <w:i w:val="false"/>
          <w:color w:val="000000"/>
          <w:sz w:val="28"/>
        </w:rPr>
        <w:t xml:space="preserve">6. Мәмiленiң сипаты                  9. Төлем шарты </w:t>
      </w:r>
    </w:p>
    <w:p>
      <w:pPr>
        <w:spacing w:after="0"/>
        <w:ind w:left="0"/>
        <w:jc w:val="both"/>
      </w:pPr>
      <w:r>
        <w:rPr>
          <w:rFonts w:ascii="Times New Roman"/>
          <w:b w:val="false"/>
          <w:i w:val="false"/>
          <w:color w:val="000000"/>
          <w:sz w:val="28"/>
        </w:rPr>
        <w:t xml:space="preserve">7. Жеткiзiлiм базисi </w:t>
      </w:r>
    </w:p>
    <w:p>
      <w:pPr>
        <w:spacing w:after="0"/>
        <w:ind w:left="0"/>
        <w:jc w:val="both"/>
      </w:pPr>
      <w:r>
        <w:rPr>
          <w:rFonts w:ascii="Times New Roman"/>
          <w:b w:val="false"/>
          <w:i w:val="false"/>
          <w:color w:val="000000"/>
          <w:sz w:val="28"/>
        </w:rPr>
        <w:t xml:space="preserve">10. Тауардың  11. Өлшем   12. Саны 13. Төлем  14. Бiрлiк 15. Құны </w:t>
      </w:r>
      <w:r>
        <w:br/>
      </w:r>
      <w:r>
        <w:rPr>
          <w:rFonts w:ascii="Times New Roman"/>
          <w:b w:val="false"/>
          <w:i w:val="false"/>
          <w:color w:val="000000"/>
          <w:sz w:val="28"/>
        </w:rPr>
        <w:t xml:space="preserve">
    СЭҚ ТН        бiрлiгi              валютасы   үшiн бағасы </w:t>
      </w:r>
      <w:r>
        <w:br/>
      </w:r>
      <w:r>
        <w:rPr>
          <w:rFonts w:ascii="Times New Roman"/>
          <w:b w:val="false"/>
          <w:i w:val="false"/>
          <w:color w:val="000000"/>
          <w:sz w:val="28"/>
        </w:rPr>
        <w:t xml:space="preserve">
    бойынша коды,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мен сипаты </w:t>
      </w:r>
    </w:p>
    <w:p>
      <w:pPr>
        <w:spacing w:after="0"/>
        <w:ind w:left="0"/>
        <w:jc w:val="both"/>
      </w:pPr>
      <w:r>
        <w:rPr>
          <w:rFonts w:ascii="Times New Roman"/>
          <w:b w:val="false"/>
          <w:i w:val="false"/>
          <w:color w:val="000000"/>
          <w:sz w:val="28"/>
        </w:rPr>
        <w:t xml:space="preserve">16. Ерекше белгілер         17. Қырғыз Республикасы ХБСП басшысы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А.Ә.Т. </w:t>
      </w:r>
      <w:r>
        <w:br/>
      </w:r>
      <w:r>
        <w:rPr>
          <w:rFonts w:ascii="Times New Roman"/>
          <w:b w:val="false"/>
          <w:i w:val="false"/>
          <w:color w:val="000000"/>
          <w:sz w:val="28"/>
        </w:rPr>
        <w:t xml:space="preserve">
                                Қолы және мөрi        Күнi </w:t>
      </w:r>
    </w:p>
    <w:bookmarkStart w:name="z19" w:id="18"/>
    <w:p>
      <w:pPr>
        <w:spacing w:after="0"/>
        <w:ind w:left="0"/>
        <w:jc w:val="both"/>
      </w:pPr>
      <w:r>
        <w:rPr>
          <w:rFonts w:ascii="Times New Roman"/>
          <w:b w:val="false"/>
          <w:i w:val="false"/>
          <w:color w:val="000000"/>
          <w:sz w:val="28"/>
        </w:rPr>
        <w:t xml:space="preserve">
Қазақстан Республикасының Yкiметi мен Қырғыз        </w:t>
      </w:r>
      <w:r>
        <w:br/>
      </w:r>
      <w:r>
        <w:rPr>
          <w:rFonts w:ascii="Times New Roman"/>
          <w:b w:val="false"/>
          <w:i w:val="false"/>
          <w:color w:val="000000"/>
          <w:sz w:val="28"/>
        </w:rPr>
        <w:t xml:space="preserve">
Республикасының Yкiметi арасындағы Қырғыз         </w:t>
      </w:r>
      <w:r>
        <w:br/>
      </w:r>
      <w:r>
        <w:rPr>
          <w:rFonts w:ascii="Times New Roman"/>
          <w:b w:val="false"/>
          <w:i w:val="false"/>
          <w:color w:val="000000"/>
          <w:sz w:val="28"/>
        </w:rPr>
        <w:t xml:space="preserve">
Республикасының цемент жеткiзуге қатысты          </w:t>
      </w:r>
      <w:r>
        <w:br/>
      </w:r>
      <w:r>
        <w:rPr>
          <w:rFonts w:ascii="Times New Roman"/>
          <w:b w:val="false"/>
          <w:i w:val="false"/>
          <w:color w:val="000000"/>
          <w:sz w:val="28"/>
        </w:rPr>
        <w:t xml:space="preserve">
бағалар бойынша міндеттемелер жөніндегi           </w:t>
      </w:r>
      <w:r>
        <w:br/>
      </w:r>
      <w:r>
        <w:rPr>
          <w:rFonts w:ascii="Times New Roman"/>
          <w:b w:val="false"/>
          <w:i w:val="false"/>
          <w:color w:val="000000"/>
          <w:sz w:val="28"/>
        </w:rPr>
        <w:t xml:space="preserve">
келiсiмге                             </w:t>
      </w:r>
      <w:r>
        <w:br/>
      </w:r>
      <w:r>
        <w:rPr>
          <w:rFonts w:ascii="Times New Roman"/>
          <w:b w:val="false"/>
          <w:i w:val="false"/>
          <w:color w:val="000000"/>
          <w:sz w:val="28"/>
        </w:rPr>
        <w:t xml:space="preserve">
2-қосымша                             </w:t>
      </w:r>
    </w:p>
    <w:bookmarkEnd w:id="18"/>
    <w:bookmarkStart w:name="z20" w:id="19"/>
    <w:p>
      <w:pPr>
        <w:spacing w:after="0"/>
        <w:ind w:left="0"/>
        <w:jc w:val="left"/>
      </w:pPr>
      <w:r>
        <w:rPr>
          <w:rFonts w:ascii="Times New Roman"/>
          <w:b/>
          <w:i w:val="false"/>
          <w:color w:val="000000"/>
        </w:rPr>
        <w:t xml:space="preserve"> 
Баға жөнінде міндеттемелер қабылданған цементтің </w:t>
      </w:r>
      <w:r>
        <w:br/>
      </w:r>
      <w:r>
        <w:rPr>
          <w:rFonts w:ascii="Times New Roman"/>
          <w:b/>
          <w:i w:val="false"/>
          <w:color w:val="000000"/>
        </w:rPr>
        <w:t xml:space="preserve">
СЭҚ TH бойынша кодтары </w:t>
      </w:r>
    </w:p>
    <w:bookmarkEnd w:id="19"/>
    <w:p>
      <w:pPr>
        <w:spacing w:after="0"/>
        <w:ind w:left="0"/>
        <w:jc w:val="both"/>
      </w:pPr>
      <w:r>
        <w:rPr>
          <w:rFonts w:ascii="Times New Roman"/>
          <w:b w:val="false"/>
          <w:i w:val="false"/>
          <w:color w:val="000000"/>
          <w:sz w:val="28"/>
        </w:rPr>
        <w:t xml:space="preserve">--------------------------------------------------------------------     СЭҚ TH коды         Сипаттамасы </w:t>
      </w:r>
      <w:r>
        <w:br/>
      </w:r>
      <w:r>
        <w:rPr>
          <w:rFonts w:ascii="Times New Roman"/>
          <w:b w:val="false"/>
          <w:i w:val="false"/>
          <w:color w:val="000000"/>
          <w:sz w:val="28"/>
        </w:rPr>
        <w:t xml:space="preserve">
--------------------------------------------------------------------     2523 10 000         Цемент клинкерлерi </w:t>
      </w:r>
      <w:r>
        <w:br/>
      </w:r>
      <w:r>
        <w:rPr>
          <w:rFonts w:ascii="Times New Roman"/>
          <w:b w:val="false"/>
          <w:i w:val="false"/>
          <w:color w:val="000000"/>
          <w:sz w:val="28"/>
        </w:rPr>
        <w:t xml:space="preserve">
     2523 21 000         Ақ цемент жасанды боялған немесе боялмаған </w:t>
      </w:r>
      <w:r>
        <w:br/>
      </w:r>
      <w:r>
        <w:rPr>
          <w:rFonts w:ascii="Times New Roman"/>
          <w:b w:val="false"/>
          <w:i w:val="false"/>
          <w:color w:val="000000"/>
          <w:sz w:val="28"/>
        </w:rPr>
        <w:t xml:space="preserve">
     2523 29 000         Өзге де портландцемент </w:t>
      </w:r>
      <w:r>
        <w:br/>
      </w:r>
      <w:r>
        <w:rPr>
          <w:rFonts w:ascii="Times New Roman"/>
          <w:b w:val="false"/>
          <w:i w:val="false"/>
          <w:color w:val="000000"/>
          <w:sz w:val="28"/>
        </w:rPr>
        <w:t xml:space="preserve">
     2523 30 000         Балшықты цемент </w:t>
      </w:r>
      <w:r>
        <w:br/>
      </w:r>
      <w:r>
        <w:rPr>
          <w:rFonts w:ascii="Times New Roman"/>
          <w:b w:val="false"/>
          <w:i w:val="false"/>
          <w:color w:val="000000"/>
          <w:sz w:val="28"/>
        </w:rPr>
        <w:t xml:space="preserve">
     2523 90             Гидравликалық өзге де цементтер </w:t>
      </w:r>
      <w:r>
        <w:br/>
      </w:r>
      <w:r>
        <w:rPr>
          <w:rFonts w:ascii="Times New Roman"/>
          <w:b w:val="false"/>
          <w:i w:val="false"/>
          <w:color w:val="000000"/>
          <w:sz w:val="28"/>
        </w:rPr>
        <w:t xml:space="preserve">
-------------------------------------------------------------------- </w:t>
      </w:r>
    </w:p>
    <w:bookmarkStart w:name="z21" w:id="20"/>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Қырғыз Республикасының           </w:t>
      </w:r>
      <w:r>
        <w:br/>
      </w:r>
      <w:r>
        <w:rPr>
          <w:rFonts w:ascii="Times New Roman"/>
          <w:b w:val="false"/>
          <w:i w:val="false"/>
          <w:color w:val="000000"/>
          <w:sz w:val="28"/>
        </w:rPr>
        <w:t xml:space="preserve">
Yкiметi арасындағы Қырғыз Республикасынан    </w:t>
      </w:r>
      <w:r>
        <w:br/>
      </w:r>
      <w:r>
        <w:rPr>
          <w:rFonts w:ascii="Times New Roman"/>
          <w:b w:val="false"/>
          <w:i w:val="false"/>
          <w:color w:val="000000"/>
          <w:sz w:val="28"/>
        </w:rPr>
        <w:t xml:space="preserve">
цемент жеткiзуге қатысты бағалар бойынша     </w:t>
      </w:r>
      <w:r>
        <w:br/>
      </w:r>
      <w:r>
        <w:rPr>
          <w:rFonts w:ascii="Times New Roman"/>
          <w:b w:val="false"/>
          <w:i w:val="false"/>
          <w:color w:val="000000"/>
          <w:sz w:val="28"/>
        </w:rPr>
        <w:t xml:space="preserve">
мiндеттемелер жөнiндегi келiсiмге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ff0000"/>
          <w:sz w:val="28"/>
        </w:rPr>
        <w:t xml:space="preserve">      Ескерту. 3-қосымша жаңа редакцияда - ҚР Үкіметінің 2003.06.02. N 511 </w:t>
      </w:r>
      <w:r>
        <w:rPr>
          <w:rFonts w:ascii="Times New Roman"/>
          <w:b w:val="false"/>
          <w:i w:val="false"/>
          <w:color w:val="000000"/>
          <w:sz w:val="28"/>
        </w:rPr>
        <w:t xml:space="preserve">қаулысымен.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Жоспарланған      Келiссөздер күнi       Қолданылатын </w:t>
      </w:r>
      <w:r>
        <w:br/>
      </w:r>
      <w:r>
        <w:rPr>
          <w:rFonts w:ascii="Times New Roman"/>
          <w:b w:val="false"/>
          <w:i w:val="false"/>
          <w:color w:val="000000"/>
          <w:sz w:val="28"/>
        </w:rPr>
        <w:t xml:space="preserve">
     түзетулердiң                         бағаның күшіне енетiн </w:t>
      </w:r>
      <w:r>
        <w:br/>
      </w:r>
      <w:r>
        <w:rPr>
          <w:rFonts w:ascii="Times New Roman"/>
          <w:b w:val="false"/>
          <w:i w:val="false"/>
          <w:color w:val="000000"/>
          <w:sz w:val="28"/>
        </w:rPr>
        <w:t xml:space="preserve">
        саны                                     күнi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Келiсiмнiң 13-бабының </w:t>
      </w:r>
      <w:r>
        <w:br/>
      </w:r>
      <w:r>
        <w:rPr>
          <w:rFonts w:ascii="Times New Roman"/>
          <w:b w:val="false"/>
          <w:i w:val="false"/>
          <w:color w:val="000000"/>
          <w:sz w:val="28"/>
        </w:rPr>
        <w:t xml:space="preserve">
                                           1-тармағына сәйкес </w:t>
      </w:r>
      <w:r>
        <w:br/>
      </w:r>
      <w:r>
        <w:rPr>
          <w:rFonts w:ascii="Times New Roman"/>
          <w:b w:val="false"/>
          <w:i w:val="false"/>
          <w:color w:val="000000"/>
          <w:sz w:val="28"/>
        </w:rPr>
        <w:t xml:space="preserve">
         2             2003 жылғы 1 тамыз  2003 жылғы 1 қыркүйек </w:t>
      </w:r>
      <w:r>
        <w:br/>
      </w:r>
      <w:r>
        <w:rPr>
          <w:rFonts w:ascii="Times New Roman"/>
          <w:b w:val="false"/>
          <w:i w:val="false"/>
          <w:color w:val="000000"/>
          <w:sz w:val="28"/>
        </w:rPr>
        <w:t xml:space="preserve">
         3             2003 жылғы 1 қараша 2003 жылғы 1 желтоқсан </w:t>
      </w:r>
      <w:r>
        <w:br/>
      </w:r>
      <w:r>
        <w:rPr>
          <w:rFonts w:ascii="Times New Roman"/>
          <w:b w:val="false"/>
          <w:i w:val="false"/>
          <w:color w:val="000000"/>
          <w:sz w:val="28"/>
        </w:rPr>
        <w:t xml:space="preserve">
         4             2004 жылғы 1 ақпан". _______________________________________________________________ </w:t>
      </w:r>
    </w:p>
    <w:bookmarkStart w:name="z23" w:id="21"/>
    <w:p>
      <w:pPr>
        <w:spacing w:after="0"/>
        <w:ind w:left="0"/>
        <w:jc w:val="both"/>
      </w:pPr>
      <w:r>
        <w:rPr>
          <w:rFonts w:ascii="Times New Roman"/>
          <w:b w:val="false"/>
          <w:i w:val="false"/>
          <w:color w:val="000000"/>
          <w:sz w:val="28"/>
        </w:rPr>
        <w:t xml:space="preserve">
Қазақстан Республикасының Yкiметi мен Қырғыз       </w:t>
      </w:r>
      <w:r>
        <w:br/>
      </w:r>
      <w:r>
        <w:rPr>
          <w:rFonts w:ascii="Times New Roman"/>
          <w:b w:val="false"/>
          <w:i w:val="false"/>
          <w:color w:val="000000"/>
          <w:sz w:val="28"/>
        </w:rPr>
        <w:t xml:space="preserve">
Республикасының Yкiметi арасындағы Қырғыз       </w:t>
      </w:r>
      <w:r>
        <w:br/>
      </w:r>
      <w:r>
        <w:rPr>
          <w:rFonts w:ascii="Times New Roman"/>
          <w:b w:val="false"/>
          <w:i w:val="false"/>
          <w:color w:val="000000"/>
          <w:sz w:val="28"/>
        </w:rPr>
        <w:t xml:space="preserve">
Республикасының цемент жеткiзуге қатысты         </w:t>
      </w:r>
      <w:r>
        <w:br/>
      </w:r>
      <w:r>
        <w:rPr>
          <w:rFonts w:ascii="Times New Roman"/>
          <w:b w:val="false"/>
          <w:i w:val="false"/>
          <w:color w:val="000000"/>
          <w:sz w:val="28"/>
        </w:rPr>
        <w:t xml:space="preserve">
бағалар бойынша міндеттемелер жөніндегi         </w:t>
      </w:r>
      <w:r>
        <w:br/>
      </w:r>
      <w:r>
        <w:rPr>
          <w:rFonts w:ascii="Times New Roman"/>
          <w:b w:val="false"/>
          <w:i w:val="false"/>
          <w:color w:val="000000"/>
          <w:sz w:val="28"/>
        </w:rPr>
        <w:t xml:space="preserve">
келiсiмге                            </w:t>
      </w:r>
      <w:r>
        <w:br/>
      </w:r>
      <w:r>
        <w:rPr>
          <w:rFonts w:ascii="Times New Roman"/>
          <w:b w:val="false"/>
          <w:i w:val="false"/>
          <w:color w:val="000000"/>
          <w:sz w:val="28"/>
        </w:rPr>
        <w:t xml:space="preserve">
4-қосымша                             </w:t>
      </w:r>
    </w:p>
    <w:bookmarkEnd w:id="21"/>
    <w:bookmarkStart w:name="z24" w:id="22"/>
    <w:p>
      <w:pPr>
        <w:spacing w:after="0"/>
        <w:ind w:left="0"/>
        <w:jc w:val="left"/>
      </w:pPr>
      <w:r>
        <w:rPr>
          <w:rFonts w:ascii="Times New Roman"/>
          <w:b/>
          <w:i w:val="false"/>
          <w:color w:val="000000"/>
        </w:rPr>
        <w:t xml:space="preserve"> 
Консультациялар жүргізу кестесi </w:t>
      </w:r>
    </w:p>
    <w:bookmarkEnd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Жоспарланған    !  Қазақстан Тарапы      ! Қырғыз Тарапы жоспарлаған </w:t>
      </w:r>
      <w:r>
        <w:br/>
      </w:r>
      <w:r>
        <w:rPr>
          <w:rFonts w:ascii="Times New Roman"/>
          <w:b w:val="false"/>
          <w:i w:val="false"/>
          <w:color w:val="000000"/>
          <w:sz w:val="28"/>
        </w:rPr>
        <w:t xml:space="preserve">
кездесулер саны !  жоспарлаған өткiзулер ! өткiзулер </w:t>
      </w:r>
      <w:r>
        <w:br/>
      </w:r>
      <w:r>
        <w:rPr>
          <w:rFonts w:ascii="Times New Roman"/>
          <w:b w:val="false"/>
          <w:i w:val="false"/>
          <w:color w:val="000000"/>
          <w:sz w:val="28"/>
        </w:rPr>
        <w:t xml:space="preserve">
--------------------------------------------------------------------         1                  бірінші кезең </w:t>
      </w:r>
      <w:r>
        <w:br/>
      </w:r>
      <w:r>
        <w:rPr>
          <w:rFonts w:ascii="Times New Roman"/>
          <w:b w:val="false"/>
          <w:i w:val="false"/>
          <w:color w:val="000000"/>
          <w:sz w:val="28"/>
        </w:rPr>
        <w:t xml:space="preserve">
         2                                       екiншi кезең </w:t>
      </w:r>
      <w:r>
        <w:br/>
      </w:r>
      <w:r>
        <w:rPr>
          <w:rFonts w:ascii="Times New Roman"/>
          <w:b w:val="false"/>
          <w:i w:val="false"/>
          <w:color w:val="000000"/>
          <w:sz w:val="28"/>
        </w:rPr>
        <w:t xml:space="preserve">
         3                  үшiншi кезең </w:t>
      </w:r>
      <w:r>
        <w:br/>
      </w:r>
      <w:r>
        <w:rPr>
          <w:rFonts w:ascii="Times New Roman"/>
          <w:b w:val="false"/>
          <w:i w:val="false"/>
          <w:color w:val="000000"/>
          <w:sz w:val="28"/>
        </w:rPr>
        <w:t xml:space="preserve">
         4                                      төртіншi кезең </w:t>
      </w:r>
      <w:r>
        <w:br/>
      </w:r>
      <w:r>
        <w:rPr>
          <w:rFonts w:ascii="Times New Roman"/>
          <w:b w:val="false"/>
          <w:i w:val="false"/>
          <w:color w:val="000000"/>
          <w:sz w:val="28"/>
        </w:rPr>
        <w:t xml:space="preserve">
Жоспардан тыс   Осы Келiсiмнiң қолданылу   Осы Келiсiмнiң қолданылу </w:t>
      </w:r>
      <w:r>
        <w:br/>
      </w:r>
      <w:r>
        <w:rPr>
          <w:rFonts w:ascii="Times New Roman"/>
          <w:b w:val="false"/>
          <w:i w:val="false"/>
          <w:color w:val="000000"/>
          <w:sz w:val="28"/>
        </w:rPr>
        <w:t xml:space="preserve">
кездесулер      мерзiмi iшiнде             мерзiмi iшiнде </w:t>
      </w:r>
      <w:r>
        <w:br/>
      </w:r>
      <w:r>
        <w:rPr>
          <w:rFonts w:ascii="Times New Roman"/>
          <w:b w:val="false"/>
          <w:i w:val="false"/>
          <w:color w:val="000000"/>
          <w:sz w:val="28"/>
        </w:rPr>
        <w:t xml:space="preserve">
-------------------------------------------------------------------- </w:t>
      </w:r>
    </w:p>
    <w:bookmarkStart w:name="z25" w:id="23"/>
    <w:p>
      <w:pPr>
        <w:spacing w:after="0"/>
        <w:ind w:left="0"/>
        <w:jc w:val="both"/>
      </w:pPr>
      <w:r>
        <w:rPr>
          <w:rFonts w:ascii="Times New Roman"/>
          <w:b w:val="false"/>
          <w:i w:val="false"/>
          <w:color w:val="000000"/>
          <w:sz w:val="28"/>
        </w:rPr>
        <w:t xml:space="preserve">
Қазақстан Республикасының Yкiметi мен Қырғыз     </w:t>
      </w:r>
      <w:r>
        <w:br/>
      </w:r>
      <w:r>
        <w:rPr>
          <w:rFonts w:ascii="Times New Roman"/>
          <w:b w:val="false"/>
          <w:i w:val="false"/>
          <w:color w:val="000000"/>
          <w:sz w:val="28"/>
        </w:rPr>
        <w:t xml:space="preserve">
Республикасының Yкiметi арасындағы Қырғыз       </w:t>
      </w:r>
      <w:r>
        <w:br/>
      </w:r>
      <w:r>
        <w:rPr>
          <w:rFonts w:ascii="Times New Roman"/>
          <w:b w:val="false"/>
          <w:i w:val="false"/>
          <w:color w:val="000000"/>
          <w:sz w:val="28"/>
        </w:rPr>
        <w:t xml:space="preserve">
Республикасының цемент жеткiзуге қатысты        </w:t>
      </w:r>
      <w:r>
        <w:br/>
      </w:r>
      <w:r>
        <w:rPr>
          <w:rFonts w:ascii="Times New Roman"/>
          <w:b w:val="false"/>
          <w:i w:val="false"/>
          <w:color w:val="000000"/>
          <w:sz w:val="28"/>
        </w:rPr>
        <w:t xml:space="preserve">
бағалар бойынша міндеттемелер жөніндегi         </w:t>
      </w:r>
      <w:r>
        <w:br/>
      </w:r>
      <w:r>
        <w:rPr>
          <w:rFonts w:ascii="Times New Roman"/>
          <w:b w:val="false"/>
          <w:i w:val="false"/>
          <w:color w:val="000000"/>
          <w:sz w:val="28"/>
        </w:rPr>
        <w:t xml:space="preserve">
келiсiмге                          </w:t>
      </w:r>
      <w:r>
        <w:br/>
      </w:r>
      <w:r>
        <w:rPr>
          <w:rFonts w:ascii="Times New Roman"/>
          <w:b w:val="false"/>
          <w:i w:val="false"/>
          <w:color w:val="000000"/>
          <w:sz w:val="28"/>
        </w:rPr>
        <w:t xml:space="preserve">
5-қосымша                          </w:t>
      </w:r>
    </w:p>
    <w:bookmarkEnd w:id="23"/>
    <w:bookmarkStart w:name="z26" w:id="24"/>
    <w:p>
      <w:pPr>
        <w:spacing w:after="0"/>
        <w:ind w:left="0"/>
        <w:jc w:val="left"/>
      </w:pPr>
      <w:r>
        <w:rPr>
          <w:rFonts w:ascii="Times New Roman"/>
          <w:b/>
          <w:i w:val="false"/>
          <w:color w:val="000000"/>
        </w:rPr>
        <w:t xml:space="preserve"> 
Мониторинг жүргізу үшін ақпарат беру нысаны </w:t>
      </w:r>
    </w:p>
    <w:bookmarkEnd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КЖД N !Жөнелтушінің !Алушының !Тауардың !Көлемі !Құны     !Келісім- </w:t>
      </w:r>
      <w:r>
        <w:br/>
      </w:r>
      <w:r>
        <w:rPr>
          <w:rFonts w:ascii="Times New Roman"/>
          <w:b w:val="false"/>
          <w:i w:val="false"/>
          <w:color w:val="000000"/>
          <w:sz w:val="28"/>
        </w:rPr>
        <w:t xml:space="preserve">
мен   !атауы        !атауы    !СЭҚ ТН   !(тонна)!(мың АҚШ !шарттың N </w:t>
      </w:r>
      <w:r>
        <w:br/>
      </w:r>
      <w:r>
        <w:rPr>
          <w:rFonts w:ascii="Times New Roman"/>
          <w:b w:val="false"/>
          <w:i w:val="false"/>
          <w:color w:val="000000"/>
          <w:sz w:val="28"/>
        </w:rPr>
        <w:t xml:space="preserve">
күні  !             !         !бойынша  !       !доллары) !мен оны </w:t>
      </w:r>
      <w:r>
        <w:br/>
      </w:r>
      <w:r>
        <w:rPr>
          <w:rFonts w:ascii="Times New Roman"/>
          <w:b w:val="false"/>
          <w:i w:val="false"/>
          <w:color w:val="000000"/>
          <w:sz w:val="28"/>
        </w:rPr>
        <w:t xml:space="preserve">
      !             !         !коды,    !       !         !тіркеу </w:t>
      </w:r>
      <w:r>
        <w:br/>
      </w:r>
      <w:r>
        <w:rPr>
          <w:rFonts w:ascii="Times New Roman"/>
          <w:b w:val="false"/>
          <w:i w:val="false"/>
          <w:color w:val="000000"/>
          <w:sz w:val="28"/>
        </w:rPr>
        <w:t xml:space="preserve">
      !             !         ! тауардың!       !         !сертифика </w:t>
      </w:r>
      <w:r>
        <w:br/>
      </w:r>
      <w:r>
        <w:rPr>
          <w:rFonts w:ascii="Times New Roman"/>
          <w:b w:val="false"/>
          <w:i w:val="false"/>
          <w:color w:val="000000"/>
          <w:sz w:val="28"/>
        </w:rPr>
        <w:t xml:space="preserve">
      !             !         ! атауы   !       !         !тының </w:t>
      </w:r>
      <w:r>
        <w:br/>
      </w:r>
      <w:r>
        <w:rPr>
          <w:rFonts w:ascii="Times New Roman"/>
          <w:b w:val="false"/>
          <w:i w:val="false"/>
          <w:color w:val="000000"/>
          <w:sz w:val="28"/>
        </w:rPr>
        <w:t xml:space="preserve">
      !             !         !         !       !         !күні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