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3d8f6" w14:textId="6e3d8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1998 жылғы 1 қазандағы N 983 қаулысына өзгерiс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8 шілде N 732.
Күші жойылды - ҚР Үкіметінің 2003.02.25. N 202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"Экономикалық саясат жөнiндегi кеңес құру туралы" Қазақстан Республикасы Үкiметiнiң 1998 жылғы 1 қазандағы N 983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1-тармақтағы Экономикалық саясат жөнiндегi кеңестiң құрамы мынадай жаңа редакцияда жазылсын: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"Павлов Александр Сергеевич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Премьер-Министрiнiң орынбасары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министрi, жетекші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Кеңестiң мүшелерi: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Мәсiмов Кәрiм Қажымқанұлы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Премьер-Министрiнiң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Есiмов Ахметжан Смағұлұлы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Премьер-Министрiнiң орынбасары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Қазақстан Республикасының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шаруашылығы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Марченко                         - Қазақстан Республикасы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Григорий Александрович             Банкiнiң төрағасы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Есенбаев Мәжит Төлеубекұлы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Экономика және сауда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Кәкімжанов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Зейнолла Халидоллаұлы              Мемлекеттiк кiрiс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Қарағұсова                       - Қазақстан Республикасының Еңбек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Гүлжан Жанпейісқызы                және халықты әлеуметтiк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Бейсембетов  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Ескендiр Қалыбекұлы                Стратегиялық жоспарлау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агенттiгiнiң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Өтембаев     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Ержан Әбiлқайырұлы                 Президентiнiң Әкiмшiлiгi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Басшысының орынбасары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Досаев Ерболат Асқарбекұлы       - Қазақстан Республикасы Табиғи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монополияларды реттеу,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бәсекелестiктi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қорғау және шағын бизнестi қолдау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жөнiндегi агенттiгiнiң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Келiмбетов Қайрат Нематұлы       -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бiрiншi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Смайылов                         - Қазақстан Республикасы Статистика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Әлихан Асханұлы                    жөнiндегi агенттiгінің төрағасы".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Осы қаулы қол қойылған күнiнен бастап күшiне енедi.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