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5465" w14:textId="7595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2002 жылғы 5 шілдедегі N 725 Қаулысы</w:t>
      </w:r>
    </w:p>
    <w:p>
      <w:pPr>
        <w:spacing w:after="0"/>
        <w:ind w:left="0"/>
        <w:jc w:val="both"/>
      </w:pPr>
      <w:bookmarkStart w:name="z1" w:id="0"/>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Қазақстандағы 1986 жылғы 17-18 желтоқсан оқиғаларына қатысушыларға материалдық және моральдық зиянды өтеу туралы азаматтық сот iсiн жүргiзу тәртiбiмен шығарылған сот шешiмдерiн орындау үшiн Қазақстан Республикасының Үкiметi 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Әдiлет министрлiгiне сот шешiмдерi бойынша Қазақстан Республикасы Үкiметiнiң, орталық мемлекеттiк органдардың және олардың аумақтық бөлiмшелерiнiң мiндеттемелерiн өтеуге 2002 жылға арналған республикалық бюджетте көзделген Қазақстан Республикасы Үкiметiнiң резервiнен қосымшаға сәйкес сот шешiмдерiн орындау үшiн 77 579 548 (жетпiс жетi миллион бес жүз жетпiс тоғыз мың бес жүз қырық сегiз) теңге бөлiнсiн.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5 шiлдедегi </w:t>
      </w:r>
      <w:r>
        <w:br/>
      </w:r>
      <w:r>
        <w:rPr>
          <w:rFonts w:ascii="Times New Roman"/>
          <w:b w:val="false"/>
          <w:i w:val="false"/>
          <w:color w:val="000000"/>
          <w:sz w:val="28"/>
        </w:rPr>
        <w:t xml:space="preserve">
                                                N 725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Азаматтық iстер бойынша орындалуға жататын </w:t>
      </w:r>
      <w:r>
        <w:br/>
      </w:r>
      <w:r>
        <w:rPr>
          <w:rFonts w:ascii="Times New Roman"/>
          <w:b w:val="false"/>
          <w:i w:val="false"/>
          <w:color w:val="000000"/>
          <w:sz w:val="28"/>
        </w:rPr>
        <w:t>
</w:t>
      </w:r>
      <w:r>
        <w:rPr>
          <w:rFonts w:ascii="Times New Roman"/>
          <w:b/>
          <w:i w:val="false"/>
          <w:color w:val="000000"/>
          <w:sz w:val="28"/>
        </w:rPr>
        <w:t xml:space="preserve">                 сот шешімдерiнің тiзбесi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Сот органының атауы     1986 жылғы       Моральдық     Мемле- </w:t>
      </w:r>
      <w:r>
        <w:br/>
      </w:r>
      <w:r>
        <w:rPr>
          <w:rFonts w:ascii="Times New Roman"/>
          <w:b w:val="false"/>
          <w:i w:val="false"/>
          <w:color w:val="000000"/>
          <w:sz w:val="28"/>
        </w:rPr>
        <w:t xml:space="preserve">
 N                           оқиғаларға         және        кеттiк </w:t>
      </w:r>
      <w:r>
        <w:br/>
      </w:r>
      <w:r>
        <w:rPr>
          <w:rFonts w:ascii="Times New Roman"/>
          <w:b w:val="false"/>
          <w:i w:val="false"/>
          <w:color w:val="000000"/>
          <w:sz w:val="28"/>
        </w:rPr>
        <w:t xml:space="preserve">
                             қатысқан         материалдық   баж </w:t>
      </w:r>
      <w:r>
        <w:br/>
      </w:r>
      <w:r>
        <w:rPr>
          <w:rFonts w:ascii="Times New Roman"/>
          <w:b w:val="false"/>
          <w:i w:val="false"/>
          <w:color w:val="000000"/>
          <w:sz w:val="28"/>
        </w:rPr>
        <w:t xml:space="preserve">
                           ақталғандардың     зиянды өтеу   (теңге) </w:t>
      </w:r>
      <w:r>
        <w:br/>
      </w:r>
      <w:r>
        <w:rPr>
          <w:rFonts w:ascii="Times New Roman"/>
          <w:b w:val="false"/>
          <w:i w:val="false"/>
          <w:color w:val="000000"/>
          <w:sz w:val="28"/>
        </w:rPr>
        <w:t xml:space="preserve">
                              Т.А.Ә.            сомасы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          Х.Қ. Қожахметов     2 922 500 </w:t>
      </w:r>
      <w:r>
        <w:br/>
      </w:r>
      <w:r>
        <w:rPr>
          <w:rFonts w:ascii="Times New Roman"/>
          <w:b w:val="false"/>
          <w:i w:val="false"/>
          <w:color w:val="000000"/>
          <w:sz w:val="28"/>
        </w:rPr>
        <w:t xml:space="preserve">
    Алматы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31.07. шешiмi </w:t>
      </w:r>
    </w:p>
    <w:p>
      <w:pPr>
        <w:spacing w:after="0"/>
        <w:ind w:left="0"/>
        <w:jc w:val="both"/>
      </w:pPr>
      <w:r>
        <w:rPr>
          <w:rFonts w:ascii="Times New Roman"/>
          <w:b w:val="false"/>
          <w:i w:val="false"/>
          <w:color w:val="000000"/>
          <w:sz w:val="28"/>
        </w:rPr>
        <w:t xml:space="preserve">2.  Астана қаласы          Е.Ә.Декелбаев        922 500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19.07. шешiмi </w:t>
      </w:r>
    </w:p>
    <w:p>
      <w:pPr>
        <w:spacing w:after="0"/>
        <w:ind w:left="0"/>
        <w:jc w:val="both"/>
      </w:pPr>
      <w:r>
        <w:rPr>
          <w:rFonts w:ascii="Times New Roman"/>
          <w:b w:val="false"/>
          <w:i w:val="false"/>
          <w:color w:val="000000"/>
          <w:sz w:val="28"/>
        </w:rPr>
        <w:t xml:space="preserve">3.  Қарағанды қаласы       Қ.Ә. Рахметов        8 822 500 </w:t>
      </w:r>
      <w:r>
        <w:br/>
      </w:r>
      <w:r>
        <w:rPr>
          <w:rFonts w:ascii="Times New Roman"/>
          <w:b w:val="false"/>
          <w:i w:val="false"/>
          <w:color w:val="000000"/>
          <w:sz w:val="28"/>
        </w:rPr>
        <w:t xml:space="preserve">
    Совет аудандық </w:t>
      </w:r>
      <w:r>
        <w:br/>
      </w:r>
      <w:r>
        <w:rPr>
          <w:rFonts w:ascii="Times New Roman"/>
          <w:b w:val="false"/>
          <w:i w:val="false"/>
          <w:color w:val="000000"/>
          <w:sz w:val="28"/>
        </w:rPr>
        <w:t xml:space="preserve">
    сотының 2000 ж. </w:t>
      </w:r>
      <w:r>
        <w:br/>
      </w:r>
      <w:r>
        <w:rPr>
          <w:rFonts w:ascii="Times New Roman"/>
          <w:b w:val="false"/>
          <w:i w:val="false"/>
          <w:color w:val="000000"/>
          <w:sz w:val="28"/>
        </w:rPr>
        <w:t xml:space="preserve">
    06.12. шешiмi </w:t>
      </w:r>
    </w:p>
    <w:p>
      <w:pPr>
        <w:spacing w:after="0"/>
        <w:ind w:left="0"/>
        <w:jc w:val="both"/>
      </w:pPr>
      <w:r>
        <w:rPr>
          <w:rFonts w:ascii="Times New Roman"/>
          <w:b w:val="false"/>
          <w:i w:val="false"/>
          <w:color w:val="000000"/>
          <w:sz w:val="28"/>
        </w:rPr>
        <w:t xml:space="preserve">4.  Алматы қаласы          Г.Б. Мұстафина       166 500 </w:t>
      </w:r>
      <w:r>
        <w:br/>
      </w:r>
      <w:r>
        <w:rPr>
          <w:rFonts w:ascii="Times New Roman"/>
          <w:b w:val="false"/>
          <w:i w:val="false"/>
          <w:color w:val="000000"/>
          <w:sz w:val="28"/>
        </w:rPr>
        <w:t xml:space="preserve">
    Бостандық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05.06. шешiмi </w:t>
      </w:r>
    </w:p>
    <w:p>
      <w:pPr>
        <w:spacing w:after="0"/>
        <w:ind w:left="0"/>
        <w:jc w:val="both"/>
      </w:pPr>
      <w:r>
        <w:rPr>
          <w:rFonts w:ascii="Times New Roman"/>
          <w:b w:val="false"/>
          <w:i w:val="false"/>
          <w:color w:val="000000"/>
          <w:sz w:val="28"/>
        </w:rPr>
        <w:t xml:space="preserve">5.  Қызылорда қалалық       Ә.Сабыров            222 500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22.06. шешiмi </w:t>
      </w:r>
      <w:r>
        <w:br/>
      </w:r>
      <w:r>
        <w:rPr>
          <w:rFonts w:ascii="Times New Roman"/>
          <w:b w:val="false"/>
          <w:i w:val="false"/>
          <w:color w:val="000000"/>
          <w:sz w:val="28"/>
        </w:rPr>
        <w:t xml:space="preserve">
    Қызылорда облыстық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25.07. ұйғарымы </w:t>
      </w:r>
    </w:p>
    <w:p>
      <w:pPr>
        <w:spacing w:after="0"/>
        <w:ind w:left="0"/>
        <w:jc w:val="both"/>
      </w:pPr>
      <w:r>
        <w:rPr>
          <w:rFonts w:ascii="Times New Roman"/>
          <w:b w:val="false"/>
          <w:i w:val="false"/>
          <w:color w:val="000000"/>
          <w:sz w:val="28"/>
        </w:rPr>
        <w:t xml:space="preserve">6.  Оңтүстiк Қазақстан      М.Ж.Шекербеков      4 922 500 </w:t>
      </w:r>
      <w:r>
        <w:br/>
      </w:r>
      <w:r>
        <w:rPr>
          <w:rFonts w:ascii="Times New Roman"/>
          <w:b w:val="false"/>
          <w:i w:val="false"/>
          <w:color w:val="000000"/>
          <w:sz w:val="28"/>
        </w:rPr>
        <w:t xml:space="preserve">
    облысы Шымкент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2001 ж. 21.05. шешiмi </w:t>
      </w:r>
    </w:p>
    <w:p>
      <w:pPr>
        <w:spacing w:after="0"/>
        <w:ind w:left="0"/>
        <w:jc w:val="both"/>
      </w:pPr>
      <w:r>
        <w:rPr>
          <w:rFonts w:ascii="Times New Roman"/>
          <w:b w:val="false"/>
          <w:i w:val="false"/>
          <w:color w:val="000000"/>
          <w:sz w:val="28"/>
        </w:rPr>
        <w:t xml:space="preserve">7.  Астана қаласы           Р.Д.Өтепбергенова    1 422 500 </w:t>
      </w:r>
      <w:r>
        <w:br/>
      </w:r>
      <w:r>
        <w:rPr>
          <w:rFonts w:ascii="Times New Roman"/>
          <w:b w:val="false"/>
          <w:i w:val="false"/>
          <w:color w:val="000000"/>
          <w:sz w:val="28"/>
        </w:rPr>
        <w:t xml:space="preserve">
    Алматы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07.05. шешiмi </w:t>
      </w:r>
      <w:r>
        <w:br/>
      </w:r>
      <w:r>
        <w:rPr>
          <w:rFonts w:ascii="Times New Roman"/>
          <w:b w:val="false"/>
          <w:i w:val="false"/>
          <w:color w:val="000000"/>
          <w:sz w:val="28"/>
        </w:rPr>
        <w:t xml:space="preserve">
    Астана қаласы сотының </w:t>
      </w:r>
      <w:r>
        <w:br/>
      </w:r>
      <w:r>
        <w:rPr>
          <w:rFonts w:ascii="Times New Roman"/>
          <w:b w:val="false"/>
          <w:i w:val="false"/>
          <w:color w:val="000000"/>
          <w:sz w:val="28"/>
        </w:rPr>
        <w:t xml:space="preserve">
    2001 ж. 26.06. ұйғарымы </w:t>
      </w:r>
    </w:p>
    <w:p>
      <w:pPr>
        <w:spacing w:after="0"/>
        <w:ind w:left="0"/>
        <w:jc w:val="both"/>
      </w:pPr>
      <w:r>
        <w:rPr>
          <w:rFonts w:ascii="Times New Roman"/>
          <w:b w:val="false"/>
          <w:i w:val="false"/>
          <w:color w:val="000000"/>
          <w:sz w:val="28"/>
        </w:rPr>
        <w:t xml:space="preserve">8.  Алматы қаласының         Қ.М.Иманбаева      4 922 500   50 000 </w:t>
      </w:r>
      <w:r>
        <w:br/>
      </w:r>
      <w:r>
        <w:rPr>
          <w:rFonts w:ascii="Times New Roman"/>
          <w:b w:val="false"/>
          <w:i w:val="false"/>
          <w:color w:val="000000"/>
          <w:sz w:val="28"/>
        </w:rPr>
        <w:t xml:space="preserve">
    Әуезов аудандық соты     (Еспенбетова) </w:t>
      </w:r>
      <w:r>
        <w:br/>
      </w:r>
      <w:r>
        <w:rPr>
          <w:rFonts w:ascii="Times New Roman"/>
          <w:b w:val="false"/>
          <w:i w:val="false"/>
          <w:color w:val="000000"/>
          <w:sz w:val="28"/>
        </w:rPr>
        <w:t xml:space="preserve">
    Ақсай сот учаскесiнің </w:t>
      </w:r>
      <w:r>
        <w:br/>
      </w:r>
      <w:r>
        <w:rPr>
          <w:rFonts w:ascii="Times New Roman"/>
          <w:b w:val="false"/>
          <w:i w:val="false"/>
          <w:color w:val="000000"/>
          <w:sz w:val="28"/>
        </w:rPr>
        <w:t xml:space="preserve">
    2000 ж. 01. 12. шешiмi </w:t>
      </w:r>
    </w:p>
    <w:p>
      <w:pPr>
        <w:spacing w:after="0"/>
        <w:ind w:left="0"/>
        <w:jc w:val="both"/>
      </w:pPr>
      <w:r>
        <w:rPr>
          <w:rFonts w:ascii="Times New Roman"/>
          <w:b w:val="false"/>
          <w:i w:val="false"/>
          <w:color w:val="000000"/>
          <w:sz w:val="28"/>
        </w:rPr>
        <w:t xml:space="preserve">9.  Астана қаласы            Г.Т. Катранова      1 922 500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26.09. шешiмi </w:t>
      </w:r>
    </w:p>
    <w:p>
      <w:pPr>
        <w:spacing w:after="0"/>
        <w:ind w:left="0"/>
        <w:jc w:val="both"/>
      </w:pPr>
      <w:r>
        <w:rPr>
          <w:rFonts w:ascii="Times New Roman"/>
          <w:b w:val="false"/>
          <w:i w:val="false"/>
          <w:color w:val="000000"/>
          <w:sz w:val="28"/>
        </w:rPr>
        <w:t xml:space="preserve">10. Қызылорда қалалық         Г.Ыбыраев           822 500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04.07. шешiмi </w:t>
      </w:r>
      <w:r>
        <w:br/>
      </w:r>
      <w:r>
        <w:rPr>
          <w:rFonts w:ascii="Times New Roman"/>
          <w:b w:val="false"/>
          <w:i w:val="false"/>
          <w:color w:val="000000"/>
          <w:sz w:val="28"/>
        </w:rPr>
        <w:t xml:space="preserve">
    Қызылорда облыстық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25.07. ұйғарымы </w:t>
      </w:r>
    </w:p>
    <w:p>
      <w:pPr>
        <w:spacing w:after="0"/>
        <w:ind w:left="0"/>
        <w:jc w:val="both"/>
      </w:pPr>
      <w:r>
        <w:rPr>
          <w:rFonts w:ascii="Times New Roman"/>
          <w:b w:val="false"/>
          <w:i w:val="false"/>
          <w:color w:val="000000"/>
          <w:sz w:val="28"/>
        </w:rPr>
        <w:t xml:space="preserve">11. Алматы қаласы            Е.Ә. Қуандықов       7 500 000 </w:t>
      </w:r>
      <w:r>
        <w:br/>
      </w:r>
      <w:r>
        <w:rPr>
          <w:rFonts w:ascii="Times New Roman"/>
          <w:b w:val="false"/>
          <w:i w:val="false"/>
          <w:color w:val="000000"/>
          <w:sz w:val="28"/>
        </w:rPr>
        <w:t xml:space="preserve">
    Бостандық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14.09. шешiмi </w:t>
      </w:r>
    </w:p>
    <w:p>
      <w:pPr>
        <w:spacing w:after="0"/>
        <w:ind w:left="0"/>
        <w:jc w:val="both"/>
      </w:pPr>
      <w:r>
        <w:rPr>
          <w:rFonts w:ascii="Times New Roman"/>
          <w:b w:val="false"/>
          <w:i w:val="false"/>
          <w:color w:val="000000"/>
          <w:sz w:val="28"/>
        </w:rPr>
        <w:t xml:space="preserve">12. Алматы облысының         А.Ә.Есбосынов        8 000 388 </w:t>
      </w:r>
      <w:r>
        <w:br/>
      </w:r>
      <w:r>
        <w:rPr>
          <w:rFonts w:ascii="Times New Roman"/>
          <w:b w:val="false"/>
          <w:i w:val="false"/>
          <w:color w:val="000000"/>
          <w:sz w:val="28"/>
        </w:rPr>
        <w:t xml:space="preserve">
    Еңбекшiқазақ аудандық </w:t>
      </w:r>
      <w:r>
        <w:br/>
      </w:r>
      <w:r>
        <w:rPr>
          <w:rFonts w:ascii="Times New Roman"/>
          <w:b w:val="false"/>
          <w:i w:val="false"/>
          <w:color w:val="000000"/>
          <w:sz w:val="28"/>
        </w:rPr>
        <w:t xml:space="preserve">
    соты Шелек сот </w:t>
      </w:r>
      <w:r>
        <w:br/>
      </w:r>
      <w:r>
        <w:rPr>
          <w:rFonts w:ascii="Times New Roman"/>
          <w:b w:val="false"/>
          <w:i w:val="false"/>
          <w:color w:val="000000"/>
          <w:sz w:val="28"/>
        </w:rPr>
        <w:t xml:space="preserve">
    учаскесiнің 2001 ж. </w:t>
      </w:r>
      <w:r>
        <w:br/>
      </w:r>
      <w:r>
        <w:rPr>
          <w:rFonts w:ascii="Times New Roman"/>
          <w:b w:val="false"/>
          <w:i w:val="false"/>
          <w:color w:val="000000"/>
          <w:sz w:val="28"/>
        </w:rPr>
        <w:t xml:space="preserve">
    13.07. шешiмi </w:t>
      </w:r>
    </w:p>
    <w:p>
      <w:pPr>
        <w:spacing w:after="0"/>
        <w:ind w:left="0"/>
        <w:jc w:val="both"/>
      </w:pPr>
      <w:r>
        <w:rPr>
          <w:rFonts w:ascii="Times New Roman"/>
          <w:b w:val="false"/>
          <w:i w:val="false"/>
          <w:color w:val="000000"/>
          <w:sz w:val="28"/>
        </w:rPr>
        <w:t xml:space="preserve">13. Астана қаласы Алматы      М.И.Акуев           2 500 000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2001 ж. 31.10. шешiмi </w:t>
      </w:r>
    </w:p>
    <w:p>
      <w:pPr>
        <w:spacing w:after="0"/>
        <w:ind w:left="0"/>
        <w:jc w:val="both"/>
      </w:pPr>
      <w:r>
        <w:rPr>
          <w:rFonts w:ascii="Times New Roman"/>
          <w:b w:val="false"/>
          <w:i w:val="false"/>
          <w:color w:val="000000"/>
          <w:sz w:val="28"/>
        </w:rPr>
        <w:t xml:space="preserve">14. Астана қаласы Алматы      Ш.Ж.Жұмадiлова      1 500 000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2001 ж. 31.10. шешiмi </w:t>
      </w:r>
    </w:p>
    <w:p>
      <w:pPr>
        <w:spacing w:after="0"/>
        <w:ind w:left="0"/>
        <w:jc w:val="both"/>
      </w:pPr>
      <w:r>
        <w:rPr>
          <w:rFonts w:ascii="Times New Roman"/>
          <w:b w:val="false"/>
          <w:i w:val="false"/>
          <w:color w:val="000000"/>
          <w:sz w:val="28"/>
        </w:rPr>
        <w:t xml:space="preserve">15. Алматы облысы             Қ.С. Иманбаева      8 500 360 </w:t>
      </w:r>
      <w:r>
        <w:br/>
      </w:r>
      <w:r>
        <w:rPr>
          <w:rFonts w:ascii="Times New Roman"/>
          <w:b w:val="false"/>
          <w:i w:val="false"/>
          <w:color w:val="000000"/>
          <w:sz w:val="28"/>
        </w:rPr>
        <w:t xml:space="preserve">
    Көксу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28.09. шешiмi </w:t>
      </w:r>
    </w:p>
    <w:p>
      <w:pPr>
        <w:spacing w:after="0"/>
        <w:ind w:left="0"/>
        <w:jc w:val="both"/>
      </w:pPr>
      <w:r>
        <w:rPr>
          <w:rFonts w:ascii="Times New Roman"/>
          <w:b w:val="false"/>
          <w:i w:val="false"/>
          <w:color w:val="000000"/>
          <w:sz w:val="28"/>
        </w:rPr>
        <w:t xml:space="preserve">16. Астана қаласы             Н.Ш. Қуанбаев       700 000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08.11. шешiмi </w:t>
      </w:r>
    </w:p>
    <w:p>
      <w:pPr>
        <w:spacing w:after="0"/>
        <w:ind w:left="0"/>
        <w:jc w:val="both"/>
      </w:pPr>
      <w:r>
        <w:rPr>
          <w:rFonts w:ascii="Times New Roman"/>
          <w:b w:val="false"/>
          <w:i w:val="false"/>
          <w:color w:val="000000"/>
          <w:sz w:val="28"/>
        </w:rPr>
        <w:t xml:space="preserve">17. Алматы облысы             А. Нәлiбаев         8 000 000 </w:t>
      </w:r>
      <w:r>
        <w:br/>
      </w:r>
      <w:r>
        <w:rPr>
          <w:rFonts w:ascii="Times New Roman"/>
          <w:b w:val="false"/>
          <w:i w:val="false"/>
          <w:color w:val="000000"/>
          <w:sz w:val="28"/>
        </w:rPr>
        <w:t xml:space="preserve">
    Жамбыл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04.09. шешiмi </w:t>
      </w:r>
      <w:r>
        <w:br/>
      </w:r>
      <w:r>
        <w:rPr>
          <w:rFonts w:ascii="Times New Roman"/>
          <w:b w:val="false"/>
          <w:i w:val="false"/>
          <w:color w:val="000000"/>
          <w:sz w:val="28"/>
        </w:rPr>
        <w:t xml:space="preserve">
    Алматы облыстық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08.10. қаулысы </w:t>
      </w:r>
    </w:p>
    <w:p>
      <w:pPr>
        <w:spacing w:after="0"/>
        <w:ind w:left="0"/>
        <w:jc w:val="both"/>
      </w:pPr>
      <w:r>
        <w:rPr>
          <w:rFonts w:ascii="Times New Roman"/>
          <w:b w:val="false"/>
          <w:i w:val="false"/>
          <w:color w:val="000000"/>
          <w:sz w:val="28"/>
        </w:rPr>
        <w:t xml:space="preserve">18. Алматы облысы             А.Қ.Жемiсбаева       2 000 000 </w:t>
      </w:r>
      <w:r>
        <w:br/>
      </w:r>
      <w:r>
        <w:rPr>
          <w:rFonts w:ascii="Times New Roman"/>
          <w:b w:val="false"/>
          <w:i w:val="false"/>
          <w:color w:val="000000"/>
          <w:sz w:val="28"/>
        </w:rPr>
        <w:t xml:space="preserve">
    Қарасай аудандық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02.07. шешiмi     </w:t>
      </w:r>
    </w:p>
    <w:p>
      <w:pPr>
        <w:spacing w:after="0"/>
        <w:ind w:left="0"/>
        <w:jc w:val="both"/>
      </w:pPr>
      <w:r>
        <w:rPr>
          <w:rFonts w:ascii="Times New Roman"/>
          <w:b w:val="false"/>
          <w:i w:val="false"/>
          <w:color w:val="000000"/>
          <w:sz w:val="28"/>
        </w:rPr>
        <w:t xml:space="preserve">19. Алматы облысы Қарасай     Е.Т.Көпесбаев        8 000 000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2001 ж. 04.09. шешiмi </w:t>
      </w:r>
      <w:r>
        <w:br/>
      </w:r>
      <w:r>
        <w:rPr>
          <w:rFonts w:ascii="Times New Roman"/>
          <w:b w:val="false"/>
          <w:i w:val="false"/>
          <w:color w:val="000000"/>
          <w:sz w:val="28"/>
        </w:rPr>
        <w:t xml:space="preserve">
    Алматы облыстық </w:t>
      </w:r>
      <w:r>
        <w:br/>
      </w:r>
      <w:r>
        <w:rPr>
          <w:rFonts w:ascii="Times New Roman"/>
          <w:b w:val="false"/>
          <w:i w:val="false"/>
          <w:color w:val="000000"/>
          <w:sz w:val="28"/>
        </w:rPr>
        <w:t xml:space="preserve">
    сотының 2001 ж. </w:t>
      </w:r>
      <w:r>
        <w:br/>
      </w:r>
      <w:r>
        <w:rPr>
          <w:rFonts w:ascii="Times New Roman"/>
          <w:b w:val="false"/>
          <w:i w:val="false"/>
          <w:color w:val="000000"/>
          <w:sz w:val="28"/>
        </w:rPr>
        <w:t xml:space="preserve">
    15.10. қаулысы </w:t>
      </w:r>
    </w:p>
    <w:p>
      <w:pPr>
        <w:spacing w:after="0"/>
        <w:ind w:left="0"/>
        <w:jc w:val="both"/>
      </w:pPr>
      <w:r>
        <w:rPr>
          <w:rFonts w:ascii="Times New Roman"/>
          <w:b w:val="false"/>
          <w:i w:val="false"/>
          <w:color w:val="000000"/>
          <w:sz w:val="28"/>
        </w:rPr>
        <w:t xml:space="preserve">20. Павлодар қалалық соты     Б.Ж.Иманқожаев       2 922 500 </w:t>
      </w:r>
      <w:r>
        <w:br/>
      </w:r>
      <w:r>
        <w:rPr>
          <w:rFonts w:ascii="Times New Roman"/>
          <w:b w:val="false"/>
          <w:i w:val="false"/>
          <w:color w:val="000000"/>
          <w:sz w:val="28"/>
        </w:rPr>
        <w:t xml:space="preserve">
    Ақсу сот учаскесiнің </w:t>
      </w:r>
      <w:r>
        <w:br/>
      </w:r>
      <w:r>
        <w:rPr>
          <w:rFonts w:ascii="Times New Roman"/>
          <w:b w:val="false"/>
          <w:i w:val="false"/>
          <w:color w:val="000000"/>
          <w:sz w:val="28"/>
        </w:rPr>
        <w:t xml:space="preserve">
    2001 ж. 10.08. шешiмi </w:t>
      </w:r>
    </w:p>
    <w:p>
      <w:pPr>
        <w:spacing w:after="0"/>
        <w:ind w:left="0"/>
        <w:jc w:val="both"/>
      </w:pPr>
      <w:r>
        <w:rPr>
          <w:rFonts w:ascii="Times New Roman"/>
          <w:b w:val="false"/>
          <w:i w:val="false"/>
          <w:color w:val="000000"/>
          <w:sz w:val="28"/>
        </w:rPr>
        <w:t xml:space="preserve">21. Астана қаласы сотының     Г.Қ.Сәдуақасова      756 000 </w:t>
      </w:r>
      <w:r>
        <w:br/>
      </w:r>
      <w:r>
        <w:rPr>
          <w:rFonts w:ascii="Times New Roman"/>
          <w:b w:val="false"/>
          <w:i w:val="false"/>
          <w:color w:val="000000"/>
          <w:sz w:val="28"/>
        </w:rPr>
        <w:t xml:space="preserve">
    2001 ж. 27. 12. қаулысы </w:t>
      </w:r>
    </w:p>
    <w:p>
      <w:pPr>
        <w:spacing w:after="0"/>
        <w:ind w:left="0"/>
        <w:jc w:val="both"/>
      </w:pPr>
      <w:r>
        <w:rPr>
          <w:rFonts w:ascii="Times New Roman"/>
          <w:b w:val="false"/>
          <w:i w:val="false"/>
          <w:color w:val="000000"/>
          <w:sz w:val="28"/>
        </w:rPr>
        <w:t xml:space="preserve">22. Астана қаласы             Ы.Р.Дәуренбек        81 300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2002 ж. </w:t>
      </w:r>
      <w:r>
        <w:br/>
      </w:r>
      <w:r>
        <w:rPr>
          <w:rFonts w:ascii="Times New Roman"/>
          <w:b w:val="false"/>
          <w:i w:val="false"/>
          <w:color w:val="000000"/>
          <w:sz w:val="28"/>
        </w:rPr>
        <w:t xml:space="preserve">
    18.03. шешiмi </w:t>
      </w:r>
    </w:p>
    <w:p>
      <w:pPr>
        <w:spacing w:after="0"/>
        <w:ind w:left="0"/>
        <w:jc w:val="both"/>
      </w:pPr>
      <w:r>
        <w:rPr>
          <w:rFonts w:ascii="Times New Roman"/>
          <w:b w:val="false"/>
          <w:i w:val="false"/>
          <w:color w:val="000000"/>
          <w:sz w:val="28"/>
        </w:rPr>
        <w:t xml:space="preserve">    Жиыны                                        77 529 548   50 000 </w:t>
      </w:r>
      <w:r>
        <w:br/>
      </w:r>
      <w:r>
        <w:rPr>
          <w:rFonts w:ascii="Times New Roman"/>
          <w:b w:val="false"/>
          <w:i w:val="false"/>
          <w:color w:val="000000"/>
          <w:sz w:val="28"/>
        </w:rPr>
        <w:t xml:space="preserve">
    Жалпы сомасы                                     77 579 548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