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18ad" w14:textId="e3e1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Табиғи монополияларды реттеу, бәсекелестiктi қорғау және шағын бизнестi қолдау жөнiндегі агенттiгі мемлекеттiк мекемелерiнiң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маусым N 709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Табиғи монополияларды реттеу, бәсекелестiктi қорғау және шағын бизнесті қолдау жөнiндегi агенттігiнiң департаменттерi - мемлекеттiк мекемелерi оларға Қазақстан Республикасы тиiстi облыстарының, Астана, Алматы қалаларының табиғи монополияларды реттеу және бәсекелестiктi қорғау жөнiндегi комитеттерi - мемлекеттiк мекемелерiн қосу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Табиғи монополияларды реттеу, бәсекелестіктi қорғау және шағын бизнестi қолдау жөнiндегi агенттiгi осы қаулыны iске асыру жөнiнде қажеттi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Табиғи монополияларды реттеу, бәсекелестiктi қорғау және шағын бизнестi қолдау жөнiндегi агенттiгiне 2002 жылға арналған республикалық бюджетте табиғи және техногендiк сипаттағы төтенше жағдайларды жоюға және өзге де күтпеген шығыстарға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Қазақстан Республикасы Үкiметiнiң резервiнен қосылатын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мекемелердiң кредиторлық берешегiн өтеу үшiн 3779700 (үш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 жетi жүз жетпiс тоғыз мың жетi жүз) теңге бөлiнсiн.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2002 жылғы 29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709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Табиғи монополияларды реттеу, бәсекелестiктi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қорғау және шағын бизнестi қолдау жөнiндегi агенттігінiң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ұйымдастырылатын мемлекеттiк мекемелерiнiң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 Қайта ұйымдастырылатын мемлекеттік   Қосылатын мемлекеттiк мекемелер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    мекемелер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Астана қаласы бойынша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бәсекелестiктi қорғау және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бизнестi қолдау жөнiндегi        бәсекелестiктi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агенттiгiнiң Астана қаласы   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Алматы қаласы бойынша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бәсекелестiктi қорғау және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бизнестi қолдау жөнiндегi        бәсекелестiктi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агенттiгiнiң Алматы қаласы   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монополияларды реттеу,                 Ақмола облысы бойынша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бәсекелестiктi қорғау және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бизнесті қолдау жөнiндегi        бәсекелестiктi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агенттігiнiң Ақмола облысы            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Алматы облысы бойынша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бәсекелестіктi қорғау және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бизнесті қолдау жөнiндегi        бәсекелестiктi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агенттiгiнiң Алматы облысы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монополияларды реттеу,                 Ақтөбе облысы бойынша Табиғи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бәсекелестiктi қорғау және             монополияларды реттеу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бизнестi қолдау жөнiндегi        бәсекелестiктi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агенттігiнiң Ақтөбе облысы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Атырау облысы бойынша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бәсекелестiктi қорғау және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бизнестi қолдау жөнiндегi        бәсекелестiктi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агенттiгiнiң Атырау облысы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бәсекелестіктi қорғау және             бойынша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шағын бизнестi қолдау жөнiндегi        реттеу және бәсекелестiктi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агенттiгiнiң Шығыс Қазақстан           қорғау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Жамбыл облысы бойынша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бәсекелестіктi қорғау және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бизнестi қолдау жөнiндегi        бәсекелестiктi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агенттiгiнiң Жамбыл облысы            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Батыс Қазақстан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бәсекелестiктi қорғау және             Табиғи монополияларды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бизнестi қолдау жөнiндегi        және бәсекелестiктi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агенттiгiнiң Батыс Қазақстан          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Қарағанды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бәсекелестiкті қорғау және             Табиғи монополияларды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бизнестi қолдау жөнiндегi        және бәсекелестiктi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агенттiгiнiң Қарағанды облысы          жөнiндегi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монополияларды реттеу,                 Қызылорда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бәсекелестiктi қорғау және             Табиғи монополияларды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бизнестi қолдау жөнiндегi        және бәсекелестiктi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агенттігiнiң Қызылорда облысы         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Қостанай облысы бойынша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бәсекелестiктi қорғау және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шағын бизнестi қолдау жөнiндегi        бәсекелестiктi қорғау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агенттiгiнiң Қостанай облысы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Маңғыстау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бәсекелестiктi қорғау және             Табиғи монополияларды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бизнесті қолдау жөнiндегi        және бәсекелестiктi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агенттiгiнiң Маңғыстау облысы         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Павлодар облысы бойынша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бәсекелестiктi қорғау және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бизнестi қолдау жөнiндегi        бәсекелестіктi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агенттігiнiң Павлодар облысы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Қазақстан Республикасы Табиғи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бәсекелестiктi қорғау және             бойынша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шағын бизнестi қолдау жөнiндегi        реттеу және бәсекелестіктi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агенттiгiнiң Солтүстiк                 қорғау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Қазақстан Республикасының Табиғи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монополияларды реттеу,                 Оңтүстiк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бәсекелестiктi қорғау және шағын       бойынша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бизнестi қолдау жөнiндегі              реттеу және бәсекелестіктi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агенттiгiнiң Оңтүстiк Қазақстан        қорғау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 бойынша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