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b576" w14:textId="d7eb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27 желтоқсандағы N 1715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26 маусым N 694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"2002 жылға арналған республикалық бюджет туралы" Қазақстан 
Республикасының Заңын іске асыру туралы" Қазақстан Республикасы Үкіметінің 
2001 жылғы 27 желтоқсандағы N 1715  
</w:t>
      </w:r>
      <w:r>
        <w:rPr>
          <w:rFonts w:ascii="Times New Roman"/>
          <w:b w:val="false"/>
          <w:i w:val="false"/>
          <w:color w:val="000000"/>
          <w:sz w:val="28"/>
        </w:rPr>
        <w:t xml:space="preserve"> P011715_ </w:t>
      </w:r>
      <w:r>
        <w:rPr>
          <w:rFonts w:ascii="Times New Roman"/>
          <w:b w:val="false"/>
          <w:i w:val="false"/>
          <w:color w:val="000000"/>
          <w:sz w:val="28"/>
        </w:rPr>
        <w:t>
  қаулысына мынадай өзгерістер 
енгізілсін:
     көрсетілген қаулыға қосымшада:
     IV "Шығындар" деген бөлімде:
     12 "Көлік және байланыс" деген функционалдық топта:
     1 "Автомобиль көлігі" деген ішкі функцияда:
     215 "Қазақстан Республикасының Көлік және коммуникациялар 
министрлігі" деген әкімші бойынша:
     036 "Республикалық маңызы бар автомобиль жолдарының құрылысы және 
қайта жаңарту" деген бағдарламада:
     032 "Орал қаласы ауданында Жайық өзені арқылы өтетін көпір құрылысы" 
деген кіші бағдарламада "700000" деген сан "1407000" деген санмен 
ауыстырылсын;
     044 "Қызылорда қаласы маңындағы Сырдария өзені арқылы өтетін көпір" 
деген кіші бағдарламада "1000000" деген сан "293000" деген санмен 
ауыстырылсын.
     2.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