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10ef" w14:textId="dc71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"Шығыс Қазақстан облысының Лениногор қаласын қайта атау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маусым N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"Шығыс Қазақстан облысының Лениногор қаласын қайта атау туралы"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Жарлығы Шығыс Қазақстан облысының Лениногор қаласын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9-бабына сәйкес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Лениногор қаласы Шығыс Қазақстан облысының Риддер қаласы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