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c4f" w14:textId="0ed8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 қарашадағы N 1389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маусым N 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Yкiметi қаулы етеді:
     1. "Мүлiктi бағалау жөнiндегi қызметтi лицензиялаудың мәселелерi" 
туралы Қазақстан Республикасы Yкiметiнiң 2001 жылғы 2 қарашадағы N 1389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P011389_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ПYКЖ-ы, 2001 ж., N 39, 
490-құжат) мынадай өзгерiстер енгiзiлсiн:
     2, 3-тармақтар алынып тасталсын.
     2. Осы қаулы қол қойылған күнiнен бастап күшiне енедi.
     Қазақстан Республикасының
         Премьер-Министрі
Мамандар:
     Багарова Ж.А.,
     Шарипова М.Е.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