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faab" w14:textId="834f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Үкiметінің 1998 жылғы 31 желтоқсандағы N 1384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маусым N 685.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инфрақұрылымды, ақпараттандыру процестерін қалыптастыру мен дамыту және ақпараттық қауіпсiздiктi қамтамасыз ету жөнiндегi жұмыстарды үйлестiру туралы" Қазақстан Республикасы Үкiметiнiң 1998 жылғы 31 желтоқсандағы N 1384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P981384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ПYКЖ-ы, 1998 ж., N 50, 473-құжат)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ұлттық ақпараттық инфрақұрылымын қалыптастыру мен дамыту жөнiндегi жұмыстарды және ақпараттық қауіпсiздіктi қамтамасыз етудің негiзгi бағыттары бойынша қызметтi үйлестiру жөнiндегi комиссияның құрамына мыналар енгiзілсін: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Нағманов 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Қажымұрат Ыбырайұлы            және коммуникациялар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   монополияларды реттеу,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және шағын бизнестi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қолдау 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                 - "Шағын кәсiпкерлiк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Шолпанқұлұлы             республикалық ақпараттық-көрме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орталығы" жабық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президентi (келiсiм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Әбiлғазы Қалиақпарұлы          Экономика және сауда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Щельконогов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Рудольфович              Президентi Iс басқармасының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бөлiмi ақпараттандыру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меңгерушiсi (келiсiм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Қашқынов                     - "Ұлттық ақпараттық технологиялар"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Әли-Мырза Рақышұлы            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президентi (келiсiм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"Жақыпов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Мiрболат Қабиұлы               Президентiнiң Әкiмшiлiгi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бөлiмiнiң меңгерушiсi"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 "Қазақстан Республикасы Президентiнiң Әкiмшiлiгi Жалпы бөлiмiнiң меңгерушiсi" деген сөздер "Қазақстан Республикасының Президентi Әкiмшiлiгiнiң Кеңсесi меңгерушiсiнiң бiрiншi орынбасары (келiсiм бойынша)" деген сөздермен ауыстырылсын;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комиссияның көрсетiлген құрамынан Мырзахметов Абылай Исабекұлы, Андрющенко Александр Иванович, Өмiрбаев Әдiлхан Әбдiрахманұлы, Гусак Дмитрий Иосифович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күнiнен бастап күшiне енедi.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