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f9a5" w14:textId="39bf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Ғ"Қазақстан Республикасы Президентiнiң 1998 жылғы 16 қыркүйектегі N 4071 өкiмiне өзгерiстер енгізу туралы Қазақстан Республикасының Президентi өкiмiнiң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19 маусым N 678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Қазақсган Республикасының Үкiметi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Президентінiң 1998 жылғы 16 қыркүйектегі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4071 өкiмiне өзгерiстер енгізу туралы"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Президентi өкiмiнің жобасы Мемлекет басшысының қарауына енгізiлсiн.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 Президентiнiң 1998 жылғы 16 қыркүйектегi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N 4071 өкімiне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Президентінің жанындағы Шетелдік инвесторлар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кеңесінің құрамы туралы" Қазақстан Республикасы Президентінің 1998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қыркүйектегі N 4071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N984071_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өкіміне мынадай өзгерiстер енгiзілсiн: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Президентiнің жанындағы Шетелдiк инвесторлар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кеңесiнiң құрамына мыналар енгiзiлсiн: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Тасмағамбетов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Иманғали Нұрғалиұлы      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Зверьков 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Вадим Павлович                     Сыртқы істер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Питер                            - "ШевронТексако" корпорациясының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Робертсон                          басқармасы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                        - "АБН АМРО Банк Н.В."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Клустерман                         компаниясының корпоративті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атқарушы вице-президентi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Макс                             - "Бейкер мен Макензи"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Гутброд                            компаниясының басқарушы әріптесі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"Тоқаев  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Қасымжомарт Кемелұлы               Премьер-Министрі"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"Тоқаев  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Қасымжомарт Кемелұлы               Мемлекеттік хатшысы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министрі";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құрамнан Ыдырысов Елан Әбілфайызұлы, Ричард Мацке, Ян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Купман, Джон Клотч шығарылсын.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