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c29c" w14:textId="b10c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орта мерзiмдi жоспарларын әзiрлеудiң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14 маусым N 647. Күші жойылды - Қазақстан Республикасы Үкіметінің 2009 жылғы 27 тамыздағы N 1251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күші жойылды - ҚР Үкіметінің 2009.08.27. </w:t>
      </w:r>
      <w:r>
        <w:rPr>
          <w:rFonts w:ascii="Times New Roman"/>
          <w:b w:val="false"/>
          <w:i w:val="false"/>
          <w:color w:val="000000"/>
          <w:sz w:val="28"/>
        </w:rPr>
        <w:t>N 1251</w:t>
      </w:r>
      <w:r>
        <w:rPr>
          <w:rFonts w:ascii="Times New Roman"/>
          <w:b w:val="false"/>
          <w:i/>
          <w:color w:val="800000"/>
          <w:sz w:val="28"/>
        </w:rPr>
        <w:t xml:space="preserve"> Қаулысымен.</w:t>
      </w:r>
    </w:p>
    <w:p>
      <w:pPr>
        <w:spacing w:after="0"/>
        <w:ind w:left="0"/>
        <w:jc w:val="both"/>
      </w:pPr>
      <w:r>
        <w:rPr>
          <w:rFonts w:ascii="Times New Roman"/>
          <w:b w:val="false"/>
          <w:i/>
          <w:color w:val="800000"/>
          <w:sz w:val="28"/>
        </w:rPr>
        <w:t xml:space="preserve">      Ескерту. Тақырыбында және мәтiнiнде "индикативтiк" деген сөз "орта мерзiмдi" деген сөздермен ауыстырылды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Орта мерзiмдi және бюджеттiк жоспарлау процестерiн үйлестiрудi, орталық, жергiлiктi атқарушы және өзге мемлекеттiк органдардың Қазақстан Республикасының әлеуметтiк-экономикалық дамуының орта мерзiмдi жоспарларын қалыптастыру жөнiндегi өзара iс-қимылын ұйымдастыруды қамтамасыз ету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әлеуметтiк-экономикалық дамуының орта мерзiмдi жоспарларын әзiрлеудiң ережесi (бұдан әрi - Ереже) бекiтiлсiн. </w:t>
      </w:r>
      <w:r>
        <w:br/>
      </w:r>
      <w:r>
        <w:rPr>
          <w:rFonts w:ascii="Times New Roman"/>
          <w:b w:val="false"/>
          <w:i w:val="false"/>
          <w:color w:val="000000"/>
          <w:sz w:val="28"/>
        </w:rPr>
        <w:t xml:space="preserve">
      2. Облыстардың, республикалық маңызы бар қалалардың, астананың әкiмдерi Ережеге сәйкес облыстардың, республикалық маңызы бар қалалардың, астананың әлеуметтiк-экономикалық дамуының алдағы және кейiнгi кезеңдерге арналған орта мерзiмдi жоспарларын әзiрлеудi қамтамасыз етсiн.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2004.07.01. N 723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3. Ұлттық компаниялар: </w:t>
      </w:r>
      <w:r>
        <w:br/>
      </w:r>
      <w:r>
        <w:rPr>
          <w:rFonts w:ascii="Times New Roman"/>
          <w:b w:val="false"/>
          <w:i w:val="false"/>
          <w:color w:val="000000"/>
          <w:sz w:val="28"/>
        </w:rPr>
        <w:t xml:space="preserve">
      1) үстiмiздегi жылдың 15 маусымына дейiн 2002 жылға арналған Даму жоспарларын Қазақстан Республикасының Yкiметiне бекiтуге енгiзудi; </w:t>
      </w:r>
      <w:r>
        <w:br/>
      </w:r>
      <w:r>
        <w:rPr>
          <w:rFonts w:ascii="Times New Roman"/>
          <w:b w:val="false"/>
          <w:i w:val="false"/>
          <w:color w:val="000000"/>
          <w:sz w:val="28"/>
        </w:rPr>
        <w:t xml:space="preserve">
     2) бұрын бекiтiлген 2002 жылға арналған даму жоспарларын Ережеге сәйкес келтiрудi қамтамасыз етсiн. </w:t>
      </w:r>
      <w:r>
        <w:br/>
      </w:r>
      <w:r>
        <w:rPr>
          <w:rFonts w:ascii="Times New Roman"/>
          <w:b w:val="false"/>
          <w:i w:val="false"/>
          <w:color w:val="000000"/>
          <w:sz w:val="28"/>
        </w:rPr>
        <w:t xml:space="preserve">
     4. "Қазақстан Республикасының әлеуметтiк-экономикалық дамуының  орта мерзiмдiжоспарларын әзiрлеудiң тәртiбiн бекiту туралы" Қазақстан Республикасы Yкiметiнiң 2000 жылғы 21 наурыздағы N 432   қаулысының (Қазақстан Республикасының ПYКЖ-ы, 2000 жыл, N 17, 170-құжат) күшi жойылды деп танылсын. </w:t>
      </w:r>
      <w:r>
        <w:br/>
      </w:r>
      <w:r>
        <w:rPr>
          <w:rFonts w:ascii="Times New Roman"/>
          <w:b w:val="false"/>
          <w:i w:val="false"/>
          <w:color w:val="000000"/>
          <w:sz w:val="28"/>
        </w:rPr>
        <w:t xml:space="preserve">
     5.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14 маусымдағы        </w:t>
      </w:r>
      <w:r>
        <w:br/>
      </w:r>
      <w:r>
        <w:rPr>
          <w:rFonts w:ascii="Times New Roman"/>
          <w:b w:val="false"/>
          <w:i w:val="false"/>
          <w:color w:val="000000"/>
          <w:sz w:val="28"/>
        </w:rPr>
        <w:t xml:space="preserve">
N 647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әлеуметтiк-экономикалық </w:t>
      </w:r>
      <w:r>
        <w:br/>
      </w:r>
      <w:r>
        <w:rPr>
          <w:rFonts w:ascii="Times New Roman"/>
          <w:b w:val="false"/>
          <w:i w:val="false"/>
          <w:color w:val="000000"/>
          <w:sz w:val="28"/>
        </w:rPr>
        <w:t>
</w:t>
      </w:r>
      <w:r>
        <w:rPr>
          <w:rFonts w:ascii="Times New Roman"/>
          <w:b/>
          <w:i w:val="false"/>
          <w:color w:val="000080"/>
          <w:sz w:val="28"/>
        </w:rPr>
        <w:t xml:space="preserve">дамуының орта мерзiмдi жоспарларын әзiрлеудiң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color w:val="800000"/>
          <w:sz w:val="28"/>
        </w:rPr>
        <w:t xml:space="preserve">      Ескерту. Мәтiндегi "сауда" деген сөз "бюджеттiк жоспарлау" деген сөздермен ауыстырылды - ҚР Үкіметінің 2003.11.26. N 1184 </w:t>
      </w:r>
      <w:r>
        <w:rPr>
          <w:rFonts w:ascii="Times New Roman"/>
          <w:b w:val="false"/>
          <w:i w:val="false"/>
          <w:color w:val="000000"/>
          <w:sz w:val="28"/>
        </w:rPr>
        <w:t xml:space="preserve">қаулысымен </w:t>
      </w:r>
      <w:r>
        <w:rPr>
          <w:rFonts w:ascii="Times New Roman"/>
          <w:b w:val="false"/>
          <w:i/>
          <w:color w:val="800000"/>
          <w:sz w:val="28"/>
        </w:rPr>
        <w:t xml:space="preserve">, </w:t>
      </w:r>
      <w:r>
        <w:rPr>
          <w:rFonts w:ascii="Times New Roman"/>
          <w:b w:val="false"/>
          <w:i/>
          <w:color w:val="800000"/>
          <w:sz w:val="28"/>
        </w:rPr>
        <w:t xml:space="preserve">Тақырыбында және мәтiнiнде "индикативтiк" деген сөз "орта мерзiмдi" деген сөздермен, "Астана және Алматы қалаларының" деген сөздер "республикалық маңызы бар қалалардың, астананың" деген сөздермен ауыстырылды - ҚР Үкіметінің 2004.07.01. N 723 </w:t>
      </w:r>
      <w:r>
        <w:rPr>
          <w:rFonts w:ascii="Times New Roman"/>
          <w:b w:val="false"/>
          <w:i w:val="false"/>
          <w:color w:val="000000"/>
          <w:sz w:val="28"/>
        </w:rPr>
        <w:t xml:space="preserve">қаулысымен </w:t>
      </w:r>
      <w:r>
        <w:rPr>
          <w:rFonts w:ascii="Times New Roman"/>
          <w:b w:val="false"/>
          <w:i/>
          <w:color w:val="800000"/>
          <w:sz w:val="28"/>
        </w:rPr>
        <w:t xml:space="preserve">,  Мәтiндегі "ұлттық компаниялардың", "ұлттық компанияның", "ұлттық компаниялар" және "ұлттық компанияларға" деген сөздерден кейiн тиiсiнше "(даму институттарының)", "(даму институтының)", "(даму институттары)" және "(даму институттарына)" деген сөздермен толықтырылды - ҚР Үкіметінің 2004.11.15. N </w:t>
      </w:r>
      <w:r>
        <w:rPr>
          <w:rFonts w:ascii="Times New Roman"/>
          <w:b w:val="false"/>
          <w:i w:val="false"/>
          <w:color w:val="000000"/>
          <w:sz w:val="28"/>
        </w:rPr>
        <w:t xml:space="preserve">1201 </w:t>
      </w:r>
      <w:r>
        <w:rPr>
          <w:rFonts w:ascii="Times New Roman"/>
          <w:b w:val="false"/>
          <w:i/>
          <w:color w:val="800000"/>
          <w:sz w:val="28"/>
        </w:rPr>
        <w:t xml:space="preserve">, Мәтіндегі - "(даму институттарының)", "(даму институтының)", "(даму институттары)", "(даму институттарына), "қаржы-шаруашылық қызмет жоспары", "қаржы-шаруашылық қызмет жоспарларын" деген сөздер алынып тасталды - ҚР Үкіметінің 2005.07.20. N 748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1-бөлiм. Жалпы ережелер </w:t>
      </w:r>
    </w:p>
    <w:p>
      <w:pPr>
        <w:spacing w:after="0"/>
        <w:ind w:left="0"/>
        <w:jc w:val="both"/>
      </w:pPr>
      <w:r>
        <w:rPr>
          <w:rFonts w:ascii="Times New Roman"/>
          <w:b w:val="false"/>
          <w:i w:val="false"/>
          <w:color w:val="000000"/>
          <w:sz w:val="28"/>
        </w:rPr>
        <w:t xml:space="preserve">      1. Осы Ереже Қазақстан Республикасының, облыстардың, республикалық маңызы бар қалалардың, астананың  әлеуметтiк-экономикалық дамуының орта мерзiмдi жоспарларын (бұдан әрi - орта мерзiмдi жоспарлар), акционерi ұлттық холдинг немесе ұлттық басқарушы холдинг болып табылатын ұлттық компанияларды (бұдан әрi - ұлттық компаниялар) қоспағанда, ұлттық компаниялардың даму жоспарларын әзiрлеу ұғымын және әдiснамалық негiздерiн, орталық және жергiлiктi атқарушы органдардың, сондай-ақ өзге мемлекеттiк органдардың, ұлттық компаниялардың оларды қалыптастыру жөнiндегi өзара іс-қимылының тетiгiн белгiлейдi. &lt;*&gt; </w:t>
      </w:r>
      <w:r>
        <w:br/>
      </w:r>
      <w:r>
        <w:rPr>
          <w:rFonts w:ascii="Times New Roman"/>
          <w:b w:val="false"/>
          <w:i w:val="false"/>
          <w:color w:val="000000"/>
          <w:sz w:val="28"/>
        </w:rPr>
        <w:t xml:space="preserve">
      Әлеуметтiк-экономикалық дамудың орта мерзiмдi жоспары - Қазақстан Республикасының Yкiметi немесе мәслихат бекiтетiн, республиканың немесе өңiрдiң әлеуметтiк-экономикалық дамуының үш жылдық кезеңге арналған негізгі көрсеткiштерi мен бағыттарын және оларды iске асыру жөнiндегі шараларды айқындайтын құжат. &lt;*&gt;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2004.07.01. N </w:t>
      </w:r>
      <w:r>
        <w:rPr>
          <w:rFonts w:ascii="Times New Roman"/>
          <w:b w:val="false"/>
          <w:i w:val="false"/>
          <w:color w:val="000000"/>
          <w:sz w:val="28"/>
        </w:rPr>
        <w:t xml:space="preserve">723 </w:t>
      </w:r>
      <w:r>
        <w:rPr>
          <w:rFonts w:ascii="Times New Roman"/>
          <w:b w:val="false"/>
          <w:i/>
          <w:color w:val="800000"/>
          <w:sz w:val="28"/>
        </w:rPr>
        <w:t xml:space="preserve">, 2004.11.15. N </w:t>
      </w:r>
      <w:r>
        <w:rPr>
          <w:rFonts w:ascii="Times New Roman"/>
          <w:b w:val="false"/>
          <w:i w:val="false"/>
          <w:color w:val="000000"/>
          <w:sz w:val="28"/>
        </w:rPr>
        <w:t xml:space="preserve">1201 </w:t>
      </w:r>
      <w:r>
        <w:rPr>
          <w:rFonts w:ascii="Times New Roman"/>
          <w:b w:val="false"/>
          <w:i w:val="false"/>
          <w:color w:val="000000"/>
          <w:sz w:val="28"/>
        </w:rPr>
        <w:t xml:space="preserve">, </w:t>
      </w:r>
      <w:r>
        <w:rPr>
          <w:rFonts w:ascii="Times New Roman"/>
          <w:b w:val="false"/>
          <w:i/>
          <w:color w:val="800000"/>
          <w:sz w:val="28"/>
        </w:rPr>
        <w:t xml:space="preserve">2005.07.20. </w:t>
      </w:r>
      <w:r>
        <w:rPr>
          <w:rFonts w:ascii="Times New Roman"/>
          <w:b w:val="false"/>
          <w:i w:val="false"/>
          <w:color w:val="000000"/>
          <w:sz w:val="28"/>
        </w:rPr>
        <w:t xml:space="preserve">N 748 </w:t>
      </w:r>
      <w:r>
        <w:rPr>
          <w:rFonts w:ascii="Times New Roman"/>
          <w:b w:val="false"/>
          <w:i/>
          <w:color w:val="800000"/>
          <w:sz w:val="28"/>
        </w:rPr>
        <w:t xml:space="preserve">,  2006.08.17. </w:t>
      </w:r>
      <w:r>
        <w:rPr>
          <w:rFonts w:ascii="Times New Roman"/>
          <w:b w:val="false"/>
          <w:i w:val="false"/>
          <w:color w:val="000000"/>
          <w:sz w:val="28"/>
        </w:rPr>
        <w:t xml:space="preserve">N 780 </w:t>
      </w:r>
      <w:r>
        <w:rPr>
          <w:rFonts w:ascii="Times New Roman"/>
          <w:b w:val="false"/>
          <w:i/>
          <w:color w:val="800000"/>
          <w:sz w:val="28"/>
        </w:rPr>
        <w:t xml:space="preserve">, 2008.11.12. </w:t>
      </w:r>
      <w:r>
        <w:rPr>
          <w:rFonts w:ascii="Times New Roman"/>
          <w:b w:val="false"/>
          <w:i w:val="false"/>
          <w:color w:val="000000"/>
          <w:sz w:val="28"/>
        </w:rPr>
        <w:t xml:space="preserve">N 1048 </w:t>
      </w:r>
      <w:r>
        <w:rPr>
          <w:rFonts w:ascii="Times New Roman"/>
          <w:b w:val="false"/>
          <w:i/>
          <w:color w:val="800000"/>
          <w:sz w:val="28"/>
        </w:rPr>
        <w:t xml:space="preserve">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2. Орта мерзiмдi жоспар: </w:t>
      </w:r>
      <w:r>
        <w:br/>
      </w:r>
      <w:r>
        <w:rPr>
          <w:rFonts w:ascii="Times New Roman"/>
          <w:b w:val="false"/>
          <w:i w:val="false"/>
          <w:color w:val="000000"/>
          <w:sz w:val="28"/>
        </w:rPr>
        <w:t xml:space="preserve">
      ел экономикасының сыртқы және iшкi факторларға байланысты таяудағы үш жылдағы даму қарқынын негiздейтiн және индикативтi сипаты бар; </w:t>
      </w:r>
      <w:r>
        <w:br/>
      </w:r>
      <w:r>
        <w:rPr>
          <w:rFonts w:ascii="Times New Roman"/>
          <w:b w:val="false"/>
          <w:i w:val="false"/>
          <w:color w:val="000000"/>
          <w:sz w:val="28"/>
        </w:rPr>
        <w:t xml:space="preserve">
      орталық және жергiлiктi атқарушы органдардың, сондай-ақ өзге де мемлекеттiк органдардың экономиканың жеке меншiк және мемлекеттiк секторларын дамыту және Қазақстан Республикасының стратегиялық даму жоспарларына, Қазақстан Республикасы Президентiнiң Қазақстан халқына жолдауына Қазақстан Республикасы Yкiметiнiң Бағдарламасына сәйкес жоспарланатын кезеңде Қазақстан халқының әл-ауқатының өсуi үшiн қолайлы жағдайлар жасау жөнiндегi iс-қимылдарын айқындайтын; </w:t>
      </w:r>
      <w:r>
        <w:br/>
      </w:r>
      <w:r>
        <w:rPr>
          <w:rFonts w:ascii="Times New Roman"/>
          <w:b w:val="false"/>
          <w:i w:val="false"/>
          <w:color w:val="000000"/>
          <w:sz w:val="28"/>
        </w:rPr>
        <w:t xml:space="preserve">
      әлеуметтiк-экономикалық дамудың мемлекеттiк реттеуiштерiнiң көрсеткiштерi (индикаторлары) мен тiзбесiн қамтитын құжат болып табылады.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Орта мерзiмдi жоспардың мақсатты параметрлерi ретiнде экономиканың серпiнiн, құрылымын және тиiмдiлiгiн сипаттайтын әлеуметтiк-экономикалық даму көрсеткiштерi (индикаторлары) пайдаланылады. </w:t>
      </w:r>
      <w:r>
        <w:br/>
      </w:r>
      <w:r>
        <w:rPr>
          <w:rFonts w:ascii="Times New Roman"/>
          <w:b w:val="false"/>
          <w:i w:val="false"/>
          <w:color w:val="000000"/>
          <w:sz w:val="28"/>
        </w:rPr>
        <w:t xml:space="preserve">
      Мүдделi мемлекеттiк органдармен бiрлесiп, уәкiлеттi орган - Қазақстан Республикасының Экономика және бюджеттiк жоспарлау министрлiгi (бұдан әрi - Министрлiк) әлеуметтiк-экономикалық даму көрсеткiштерiнiң (индикаторларының) нақты тiзбесiн белгiлейдi.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Үкіметінің 2006.11.15. N </w:t>
      </w:r>
      <w:r>
        <w:rPr>
          <w:rFonts w:ascii="Times New Roman"/>
          <w:b w:val="false"/>
          <w:i w:val="false"/>
          <w:color w:val="000000"/>
          <w:sz w:val="28"/>
        </w:rPr>
        <w:t xml:space="preserve">1080 </w:t>
      </w:r>
      <w:r>
        <w:rPr>
          <w:rFonts w:ascii="Times New Roman"/>
          <w:b w:val="false"/>
          <w:i/>
          <w:color w:val="8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4. Белгiленген мақсаттарға жету үшiн шаруашылық жүргiзушi субъектiлердiң экономикалық қызметiне ықпал етудi реттейтiн негiзгi құралдар құқықтық регламенттеу және экономикалық тұтқалар жүйесi болып табылады. </w:t>
      </w:r>
      <w:r>
        <w:br/>
      </w:r>
      <w:r>
        <w:rPr>
          <w:rFonts w:ascii="Times New Roman"/>
          <w:b w:val="false"/>
          <w:i w:val="false"/>
          <w:color w:val="000000"/>
          <w:sz w:val="28"/>
        </w:rPr>
        <w:t xml:space="preserve">
      Экономикалық реттеу тұтқаларының тiзбесi және iс-әрекетiнiң бағыттылығы, нақты сандық мәндер орта мерзiмдi жоспарлау процесiнде айқындалады. </w:t>
      </w:r>
      <w:r>
        <w:br/>
      </w:r>
      <w:r>
        <w:rPr>
          <w:rFonts w:ascii="Times New Roman"/>
          <w:b w:val="false"/>
          <w:i w:val="false"/>
          <w:color w:val="000000"/>
          <w:sz w:val="28"/>
        </w:rPr>
        <w:t xml:space="preserve">
      5. Орта мерзiмдi жоспарлау - Yкiмет пен облыстар, Астана және Алматы қалалары әкiмдiктерiнiң жоспарланатын кезеңде Қазақстан Республикасының стратегиялық жоспарларында, Қазақстан Республикасы Президентiнiң Қазақстан халқына жолдауында, Қазақстан Республикасы Yкiметiнiң Бағдарламасында белгiленген мақсаттарға жетуге бағытталған шаралар кешенiн әзiрлеу процесi. </w:t>
      </w:r>
      <w:r>
        <w:br/>
      </w:r>
      <w:r>
        <w:rPr>
          <w:rFonts w:ascii="Times New Roman"/>
          <w:b w:val="false"/>
          <w:i w:val="false"/>
          <w:color w:val="000000"/>
          <w:sz w:val="28"/>
        </w:rPr>
        <w:t xml:space="preserve">
      6. Орта мерзiмдi жоспарлау: </w:t>
      </w:r>
      <w:r>
        <w:br/>
      </w:r>
      <w:r>
        <w:rPr>
          <w:rFonts w:ascii="Times New Roman"/>
          <w:b w:val="false"/>
          <w:i w:val="false"/>
          <w:color w:val="000000"/>
          <w:sz w:val="28"/>
        </w:rPr>
        <w:t xml:space="preserve">
      1) әлемдiк және отандық экономиканы, сыртқы, iшкi тауар және қаржы рыноктарын дамытуды экономикалық талдау мен болжауға негiзделедi; </w:t>
      </w:r>
      <w:r>
        <w:br/>
      </w:r>
      <w:r>
        <w:rPr>
          <w:rFonts w:ascii="Times New Roman"/>
          <w:b w:val="false"/>
          <w:i w:val="false"/>
          <w:color w:val="000000"/>
          <w:sz w:val="28"/>
        </w:rPr>
        <w:t xml:space="preserve">
      2) елдiң және оның өңiрлерiнiң экономикасын серпiндi дамыту үшiн шарттарды айқындайды; </w:t>
      </w:r>
      <w:r>
        <w:br/>
      </w:r>
      <w:r>
        <w:rPr>
          <w:rFonts w:ascii="Times New Roman"/>
          <w:b w:val="false"/>
          <w:i w:val="false"/>
          <w:color w:val="000000"/>
          <w:sz w:val="28"/>
        </w:rPr>
        <w:t xml:space="preserve">
      3) жоспарланатын кезеңде Қазақстан Республикасы дамуының әлеуметтiк-экономикалық проблемаларын шешу кезiнде кешендi көзқарасты қамтамасыз етедi; </w:t>
      </w:r>
      <w:r>
        <w:br/>
      </w:r>
      <w:r>
        <w:rPr>
          <w:rFonts w:ascii="Times New Roman"/>
          <w:b w:val="false"/>
          <w:i w:val="false"/>
          <w:color w:val="000000"/>
          <w:sz w:val="28"/>
        </w:rPr>
        <w:t xml:space="preserve">
      4) аймақаралық ықпалдастықты дамытуға және халық кiрiстерiнiң артуына ықпал етедi; </w:t>
      </w:r>
      <w:r>
        <w:br/>
      </w:r>
      <w:r>
        <w:rPr>
          <w:rFonts w:ascii="Times New Roman"/>
          <w:b w:val="false"/>
          <w:i w:val="false"/>
          <w:color w:val="000000"/>
          <w:sz w:val="28"/>
        </w:rPr>
        <w:t xml:space="preserve">
      5) нарықтық тетiктердiң iс-әрекетi негiзiнде экономиканың өздiгiнен реттелуiнiң жоғары деңгейiн қамтамасыз етуге ықпал етедi.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2-бөлiм. Орта мерзiмдi жоспарлау жүйесi </w:t>
      </w:r>
    </w:p>
    <w:p>
      <w:pPr>
        <w:spacing w:after="0"/>
        <w:ind w:left="0"/>
        <w:jc w:val="both"/>
      </w:pPr>
      <w:r>
        <w:rPr>
          <w:rFonts w:ascii="Times New Roman"/>
          <w:b w:val="false"/>
          <w:i w:val="false"/>
          <w:color w:val="000000"/>
          <w:sz w:val="28"/>
        </w:rPr>
        <w:t xml:space="preserve">      7. Шешiлетiн мiндеттердiң маңыздылығына қарай орта мерзiмдi жоспарлар республикалық және аймақтық деңгейлерде әзiрленедi. </w:t>
      </w:r>
      <w:r>
        <w:br/>
      </w:r>
      <w:r>
        <w:rPr>
          <w:rFonts w:ascii="Times New Roman"/>
          <w:b w:val="false"/>
          <w:i w:val="false"/>
          <w:color w:val="000000"/>
          <w:sz w:val="28"/>
        </w:rPr>
        <w:t xml:space="preserve">
      Республикалық деңгейде әзiрленетiн, экономиканың аясы мен салаларындағы мемлекеттiк реттеу шараларын қамтитын орта мерзiмдi жоспар Қазақстан Республикасының әлеуметтiк-экономикалық дамуының орта мерзiмдi жоспары (бұдан әрi - Республикалық орта мерзiмдi жоспар) деп аталады. </w:t>
      </w:r>
      <w:r>
        <w:br/>
      </w:r>
      <w:r>
        <w:rPr>
          <w:rFonts w:ascii="Times New Roman"/>
          <w:b w:val="false"/>
          <w:i w:val="false"/>
          <w:color w:val="000000"/>
          <w:sz w:val="28"/>
        </w:rPr>
        <w:t xml:space="preserve">
      Республикалық орта мерзiмдi жоспарды Министрлiк Қазақстан Республикасының орталық және жергiлiктi атқарушы органдарының, сондай-ақ өзге де мемлекеттiк органдарының қатысуымен әзiрлейдi. </w:t>
      </w:r>
      <w:r>
        <w:br/>
      </w:r>
      <w:r>
        <w:rPr>
          <w:rFonts w:ascii="Times New Roman"/>
          <w:b w:val="false"/>
          <w:i w:val="false"/>
          <w:color w:val="000000"/>
          <w:sz w:val="28"/>
        </w:rPr>
        <w:t xml:space="preserve">
      Аймақтық деңгейде әзiрленетiн, облыстарды, Астана және Алматы қалаларын тиiмдi дамытуға бағытталған экономикалық және әлеуметтiк шаралар кешенiн қамтитын орта мерзiмдi жоспар облыстардың, республикалық маңызы бар қалалардың, астананың әлеуметтiк-экономикалық дамуының орта мерзiмдi жоспары (бұдан әрi - Облыстың орта мерзiмдi жоспары) деп аталады. </w:t>
      </w:r>
      <w:r>
        <w:br/>
      </w:r>
      <w:r>
        <w:rPr>
          <w:rFonts w:ascii="Times New Roman"/>
          <w:b w:val="false"/>
          <w:i w:val="false"/>
          <w:color w:val="000000"/>
          <w:sz w:val="28"/>
        </w:rPr>
        <w:t xml:space="preserve">
      Облыстардың орта мерзiмдi жоспарларының әзiрлеушiлерi экономикалық жоспарлау жөнiндегi жергiлiктi уәкiлеттi органдар (бұдан әрi - жергiлiктi уәкiлеттi органдар) болып табылады. </w:t>
      </w:r>
      <w:r>
        <w:br/>
      </w:r>
      <w:r>
        <w:rPr>
          <w:rFonts w:ascii="Times New Roman"/>
          <w:b w:val="false"/>
          <w:i w:val="false"/>
          <w:color w:val="000000"/>
          <w:sz w:val="28"/>
        </w:rPr>
        <w:t xml:space="preserve">
      Қазақстан Республикасының орталық және жергiлiктi атқарушы органдары, сондай-ақ өзге мемлекеттiк органдары Республикалық орта мерзiмдi жоспардың және Облыстардың орта мерзiмдi жоспарларының басты құралдары және құрамдас бөлiгi болып табылатын мемлекеттiк, салалық (секторалдық) және аймақтық бағдарламаларды әзiрлейдi. Мемлекеттік, салалық (секторалдық) және аймақтық бағдарламалардың жоспарлы кезеңде жүзеге асыруға белгiленген негiзгi iс-шаралары Республикалық орта мерзiмдi жоспардың және Облыстардың орта мерзiмдi жоспарларының тиiстi бөлiмдерiнде баяндалады. </w:t>
      </w:r>
      <w:r>
        <w:br/>
      </w:r>
      <w:r>
        <w:rPr>
          <w:rFonts w:ascii="Times New Roman"/>
          <w:b w:val="false"/>
          <w:i w:val="false"/>
          <w:color w:val="000000"/>
          <w:sz w:val="28"/>
        </w:rPr>
        <w:t xml:space="preserve">
      Ұлттық компанияны тиiмдi дамытуға бағытталған экономикалық және инвестициялық шаралардың бүкіл кешенiн қамтитын орта мерзiмдi даму жоспары Ұлттық компанияның даму жоспары деп аталады. </w:t>
      </w:r>
      <w:r>
        <w:br/>
      </w:r>
      <w:r>
        <w:rPr>
          <w:rFonts w:ascii="Times New Roman"/>
          <w:b w:val="false"/>
          <w:i w:val="false"/>
          <w:color w:val="000000"/>
          <w:sz w:val="28"/>
        </w:rPr>
        <w:t xml:space="preserve">
      Ұлттық компаниялар акцияларының мемлекеттiк пакеттерін иелену және пайдалану құқықтарын жүзеге асыратын мемлекеттік органдар мен ұлттық компаниялар ұлттық компаниялардың даму жоспарларын әзiрлеушiлер болып табылады. &lt;*&gt;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Орта мерзiмдi жоспарлар жыл сайын жоспарланатын кезеңнiң бiр жылға ұзартылуын көздейтiн жылжымалы негiзде үш жыл мерзiмге әзiрленедi. </w:t>
      </w:r>
      <w:r>
        <w:br/>
      </w:r>
      <w:r>
        <w:rPr>
          <w:rFonts w:ascii="Times New Roman"/>
          <w:b w:val="false"/>
          <w:i w:val="false"/>
          <w:color w:val="000000"/>
          <w:sz w:val="28"/>
        </w:rPr>
        <w:t xml:space="preserve">
      9. Республикалық орта мерзiмдi жоспарды Облыстардың орта мерзiмдi жоспарларын және Ұлттық компаниялардың даму жоспарларын өздерiнiң құзыретi шегiнде орталық және жергiлiктi атқарушы, сондай-ақ өзге мемлекеттiк органдар iске асырады. &lt;*&gt;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color w:val="800000"/>
          <w:sz w:val="28"/>
        </w:rPr>
        <w:t xml:space="preserve">      Ескерту. 10-тармақ алынып тасталды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3-бөлiм. Орта мерзiмдi жоспарлардың құрылымы </w:t>
      </w:r>
    </w:p>
    <w:p>
      <w:pPr>
        <w:spacing w:after="0"/>
        <w:ind w:left="0"/>
        <w:jc w:val="both"/>
      </w:pPr>
      <w:r>
        <w:rPr>
          <w:rFonts w:ascii="Times New Roman"/>
          <w:b w:val="false"/>
          <w:i w:val="false"/>
          <w:color w:val="000000"/>
          <w:sz w:val="28"/>
        </w:rPr>
        <w:t xml:space="preserve">      11. Республикалық орта мерзiмдi жоспар мынадай бөлiмдерден тұрады: </w:t>
      </w:r>
      <w:r>
        <w:br/>
      </w:r>
      <w:r>
        <w:rPr>
          <w:rFonts w:ascii="Times New Roman"/>
          <w:b w:val="false"/>
          <w:i w:val="false"/>
          <w:color w:val="000000"/>
          <w:sz w:val="28"/>
        </w:rPr>
        <w:t xml:space="preserve">
      1) Қазақстан Республикасының әлеуметтiк-экономикалық дамуының негізгi бағыттары (бұдан әрi - негiзгi бағыттар); </w:t>
      </w:r>
      <w:r>
        <w:br/>
      </w:r>
      <w:r>
        <w:rPr>
          <w:rFonts w:ascii="Times New Roman"/>
          <w:b w:val="false"/>
          <w:i w:val="false"/>
          <w:color w:val="000000"/>
          <w:sz w:val="28"/>
        </w:rPr>
        <w:t xml:space="preserve">
      2) әлеуметтiк-экономикалық дамудың мемлекеттік реттеуiштерi - табиғи монополиялардың өнімдерi мен көрсететiн қызметтерi тарифтерiнiң серпiнi; жалақының, зейнетақылардың, мемлекеттiк жәрдемақылардың ең төменгi мөлшерлерi, күнкөрiстiң ең төмен деңгейi, тауарлар мен көрсетiлетiн қызметтер импортына кедендiк тарифтердiң өзгеруi; жұмыс күшiнiң импортына квоталар; өнiмдер (тауарлар, көрсетілетiн қызметтер) өндiрiсiнiң стандарттары; </w:t>
      </w:r>
      <w:r>
        <w:br/>
      </w:r>
      <w:r>
        <w:rPr>
          <w:rFonts w:ascii="Times New Roman"/>
          <w:b w:val="false"/>
          <w:i w:val="false"/>
          <w:color w:val="000000"/>
          <w:sz w:val="28"/>
        </w:rPr>
        <w:t xml:space="preserve">
      3) Қазақстан Республикасының әлеуметтiк-экономикалық дамуының аса маңызды көрсеткiштерiнiң болжамы; </w:t>
      </w:r>
      <w:r>
        <w:br/>
      </w:r>
      <w:r>
        <w:rPr>
          <w:rFonts w:ascii="Times New Roman"/>
          <w:b w:val="false"/>
          <w:i w:val="false"/>
          <w:color w:val="000000"/>
          <w:sz w:val="28"/>
        </w:rPr>
        <w:t xml:space="preserve">
      4) қолданыстағы әрi әзiрленетiн мемлекеттiк және салалық (секторалдық) бағдарламалардың тiзбесi; </w:t>
      </w:r>
      <w:r>
        <w:br/>
      </w:r>
      <w:r>
        <w:rPr>
          <w:rFonts w:ascii="Times New Roman"/>
          <w:b w:val="false"/>
          <w:i w:val="false"/>
          <w:color w:val="000000"/>
          <w:sz w:val="28"/>
        </w:rPr>
        <w:t xml:space="preserve">
      5) қолданыстағы әрi әзiрленетiн мемлекеттік және салалық (секторалдық) бағдарламалар бөлiнiсiндегi басым бюджеттiк инвестициялық жобалардың (бағдарламалардың) тiзбесi; </w:t>
      </w:r>
      <w:r>
        <w:br/>
      </w:r>
      <w:r>
        <w:rPr>
          <w:rFonts w:ascii="Times New Roman"/>
          <w:b w:val="false"/>
          <w:i w:val="false"/>
          <w:color w:val="000000"/>
          <w:sz w:val="28"/>
        </w:rPr>
        <w:t xml:space="preserve">
      6) ұлттық компанияларды, оның iшiнде акционерi ұлттық холдинг болып табылатын ұлттық компанияларды дамытудың негiзгi бағыттары мен негiзгi көрсеткiштерiнiң болжамы. </w:t>
      </w:r>
      <w:r>
        <w:br/>
      </w:r>
      <w:r>
        <w:rPr>
          <w:rFonts w:ascii="Times New Roman"/>
          <w:b w:val="false"/>
          <w:i w:val="false"/>
          <w:color w:val="000000"/>
          <w:sz w:val="28"/>
        </w:rPr>
        <w:t>
</w:t>
      </w:r>
      <w:r>
        <w:rPr>
          <w:rFonts w:ascii="Times New Roman"/>
          <w:b w:val="false"/>
          <w:i/>
          <w:color w:val="800000"/>
          <w:sz w:val="28"/>
        </w:rPr>
        <w:t xml:space="preserve">      Ескерту. 11-тармақ жаңа редакцияда - ҚР Үкіметінің 2004.07.01. </w:t>
      </w:r>
      <w:r>
        <w:rPr>
          <w:rFonts w:ascii="Times New Roman"/>
          <w:b w:val="false"/>
          <w:i w:val="false"/>
          <w:color w:val="000000"/>
          <w:sz w:val="28"/>
        </w:rPr>
        <w:t xml:space="preserve">N 723 </w:t>
      </w:r>
      <w:r>
        <w:rPr>
          <w:rFonts w:ascii="Times New Roman"/>
          <w:b w:val="false"/>
          <w:i/>
          <w:color w:val="800000"/>
          <w:sz w:val="28"/>
        </w:rPr>
        <w:t xml:space="preserve">, өзгерту енгізілді - 2006.08.17. </w:t>
      </w:r>
      <w:r>
        <w:rPr>
          <w:rFonts w:ascii="Times New Roman"/>
          <w:b w:val="false"/>
          <w:i w:val="false"/>
          <w:color w:val="000000"/>
          <w:sz w:val="28"/>
        </w:rPr>
        <w:t xml:space="preserve">N 780 </w:t>
      </w:r>
      <w:r>
        <w:rPr>
          <w:rFonts w:ascii="Times New Roman"/>
          <w:b w:val="false"/>
          <w:i/>
          <w:color w:val="800000"/>
          <w:sz w:val="28"/>
        </w:rPr>
        <w:t xml:space="preserve">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12. Облыстың орта мерзiмдi жоспары мынадай бөлiмдерден тұрады: </w:t>
      </w:r>
      <w:r>
        <w:br/>
      </w:r>
      <w:r>
        <w:rPr>
          <w:rFonts w:ascii="Times New Roman"/>
          <w:b w:val="false"/>
          <w:i w:val="false"/>
          <w:color w:val="000000"/>
          <w:sz w:val="28"/>
        </w:rPr>
        <w:t xml:space="preserve">
      1) облыстың (қаланың) әлеуметтiк-экономикалық дамуының негiзгi бағыттары; </w:t>
      </w:r>
      <w:r>
        <w:br/>
      </w:r>
      <w:r>
        <w:rPr>
          <w:rFonts w:ascii="Times New Roman"/>
          <w:b w:val="false"/>
          <w:i w:val="false"/>
          <w:color w:val="000000"/>
          <w:sz w:val="28"/>
        </w:rPr>
        <w:t xml:space="preserve">
      2) облыстың (қаланың) әлеуметтiк-экономикалық дамуының аса маңызды көрсеткiштерінің болжамы; </w:t>
      </w:r>
      <w:r>
        <w:br/>
      </w:r>
      <w:r>
        <w:rPr>
          <w:rFonts w:ascii="Times New Roman"/>
          <w:b w:val="false"/>
          <w:i w:val="false"/>
          <w:color w:val="000000"/>
          <w:sz w:val="28"/>
        </w:rPr>
        <w:t xml:space="preserve">
      3) қолданыстағы және әзiрленетiн аймақтық бағдарламалардың тiзбесi; </w:t>
      </w:r>
      <w:r>
        <w:br/>
      </w:r>
      <w:r>
        <w:rPr>
          <w:rFonts w:ascii="Times New Roman"/>
          <w:b w:val="false"/>
          <w:i w:val="false"/>
          <w:color w:val="000000"/>
          <w:sz w:val="28"/>
        </w:rPr>
        <w:t xml:space="preserve">
      4) қолданыстағы және әзiрленетiн мемлекеттік, салалық (секторалдық) және өңiрлiк бағдарламалар бөлінісiнде басым жергiлiктi бюджеттік инвестициялық жобалардың (бағдарламалардың) тiзбесi. &lt;*&gt;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13. Орта мерзiмдi жоспардың құрылымы, нысандары және көрсеткiштерiнiң тiзбесi Министрлiктiң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4-бөлiм. Орта мерзiмдi жоспарларды әзiрлеудiң және </w:t>
      </w:r>
      <w:r>
        <w:br/>
      </w:r>
      <w:r>
        <w:rPr>
          <w:rFonts w:ascii="Times New Roman"/>
          <w:b w:val="false"/>
          <w:i w:val="false"/>
          <w:color w:val="000000"/>
          <w:sz w:val="28"/>
        </w:rPr>
        <w:t>
</w:t>
      </w:r>
      <w:r>
        <w:rPr>
          <w:rFonts w:ascii="Times New Roman"/>
          <w:b/>
          <w:i w:val="false"/>
          <w:color w:val="000080"/>
          <w:sz w:val="28"/>
        </w:rPr>
        <w:t xml:space="preserve">бекiтудiң тәртiбi </w:t>
      </w:r>
    </w:p>
    <w:p>
      <w:pPr>
        <w:spacing w:after="0"/>
        <w:ind w:left="0"/>
        <w:jc w:val="both"/>
      </w:pPr>
      <w:r>
        <w:rPr>
          <w:rFonts w:ascii="Times New Roman"/>
          <w:b w:val="false"/>
          <w:i/>
          <w:color w:val="800000"/>
          <w:sz w:val="28"/>
        </w:rPr>
        <w:t xml:space="preserve">      Ескерту. 4 бөлім жаңа редакцияда - ҚР Үкіметінің 2004.07.01. N 723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1-бөлiмше. Республикалық орта мерзiмдi жоспарды </w:t>
      </w:r>
      <w:r>
        <w:br/>
      </w:r>
      <w:r>
        <w:rPr>
          <w:rFonts w:ascii="Times New Roman"/>
          <w:b w:val="false"/>
          <w:i w:val="false"/>
          <w:color w:val="000000"/>
          <w:sz w:val="28"/>
        </w:rPr>
        <w:t>
</w:t>
      </w:r>
      <w:r>
        <w:rPr>
          <w:rFonts w:ascii="Times New Roman"/>
          <w:b/>
          <w:i w:val="false"/>
          <w:color w:val="000080"/>
          <w:sz w:val="28"/>
        </w:rPr>
        <w:t xml:space="preserve">әзiрлеудiң және бекiтудiң тәртiбi </w:t>
      </w:r>
    </w:p>
    <w:p>
      <w:pPr>
        <w:spacing w:after="0"/>
        <w:ind w:left="0"/>
        <w:jc w:val="both"/>
      </w:pPr>
      <w:r>
        <w:rPr>
          <w:rFonts w:ascii="Times New Roman"/>
          <w:b w:val="false"/>
          <w:i w:val="false"/>
          <w:color w:val="000000"/>
          <w:sz w:val="28"/>
        </w:rPr>
        <w:t xml:space="preserve">      14. Республикалық орта мерзiмдi жоспарды әзiрлеу екi кезеңде жүзеге асырылады. </w:t>
      </w:r>
      <w:r>
        <w:br/>
      </w:r>
      <w:r>
        <w:rPr>
          <w:rFonts w:ascii="Times New Roman"/>
          <w:b w:val="false"/>
          <w:i w:val="false"/>
          <w:color w:val="000000"/>
          <w:sz w:val="28"/>
        </w:rPr>
        <w:t xml:space="preserve">
      Республикалық орта мерзiмдi жоспардың жобасы орта мерзiмдi фискалдық саясат жобасын, алдағы қаржы жылына арналған республикалық және жергiлiктi бюджеттердiң жобаларын қалыптастырудың негiзi болып табылады. </w:t>
      </w:r>
      <w:r>
        <w:br/>
      </w:r>
      <w:r>
        <w:rPr>
          <w:rFonts w:ascii="Times New Roman"/>
          <w:b w:val="false"/>
          <w:i w:val="false"/>
          <w:color w:val="000000"/>
          <w:sz w:val="28"/>
        </w:rPr>
        <w:t xml:space="preserve">
      Республикалық орта мерзiмдi жоспардың жобасын қалыптастыру бiрiншi кезеңде мынадай тәртiппен жүзеге асырылады: </w:t>
      </w:r>
      <w:r>
        <w:br/>
      </w:r>
      <w:r>
        <w:rPr>
          <w:rFonts w:ascii="Times New Roman"/>
          <w:b w:val="false"/>
          <w:i w:val="false"/>
          <w:color w:val="000000"/>
          <w:sz w:val="28"/>
        </w:rPr>
        <w:t xml:space="preserve">
      1) Министрлiк жоспарланатынның алдындағы жылдың 1 наурызына дейiн Республикалық орта мерзiмдi жоспар бөлiмдерiнiң нысандарын, көрсеткiштерiнiң тiзбесiн және құрылымын орталық және жергiлiктi атқарушы органдарға, өзге де мемлекеттiк органдарға, сондай-ақ ұлттық компанияларға жiбередi; </w:t>
      </w:r>
      <w:r>
        <w:br/>
      </w:r>
      <w:r>
        <w:rPr>
          <w:rFonts w:ascii="Times New Roman"/>
          <w:b w:val="false"/>
          <w:i w:val="false"/>
          <w:color w:val="000000"/>
          <w:sz w:val="28"/>
        </w:rPr>
        <w:t xml:space="preserve">
      2) Министрлiк орталық атқарушы және өзге де мемлекеттiк органдардың қатысуымен жоспарланатынның алдындағы жылдың 1 мамырына дейiн Қазақстан Республикасының экономикасын дамытудың алдағы үш жылдық кезеңге арналған макроэкономикалық көрсеткiштерiнiң болжамдарын (бұдан әрi - аса маңызды көрсеткiштердiң болжамы) әзiрлейдi және Республикалық бюджет комиссиясының (бұдан әрi - бюджет комиссиясы) қарауына енгiзедi. </w:t>
      </w:r>
      <w:r>
        <w:br/>
      </w:r>
      <w:r>
        <w:rPr>
          <w:rFonts w:ascii="Times New Roman"/>
          <w:b w:val="false"/>
          <w:i w:val="false"/>
          <w:color w:val="000000"/>
          <w:sz w:val="28"/>
        </w:rPr>
        <w:t xml:space="preserve">
      Бюджет комиссиясы мақұлдаған Республикалық орта мерзiмдi жоспардың аса маңызды көрсеткiштерiнiң болжамын Министрлiк үш күн мерзiмде орталық және жергiлiктi атқарушы органдарға, өзге де мемлекеттiк органдарға, сондай-ақ ұлттық компанияларға жiбередi; </w:t>
      </w:r>
      <w:r>
        <w:br/>
      </w:r>
      <w:r>
        <w:rPr>
          <w:rFonts w:ascii="Times New Roman"/>
          <w:b w:val="false"/>
          <w:i w:val="false"/>
          <w:color w:val="000000"/>
          <w:sz w:val="28"/>
        </w:rPr>
        <w:t xml:space="preserve">
      3) орталық және жергiлiктi атқарушы органдар, сондай-ақ өзге де мемлекеттiк органдар Республикалық орта мерзiмдi жоспар бөлiмдерiнiң құрылымына және көрсеткiштерiнiң нысандарына сәйкес жоспарланатынның алдындағы жылдың 15 мамырынан кешiктiрмей, Республикалық орта мерзiмдi жоспардың тиiстi бөлiмдерi мен көрсеткiштерiне және басымдылық тәртiбiмен олардың бөлiнiсiнде қолданыстағы әрi әзiрленетiн мемлекеттiк, салалық (секторалдық) бағдарламалар мен басым бюджеттiк инвестициялық жобалардың (бағдарламалардың) тiзбесi бойынша Министрлiкке ұсыныстар бередi; </w:t>
      </w:r>
      <w:r>
        <w:br/>
      </w:r>
      <w:r>
        <w:rPr>
          <w:rFonts w:ascii="Times New Roman"/>
          <w:b w:val="false"/>
          <w:i w:val="false"/>
          <w:color w:val="000000"/>
          <w:sz w:val="28"/>
        </w:rPr>
        <w:t xml:space="preserve">
      4) Министрлiк жоспарланатынның алдындағы жылдың 1 маусымына дейiн орталық және жергiлiктi атқарушы органдардан, сондай-ақ өзге де мемлекеттiк органдардан алынған материалдардың негiзiнде Республикалық орта мерзiмдi жоспардың жоспарланатын кезеңге арналған жобасын қалыптастырады және бюджет комиссиясына енгiзедi. Орталық атқарушы және өзге де мемлекеттiк органдардың ұсыныстарында алшақтықтар туындаған жағдайда, келiспеушiлiктер хаттамасы қоса берiледi. </w:t>
      </w:r>
      <w:r>
        <w:br/>
      </w:r>
      <w:r>
        <w:rPr>
          <w:rFonts w:ascii="Times New Roman"/>
          <w:b w:val="false"/>
          <w:i w:val="false"/>
          <w:color w:val="000000"/>
          <w:sz w:val="28"/>
        </w:rPr>
        <w:t xml:space="preserve">
      Екiншi кезеңде қолданыстағы әрi әзiрленетiн мемлекеттiк және салалық (секторалдық) бағдарламалардың тiзбелерiн, қолданыстағы әрi әзiрленетiн мемлекеттiк және салалық (секторалдық) бағдарламалар бөлiнiсiндегi басым бюджеттiк инвестициялық жобаларды (бағдарламаларды), ұлттық компанияларды, оның iшiнде акционерi ұлттық холдинг болып табылатын ұлттық компанияларды дамытудың негiзгi бағыттары мен негiзгi көрсеткiштерiнiң болжамын қалыптастыру және ел экономикасын дамытудың болжамды бағалауды нақтылау, Республикалық орта мерзiмдi жоспардың бөлiмдерiн түзету жүргiзiледi; </w:t>
      </w:r>
      <w:r>
        <w:br/>
      </w:r>
      <w:r>
        <w:rPr>
          <w:rFonts w:ascii="Times New Roman"/>
          <w:b w:val="false"/>
          <w:i w:val="false"/>
          <w:color w:val="000000"/>
          <w:sz w:val="28"/>
        </w:rPr>
        <w:t xml:space="preserve">
      1) жоспарланатынның алдындағы жылдың маусымында Министрлiк орталық және жергiлiктi атқарушы органдардың, сондай-ақ өзге де мемлекеттiк органдардың қатысуымен Республикалық орта мерзiмдi жоспардың бөлiмдерiн пысықтауды жүргiзедi; </w:t>
      </w:r>
      <w:r>
        <w:br/>
      </w:r>
      <w:r>
        <w:rPr>
          <w:rFonts w:ascii="Times New Roman"/>
          <w:b w:val="false"/>
          <w:i w:val="false"/>
          <w:color w:val="000000"/>
          <w:sz w:val="28"/>
        </w:rPr>
        <w:t xml:space="preserve">
      2) орталық атқарушы және өзге де мемлекеттiк органдар Республикалық орта мерзiмдi жоспардың тиiстi бөлiмдерi мен көрсеткiштерiн жергiлiктi атқарушы органдармен кезең-кезеңiмен келiсудi және нақтылауды жүргiзедi және бөлiмдер мен көрсеткiштердiң пысықталған нұсқасын жоспарланатынның алдындағы жылдың 10 шiлдесiнен кешiктiрмей Министрлiкке ұсынады; </w:t>
      </w:r>
      <w:r>
        <w:br/>
      </w:r>
      <w:r>
        <w:rPr>
          <w:rFonts w:ascii="Times New Roman"/>
          <w:b w:val="false"/>
          <w:i w:val="false"/>
          <w:color w:val="000000"/>
          <w:sz w:val="28"/>
        </w:rPr>
        <w:t xml:space="preserve">
      3) жоспарланатынның алдындағы жылдың 1 тамызына дейiн Министрлiк Республикалық орта мерзiмдi жоспардың жобасын қалыптастырады және оны мүдделi орталық атқарушы және өзге де мемлекеттiк органдарға келiсуге жiбередi; </w:t>
      </w:r>
      <w:r>
        <w:br/>
      </w:r>
      <w:r>
        <w:rPr>
          <w:rFonts w:ascii="Times New Roman"/>
          <w:b w:val="false"/>
          <w:i w:val="false"/>
          <w:color w:val="000000"/>
          <w:sz w:val="28"/>
        </w:rPr>
        <w:t xml:space="preserve">
      4) Республикалық орта мерзiмдi жоспар жоспарланатынның алдындағы жылдың 15 тамызына дейiн алдағы қаржы жылына арналған республикалық бюджет туралы заңның жобасымен бiр мезгiлде Қазақстан Республикасы Үкiметiнiң қарауына енгiзiледi және жоспарланатынның алдындағы жылдың 1 қыркүйегiнен кешiктiрмей Қазақстан Республикасы Үкiметiнiң қаулысымен бекiтiледi. </w:t>
      </w:r>
      <w:r>
        <w:br/>
      </w:r>
      <w:r>
        <w:rPr>
          <w:rFonts w:ascii="Times New Roman"/>
          <w:b w:val="false"/>
          <w:i w:val="false"/>
          <w:color w:val="000000"/>
          <w:sz w:val="28"/>
        </w:rPr>
        <w:t>
</w:t>
      </w:r>
      <w:r>
        <w:rPr>
          <w:rFonts w:ascii="Times New Roman"/>
          <w:b w:val="false"/>
          <w:i/>
          <w:color w:val="800000"/>
          <w:sz w:val="28"/>
        </w:rPr>
        <w:t xml:space="preserve">      Ескерту. 14-тармақ жаңа редакцияда - ҚР Үкіметінің 2006.11.15. N </w:t>
      </w:r>
      <w:r>
        <w:rPr>
          <w:rFonts w:ascii="Times New Roman"/>
          <w:b w:val="false"/>
          <w:i w:val="false"/>
          <w:color w:val="000000"/>
          <w:sz w:val="28"/>
        </w:rPr>
        <w:t xml:space="preserve">1080 </w:t>
      </w:r>
      <w:r>
        <w:rPr>
          <w:rFonts w:ascii="Times New Roman"/>
          <w:b w:val="false"/>
          <w:i/>
          <w:color w:val="8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2-бөлiмше. Облыстардың орта мерзiмдi жоспарларын әзiрлеудiң және бекiтудiң тәртiбi </w:t>
      </w:r>
      <w:r>
        <w:br/>
      </w:r>
      <w:r>
        <w:rPr>
          <w:rFonts w:ascii="Times New Roman"/>
          <w:b w:val="false"/>
          <w:i w:val="false"/>
          <w:color w:val="000000"/>
          <w:sz w:val="28"/>
        </w:rPr>
        <w:t xml:space="preserve">
      15. Облыстардың орта мерзiмдi жоспарларын әзiрлеу екi кезеңде жүзеге асырылады. </w:t>
      </w:r>
      <w:r>
        <w:br/>
      </w:r>
      <w:r>
        <w:rPr>
          <w:rFonts w:ascii="Times New Roman"/>
          <w:b w:val="false"/>
          <w:i w:val="false"/>
          <w:color w:val="000000"/>
          <w:sz w:val="28"/>
        </w:rPr>
        <w:t xml:space="preserve">
      Бiрiншi кезеңде жергiлiктi уәкiлеттi органдар: </w:t>
      </w:r>
      <w:r>
        <w:br/>
      </w:r>
      <w:r>
        <w:rPr>
          <w:rFonts w:ascii="Times New Roman"/>
          <w:b w:val="false"/>
          <w:i w:val="false"/>
          <w:color w:val="000000"/>
          <w:sz w:val="28"/>
        </w:rPr>
        <w:t xml:space="preserve">
      1) алынған материалдар мен экономикалық жоспарлау жөнiндегi аудандық және қалалық бөлiмдердiң ұсыныстары негiзiнде экономикалық қызмет түрлерi бөлiнiсiнде облыстардың орта мерзiмдi жоспарларының iрiлендiрiлген параметрлерiн әзiрлейдi және жоспарланатынның алдындағы жылдың 15 мамырына дейiн бюджет комиссиясына ұсынылатын Республикалық орта мерзiмдi жоспардың жобасына енгiзу үшiн Министрлiкке ұсынады; </w:t>
      </w:r>
      <w:r>
        <w:br/>
      </w:r>
      <w:r>
        <w:rPr>
          <w:rFonts w:ascii="Times New Roman"/>
          <w:b w:val="false"/>
          <w:i w:val="false"/>
          <w:color w:val="000000"/>
          <w:sz w:val="28"/>
        </w:rPr>
        <w:t xml:space="preserve">
      2) жоспарланатынның алдындағы жылдың 10 маусымына дейiн жергiлiктi уәкiлеттi органдар облыстардың орта мерзiмдi жоспарларының жобаларын тиiстi жергiлiктi бюджет комиссиясының қарауына жiбередi; </w:t>
      </w:r>
      <w:r>
        <w:br/>
      </w:r>
      <w:r>
        <w:rPr>
          <w:rFonts w:ascii="Times New Roman"/>
          <w:b w:val="false"/>
          <w:i w:val="false"/>
          <w:color w:val="000000"/>
          <w:sz w:val="28"/>
        </w:rPr>
        <w:t xml:space="preserve">
      3) жоспарланатынның алдындағы жылдың 10 шiлдесiне дейiн жергiлiктi уәкiлеттi органдар облыстардың орта мерзiмдi жоспарларының жобаларын Қазақстан Республикасы Экономика және бюджеттiк жоспарлау министрiнiң бұйрығымен бекiтiлген кестеге сәйкес Министрлiкпен және басқа мүдделi орталық атқарушы және өзге де мемлекеттiк органдармен келiсудi жүзеге асырады. </w:t>
      </w:r>
      <w:r>
        <w:br/>
      </w:r>
      <w:r>
        <w:rPr>
          <w:rFonts w:ascii="Times New Roman"/>
          <w:b w:val="false"/>
          <w:i w:val="false"/>
          <w:color w:val="000000"/>
          <w:sz w:val="28"/>
        </w:rPr>
        <w:t xml:space="preserve">
      Екiншi кезеңде қолданыстағы және әзiрленетiн өңiрлiк бағдарламалардың тiзбелерiн, басым жергiлiктi бюджеттiк инвестициялық жобаларды (бағдарламаларды) қалыптастыру және өңiрдiң дамуын болжамды бағалауды нақтылау, облыстардың орта мерзiмдi жоспарларының бөлiмдерiн түзету жүргiзiледi: </w:t>
      </w:r>
      <w:r>
        <w:br/>
      </w:r>
      <w:r>
        <w:rPr>
          <w:rFonts w:ascii="Times New Roman"/>
          <w:b w:val="false"/>
          <w:i w:val="false"/>
          <w:color w:val="000000"/>
          <w:sz w:val="28"/>
        </w:rPr>
        <w:t xml:space="preserve">
      1) жоспарланатынның алдындағы жылдың қыркүйегiнде жергiлiктi уәкiлеттi органдар облыстардың орта мерзiмдi жоспарларын пысықтауды жүзеге асырады және оларды облыстар, республикалық маңызы бар қалалар, астана әкiмдiктерiнiң қарауына енгiзедi; </w:t>
      </w:r>
      <w:r>
        <w:br/>
      </w:r>
      <w:r>
        <w:rPr>
          <w:rFonts w:ascii="Times New Roman"/>
          <w:b w:val="false"/>
          <w:i w:val="false"/>
          <w:color w:val="000000"/>
          <w:sz w:val="28"/>
        </w:rPr>
        <w:t xml:space="preserve">
      2) облыстардың, республикалық маңызы бар қалалардың, астананың әкiмдiктерi жылдың 15 қазанына дейiн мүдделi орталық атқарушы және өзге де мемлекеттiк органдармен келiсiлген облыстардың орта мерзiмдi жоспарларын алдағы қаржы жылына арналған тиiстi жергiлiктi бюджеттердiң жобаларымен бiр мезгiлде тиiстi мәслихаттардың бекiтуiне ұсынады. </w:t>
      </w:r>
      <w:r>
        <w:br/>
      </w:r>
      <w:r>
        <w:rPr>
          <w:rFonts w:ascii="Times New Roman"/>
          <w:b w:val="false"/>
          <w:i w:val="false"/>
          <w:color w:val="000000"/>
          <w:sz w:val="28"/>
        </w:rPr>
        <w:t>
</w:t>
      </w:r>
      <w:r>
        <w:rPr>
          <w:rFonts w:ascii="Times New Roman"/>
          <w:b w:val="false"/>
          <w:i/>
          <w:color w:val="800000"/>
          <w:sz w:val="28"/>
        </w:rPr>
        <w:t xml:space="preserve">      Ескерту. 15-тармақ жаңа редакцияда - ҚР Үкіметінің 2006.11.15. N </w:t>
      </w:r>
      <w:r>
        <w:rPr>
          <w:rFonts w:ascii="Times New Roman"/>
          <w:b w:val="false"/>
          <w:i w:val="false"/>
          <w:color w:val="000000"/>
          <w:sz w:val="28"/>
        </w:rPr>
        <w:t xml:space="preserve">1080 </w:t>
      </w:r>
      <w:r>
        <w:rPr>
          <w:rFonts w:ascii="Times New Roman"/>
          <w:b w:val="false"/>
          <w:i/>
          <w:color w:val="8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5-бөлiм. Ұлттық компаниялардың Даму жоспарларын әзiрлеудiң </w:t>
      </w:r>
      <w:r>
        <w:br/>
      </w:r>
      <w:r>
        <w:rPr>
          <w:rFonts w:ascii="Times New Roman"/>
          <w:b w:val="false"/>
          <w:i w:val="false"/>
          <w:color w:val="000000"/>
          <w:sz w:val="28"/>
        </w:rPr>
        <w:t>
</w:t>
      </w:r>
      <w:r>
        <w:rPr>
          <w:rFonts w:ascii="Times New Roman"/>
          <w:b/>
          <w:i w:val="false"/>
          <w:color w:val="000080"/>
          <w:sz w:val="28"/>
        </w:rPr>
        <w:t xml:space="preserve">және бекiтудiң құрылымы, тәртiбi </w:t>
      </w:r>
    </w:p>
    <w:p>
      <w:pPr>
        <w:spacing w:after="0"/>
        <w:ind w:left="0"/>
        <w:jc w:val="both"/>
      </w:pPr>
      <w:r>
        <w:rPr>
          <w:rFonts w:ascii="Times New Roman"/>
          <w:b w:val="false"/>
          <w:i w:val="false"/>
          <w:color w:val="000000"/>
          <w:sz w:val="28"/>
        </w:rPr>
        <w:t xml:space="preserve">      16. Ұлттық компаниялар өздерінің Даму жоспарларын жылжымалы негiзде жыл сайын үш жыл мерзiмге әзiрлейдi (бұдан әрi - Ұлттық компаниялардың жоспарлары). </w:t>
      </w:r>
      <w:r>
        <w:br/>
      </w:r>
      <w:r>
        <w:rPr>
          <w:rFonts w:ascii="Times New Roman"/>
          <w:b w:val="false"/>
          <w:i w:val="false"/>
          <w:color w:val="000000"/>
          <w:sz w:val="28"/>
        </w:rPr>
        <w:t>
</w:t>
      </w:r>
      <w:r>
        <w:rPr>
          <w:rFonts w:ascii="Times New Roman"/>
          <w:b w:val="false"/>
          <w:i/>
          <w:color w:val="800000"/>
          <w:sz w:val="28"/>
        </w:rPr>
        <w:t xml:space="preserve">      Ескерту. 16-тармаққа өзгерту енгізілді - ҚР Үкіметінің 2004.11.15. N </w:t>
      </w:r>
      <w:r>
        <w:rPr>
          <w:rFonts w:ascii="Times New Roman"/>
          <w:b w:val="false"/>
          <w:i w:val="false"/>
          <w:color w:val="000000"/>
          <w:sz w:val="28"/>
        </w:rPr>
        <w:t xml:space="preserve">1201 </w:t>
      </w:r>
      <w:r>
        <w:rPr>
          <w:rFonts w:ascii="Times New Roman"/>
          <w:b w:val="false"/>
          <w:i/>
          <w:color w:val="800000"/>
          <w:sz w:val="28"/>
        </w:rPr>
        <w:t xml:space="preserve">, </w:t>
      </w:r>
      <w:r>
        <w:rPr>
          <w:rFonts w:ascii="Times New Roman"/>
          <w:b w:val="false"/>
          <w:i/>
          <w:color w:val="800000"/>
          <w:sz w:val="28"/>
        </w:rPr>
        <w:t xml:space="preserve">2005.07.20. </w:t>
      </w:r>
      <w:r>
        <w:rPr>
          <w:rFonts w:ascii="Times New Roman"/>
          <w:b w:val="false"/>
          <w:i w:val="false"/>
          <w:color w:val="000000"/>
          <w:sz w:val="28"/>
        </w:rPr>
        <w:t xml:space="preserve">N 748 </w:t>
      </w:r>
      <w:r>
        <w:rPr>
          <w:rFonts w:ascii="Times New Roman"/>
          <w:b w:val="false"/>
          <w:i/>
          <w:color w:val="800000"/>
          <w:sz w:val="28"/>
        </w:rPr>
        <w:t xml:space="preserve">қаулыларымен. </w:t>
      </w:r>
      <w:r>
        <w:br/>
      </w:r>
      <w:r>
        <w:rPr>
          <w:rFonts w:ascii="Times New Roman"/>
          <w:b w:val="false"/>
          <w:i w:val="false"/>
          <w:color w:val="000000"/>
          <w:sz w:val="28"/>
        </w:rPr>
        <w:t xml:space="preserve">
       17. Ұлттық компаниялардың жоспарлары мынадай бөлiмдердi қамтиды: </w:t>
      </w:r>
      <w:r>
        <w:br/>
      </w:r>
      <w:r>
        <w:rPr>
          <w:rFonts w:ascii="Times New Roman"/>
          <w:b w:val="false"/>
          <w:i w:val="false"/>
          <w:color w:val="000000"/>
          <w:sz w:val="28"/>
        </w:rPr>
        <w:t xml:space="preserve">
      1) ұлттық компанияны (даму институтын) дамытудың жай-күйi және перспективалары туралы баяндама; </w:t>
      </w:r>
      <w:r>
        <w:br/>
      </w:r>
      <w:r>
        <w:rPr>
          <w:rFonts w:ascii="Times New Roman"/>
          <w:b w:val="false"/>
          <w:i w:val="false"/>
          <w:color w:val="000000"/>
          <w:sz w:val="28"/>
        </w:rPr>
        <w:t xml:space="preserve">
      2) ұлттық компанияның инвестициялық бағдарламасы; </w:t>
      </w:r>
      <w:r>
        <w:br/>
      </w:r>
      <w:r>
        <w:rPr>
          <w:rFonts w:ascii="Times New Roman"/>
          <w:b w:val="false"/>
          <w:i w:val="false"/>
          <w:color w:val="000000"/>
          <w:sz w:val="28"/>
        </w:rPr>
        <w:t xml:space="preserve">
      3) дамудың аса маңызды көрсеткiштерiнiң болжамы. </w:t>
      </w:r>
      <w:r>
        <w:br/>
      </w:r>
      <w:r>
        <w:rPr>
          <w:rFonts w:ascii="Times New Roman"/>
          <w:b w:val="false"/>
          <w:i w:val="false"/>
          <w:color w:val="000000"/>
          <w:sz w:val="28"/>
        </w:rPr>
        <w:t>
</w:t>
      </w:r>
      <w:r>
        <w:rPr>
          <w:rFonts w:ascii="Times New Roman"/>
          <w:b w:val="false"/>
          <w:i/>
          <w:color w:val="800000"/>
          <w:sz w:val="28"/>
        </w:rPr>
        <w:t xml:space="preserve">      Ескерту. 17-тармаққа өзгерту енгізілді - ҚР Үкіметінің 2004.11.15. N </w:t>
      </w:r>
      <w:r>
        <w:rPr>
          <w:rFonts w:ascii="Times New Roman"/>
          <w:b w:val="false"/>
          <w:i w:val="false"/>
          <w:color w:val="000000"/>
          <w:sz w:val="28"/>
        </w:rPr>
        <w:t xml:space="preserve">1201 </w:t>
      </w:r>
      <w:r>
        <w:rPr>
          <w:rFonts w:ascii="Times New Roman"/>
          <w:b w:val="false"/>
          <w:i/>
          <w:color w:val="800000"/>
          <w:sz w:val="28"/>
        </w:rPr>
        <w:t xml:space="preserve">қаулысымен. </w:t>
      </w:r>
      <w:r>
        <w:br/>
      </w:r>
      <w:r>
        <w:rPr>
          <w:rFonts w:ascii="Times New Roman"/>
          <w:b w:val="false"/>
          <w:i w:val="false"/>
          <w:color w:val="000000"/>
          <w:sz w:val="28"/>
        </w:rPr>
        <w:t xml:space="preserve">
       18. Ұлттық компаниялар жоспарлары бөлiмдерiнiң құрылымы, нысандары мен көрсеткiштерiнiң тiзбесi Министрлiктiң бұйрығымен бекiтiледi. </w:t>
      </w:r>
      <w:r>
        <w:br/>
      </w:r>
      <w:r>
        <w:rPr>
          <w:rFonts w:ascii="Times New Roman"/>
          <w:b w:val="false"/>
          <w:i w:val="false"/>
          <w:color w:val="000000"/>
          <w:sz w:val="28"/>
        </w:rPr>
        <w:t xml:space="preserve">
      19. Ұлттық компаниялардың жоспарларын әзiрлеу және бекiту мынадай тәртiппен жүзеге асырылады: </w:t>
      </w:r>
      <w:r>
        <w:br/>
      </w:r>
      <w:r>
        <w:rPr>
          <w:rFonts w:ascii="Times New Roman"/>
          <w:b w:val="false"/>
          <w:i w:val="false"/>
          <w:color w:val="000000"/>
          <w:sz w:val="28"/>
        </w:rPr>
        <w:t xml:space="preserve">
      1) Министрлiк бекiткен Ұлттық компания жоспарының нысандары, көрсеткiштер тiзбесi және құрылымы негiзiнде жоспарланатынның алдындағы жылдың наурызында ұлттық компаниялар акцияларының мемлекеттiк пакеттерiн иелену және пайдалану құқықтарын жүзеге асыратын мемлекеттiк органдар Ұлттық компания жоспары жобасының әзiрленуiн ұйымдастыруды қамтамасыз етедi; </w:t>
      </w:r>
      <w:r>
        <w:br/>
      </w:r>
      <w:r>
        <w:rPr>
          <w:rFonts w:ascii="Times New Roman"/>
          <w:b w:val="false"/>
          <w:i w:val="false"/>
          <w:color w:val="000000"/>
          <w:sz w:val="28"/>
        </w:rPr>
        <w:t xml:space="preserve">
      2) салалық мемлекеттiк органда қаралғаннан кейiн Ұлттық компания жоспарының жобасы жоспарланатынның алдындағы жылдың 1 маусымынан кешiктiрмей Министрлiкке тапсырылады; </w:t>
      </w:r>
      <w:r>
        <w:br/>
      </w:r>
      <w:r>
        <w:rPr>
          <w:rFonts w:ascii="Times New Roman"/>
          <w:b w:val="false"/>
          <w:i w:val="false"/>
          <w:color w:val="000000"/>
          <w:sz w:val="28"/>
        </w:rPr>
        <w:t xml:space="preserve">
      3) </w:t>
      </w:r>
      <w:r>
        <w:rPr>
          <w:rFonts w:ascii="Times New Roman"/>
          <w:b w:val="false"/>
          <w:i/>
          <w:color w:val="800000"/>
          <w:sz w:val="28"/>
        </w:rPr>
        <w:t xml:space="preserve">Алынып тасталды - ҚР Үкіметінің 2006.08.17. </w:t>
      </w:r>
      <w:r>
        <w:rPr>
          <w:rFonts w:ascii="Times New Roman"/>
          <w:b w:val="false"/>
          <w:i w:val="false"/>
          <w:color w:val="000000"/>
          <w:sz w:val="28"/>
        </w:rPr>
        <w:t xml:space="preserve">N 780 </w:t>
      </w:r>
      <w:r>
        <w:rPr>
          <w:rFonts w:ascii="Times New Roman"/>
          <w:b w:val="false"/>
          <w:i/>
          <w:color w:val="800000"/>
          <w:sz w:val="28"/>
        </w:rPr>
        <w:t xml:space="preserve">қаулысымен. </w:t>
      </w:r>
      <w:r>
        <w:br/>
      </w:r>
      <w:r>
        <w:rPr>
          <w:rFonts w:ascii="Times New Roman"/>
          <w:b w:val="false"/>
          <w:i w:val="false"/>
          <w:color w:val="000000"/>
          <w:sz w:val="28"/>
        </w:rPr>
        <w:t xml:space="preserve">
      4) жоспарланатынның алдындағы жылдың тамызында Ұлттық компаниялар жоспарларының жобалары заңнамада белгiленген тәртiппен мүдделi мемлекеттiк органдармен, соның iшiнде Қазақстан Республикасының Қаржы министрлiгiмен, Қазақстан Республикасы Табиғи монополияларды реттеу агенттiгiмен (табиғи монополиялар субъектiлерi болып табылатын ұйымдар үшiн) және Қазақстан Республикасы Индустрия және сауда министрлiгiмен (тиiстi тауар нарығында үстем жағдайға ие ұйымдар үшiн) келiсiледi; </w:t>
      </w:r>
      <w:r>
        <w:br/>
      </w:r>
      <w:r>
        <w:rPr>
          <w:rFonts w:ascii="Times New Roman"/>
          <w:b w:val="false"/>
          <w:i w:val="false"/>
          <w:color w:val="000000"/>
          <w:sz w:val="28"/>
        </w:rPr>
        <w:t xml:space="preserve">
      5) жоспарланатынның алдындағы жылдың төртiншi тоқсанында ұлттық компаниялар акцияларының мемлекеттiк пакеттерін иеленудi және пайдалануды жүзеге асыратын мемлекеттiк органдар Ұлттық компаниялардың жоспарлары жобаларын Қазақстан Республикасының Үкiметiне бекiту (Қазақстан Республикасының заңнамасында белгіленген тәртiппен бекiтуге ұсыну) үшiн енгiзудi қамтамасыз етедi.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ҚР Үкіметінің 2003.11.26. N </w:t>
      </w:r>
      <w:r>
        <w:rPr>
          <w:rFonts w:ascii="Times New Roman"/>
          <w:b w:val="false"/>
          <w:i w:val="false"/>
          <w:color w:val="000000"/>
          <w:sz w:val="28"/>
        </w:rPr>
        <w:t xml:space="preserve">1184 </w:t>
      </w:r>
      <w:r>
        <w:rPr>
          <w:rFonts w:ascii="Times New Roman"/>
          <w:b w:val="false"/>
          <w:i/>
          <w:color w:val="800000"/>
          <w:sz w:val="28"/>
        </w:rPr>
        <w:t xml:space="preserve">, 2004.07.01. N </w:t>
      </w:r>
      <w:r>
        <w:rPr>
          <w:rFonts w:ascii="Times New Roman"/>
          <w:b w:val="false"/>
          <w:i w:val="false"/>
          <w:color w:val="000000"/>
          <w:sz w:val="28"/>
        </w:rPr>
        <w:t xml:space="preserve">723 </w:t>
      </w:r>
      <w:r>
        <w:rPr>
          <w:rFonts w:ascii="Times New Roman"/>
          <w:b w:val="false"/>
          <w:i/>
          <w:color w:val="800000"/>
          <w:sz w:val="28"/>
        </w:rPr>
        <w:t xml:space="preserve">, 2004.11.15. N </w:t>
      </w:r>
      <w:r>
        <w:rPr>
          <w:rFonts w:ascii="Times New Roman"/>
          <w:b w:val="false"/>
          <w:i w:val="false"/>
          <w:color w:val="000000"/>
          <w:sz w:val="28"/>
        </w:rPr>
        <w:t xml:space="preserve">1201 </w:t>
      </w:r>
      <w:r>
        <w:rPr>
          <w:rFonts w:ascii="Times New Roman"/>
          <w:b w:val="false"/>
          <w:i/>
          <w:color w:val="800000"/>
          <w:sz w:val="28"/>
        </w:rPr>
        <w:t xml:space="preserve">, 2006.08.17. </w:t>
      </w:r>
      <w:r>
        <w:rPr>
          <w:rFonts w:ascii="Times New Roman"/>
          <w:b w:val="false"/>
          <w:i w:val="false"/>
          <w:color w:val="000000"/>
          <w:sz w:val="28"/>
        </w:rPr>
        <w:t xml:space="preserve">N 780 </w:t>
      </w:r>
      <w:r>
        <w:rPr>
          <w:rFonts w:ascii="Times New Roman"/>
          <w:b w:val="false"/>
          <w:i/>
          <w:color w:val="800000"/>
          <w:sz w:val="28"/>
        </w:rPr>
        <w:t xml:space="preserve">, 2006.11.15. N </w:t>
      </w:r>
      <w:r>
        <w:rPr>
          <w:rFonts w:ascii="Times New Roman"/>
          <w:b w:val="false"/>
          <w:i w:val="false"/>
          <w:color w:val="000000"/>
          <w:sz w:val="28"/>
        </w:rPr>
        <w:t xml:space="preserve">1080 </w:t>
      </w:r>
      <w:r>
        <w:rPr>
          <w:rFonts w:ascii="Times New Roman"/>
          <w:b w:val="false"/>
          <w:i/>
          <w:color w:val="800000"/>
          <w:sz w:val="28"/>
        </w:rPr>
        <w:t xml:space="preserve">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6-бөлiм. Орта мерзiмдi жоспарларды әзiрлеудi </w:t>
      </w:r>
      <w:r>
        <w:br/>
      </w:r>
      <w:r>
        <w:rPr>
          <w:rFonts w:ascii="Times New Roman"/>
          <w:b w:val="false"/>
          <w:i w:val="false"/>
          <w:color w:val="000000"/>
          <w:sz w:val="28"/>
        </w:rPr>
        <w:t>
</w:t>
      </w:r>
      <w:r>
        <w:rPr>
          <w:rFonts w:ascii="Times New Roman"/>
          <w:b/>
          <w:i w:val="false"/>
          <w:color w:val="000080"/>
          <w:sz w:val="28"/>
        </w:rPr>
        <w:t xml:space="preserve">әдiснамалық және ақпараттық қамтамасыз ету </w:t>
      </w:r>
    </w:p>
    <w:p>
      <w:pPr>
        <w:spacing w:after="0"/>
        <w:ind w:left="0"/>
        <w:jc w:val="both"/>
      </w:pPr>
      <w:r>
        <w:rPr>
          <w:rFonts w:ascii="Times New Roman"/>
          <w:b w:val="false"/>
          <w:i w:val="false"/>
          <w:color w:val="000000"/>
          <w:sz w:val="28"/>
        </w:rPr>
        <w:t xml:space="preserve">     20. Орталық және жергiлiктi атқарушы органдардың, сондай-ақ өзге мемлекеттiк органдардың орта мерзiмдi жоспарларды әзiрлеу кезiндегi жұмыстарына әдiснамалық басшылықты және оларды үйлестiрудi Министрлiк жүзеге асырады. </w:t>
      </w:r>
      <w:r>
        <w:br/>
      </w:r>
      <w:r>
        <w:rPr>
          <w:rFonts w:ascii="Times New Roman"/>
          <w:b w:val="false"/>
          <w:i w:val="false"/>
          <w:color w:val="000000"/>
          <w:sz w:val="28"/>
        </w:rPr>
        <w:t xml:space="preserve">
      21. Министрлiк өзiнiң шешiмдерiмен бағалар дамуының және тауарлар мен қызмет көрсетулер өндiрiсi серпiнiнiң болжамдық көрсеткiштерiн анықтауды қоса алғанда, орта мерзiмдi жоспардың тиiстi бөлiмдерiн қалыптастыру жөнiнде әдiстемелiк ұсыныстар әзiрлейдi және бекiтедi. </w:t>
      </w:r>
      <w:r>
        <w:br/>
      </w:r>
      <w:r>
        <w:rPr>
          <w:rFonts w:ascii="Times New Roman"/>
          <w:b w:val="false"/>
          <w:i w:val="false"/>
          <w:color w:val="000000"/>
          <w:sz w:val="28"/>
        </w:rPr>
        <w:t xml:space="preserve">
      22. Орта мерзiмдi жоспарлау Қазақстан Республикасы Статистика жөнiндегi агенттiгiнiң деректерiне, мемлекеттiк органдар жүзеге асыратын мониторингтерге, халықаралық қаржы институттарының есептерiне және басқа да ресми ақпаратқа негiзделедi. </w:t>
      </w:r>
      <w:r>
        <w:br/>
      </w:r>
      <w:r>
        <w:rPr>
          <w:rFonts w:ascii="Times New Roman"/>
          <w:b w:val="false"/>
          <w:i w:val="false"/>
          <w:color w:val="000000"/>
          <w:sz w:val="28"/>
        </w:rPr>
        <w:t xml:space="preserve">
      23. Министрлiк орталық және жергiлiктi атқарушы органдардағы, сондай-ақ өзге мемлекеттiк органдардан орта мерзiмдi жоспарларды әзiрлеу және оларды осы Ережеде белгiленген мерзiмдерде iске асырудың барысын талдау үшiн қажеттi ақпараттық-статистикалық материалдар алуға құқылы. </w:t>
      </w:r>
      <w:r>
        <w:br/>
      </w:r>
      <w:r>
        <w:rPr>
          <w:rFonts w:ascii="Times New Roman"/>
          <w:b w:val="false"/>
          <w:i w:val="false"/>
          <w:color w:val="000000"/>
          <w:sz w:val="28"/>
        </w:rPr>
        <w:t xml:space="preserve">
      24. Министрлiк және жергiлiктi уәкiлеттi органдар орта мерзiмдi жоспарларды әзiрлеу үшiн өздерiнiң құзыреті шегінде меншiк нысанына қарамастан ұйымдардан қажеттi ақпарат алуға құқылы. </w:t>
      </w:r>
      <w:r>
        <w:br/>
      </w:r>
      <w:r>
        <w:rPr>
          <w:rFonts w:ascii="Times New Roman"/>
          <w:b w:val="false"/>
          <w:i w:val="false"/>
          <w:color w:val="000000"/>
          <w:sz w:val="28"/>
        </w:rPr>
        <w:t xml:space="preserve">
      Егер сұратылатын ақпарат ұйымның пiкiрi бойынша коммерциялық құпия болып табылатын және жариялауға жатпайтын жағдайда Министрлiкке бұл туралы хабарланады. </w:t>
      </w:r>
      <w:r>
        <w:br/>
      </w:r>
      <w:r>
        <w:rPr>
          <w:rFonts w:ascii="Times New Roman"/>
          <w:b w:val="false"/>
          <w:i w:val="false"/>
          <w:color w:val="000000"/>
          <w:sz w:val="28"/>
        </w:rPr>
        <w:t xml:space="preserve">
      Коммерциялық құпияның бар екендiгi туралы мәлiметтер расталғаннан кейiн ақпаратты пайдалану және беру "қызмет бабында пайдалану үшiн" белгiсiмен жүзеге асырылады, бұл ретте Министрлiк және жергiлiктi уәкiлеттi органдар қолданылып жүрген заңнамаға сәйкес оны пайдаланудың белгiленген режимiн сақтау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7-бөлім. Орта мерзiмдi және бюджеттiк жоспарлауды үйлестiру </w:t>
      </w:r>
    </w:p>
    <w:p>
      <w:pPr>
        <w:spacing w:after="0"/>
        <w:ind w:left="0"/>
        <w:jc w:val="both"/>
      </w:pPr>
      <w:r>
        <w:rPr>
          <w:rFonts w:ascii="Times New Roman"/>
          <w:b w:val="false"/>
          <w:i w:val="false"/>
          <w:color w:val="000000"/>
          <w:sz w:val="28"/>
        </w:rPr>
        <w:t xml:space="preserve">      25. Республикалық орта мерзiмдi жоспар және Облыстардың орта мерзiмдi жоспарлары тиiстi жылға арналған республикалық және жергiлiктi бюджеттердi қалыптастыру кезiнде негiз болып табылады. </w:t>
      </w:r>
      <w:r>
        <w:br/>
      </w:r>
      <w:r>
        <w:rPr>
          <w:rFonts w:ascii="Times New Roman"/>
          <w:b w:val="false"/>
          <w:i w:val="false"/>
          <w:color w:val="000000"/>
          <w:sz w:val="28"/>
        </w:rPr>
        <w:t xml:space="preserve">
     26. Орта мерзiмдi жоспардың аса маңызды макроэкономикалық көрсеткiштерiнiң болжамы негiзiнде мемлекеттiк бюджеттiң алдағы үшжылдық кезеңге арналған болжамдық көрсеткiштерi әзiрленедi. </w:t>
      </w:r>
      <w:r>
        <w:br/>
      </w:r>
      <w:r>
        <w:rPr>
          <w:rFonts w:ascii="Times New Roman"/>
          <w:b w:val="false"/>
          <w:i w:val="false"/>
          <w:color w:val="000000"/>
          <w:sz w:val="28"/>
        </w:rPr>
        <w:t xml:space="preserve">
     27. Республикалық орта мерзiмдi жоспар және Облыстардың орта мерзiмдi жоспарлары қолданылып жүрген және әзiрленетiн мемлекеттiк, салалық (секторалдық) және аймақтық бағдарламалардың тiзбесiн, сондай-ақ республикалық және жергiлiктi бюджеттерге енгiзу үшiн басым инвестициялық жобалардың тiзбесiн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8-бөлiм. Орта мерзiмдi жоспарларды iске асыруды бақылау </w:t>
      </w:r>
    </w:p>
    <w:p>
      <w:pPr>
        <w:spacing w:after="0"/>
        <w:ind w:left="0"/>
        <w:jc w:val="both"/>
      </w:pPr>
      <w:r>
        <w:rPr>
          <w:rFonts w:ascii="Times New Roman"/>
          <w:b w:val="false"/>
          <w:i w:val="false"/>
          <w:color w:val="000000"/>
          <w:sz w:val="28"/>
        </w:rPr>
        <w:t xml:space="preserve">     28. Министрлiк орта мерзiмдi жоспарлардың iске асырылуын бақылауды жүзеге асырады. </w:t>
      </w:r>
      <w:r>
        <w:br/>
      </w:r>
      <w:r>
        <w:rPr>
          <w:rFonts w:ascii="Times New Roman"/>
          <w:b w:val="false"/>
          <w:i w:val="false"/>
          <w:color w:val="000000"/>
          <w:sz w:val="28"/>
        </w:rPr>
        <w:t xml:space="preserve">
     29. Министрлiк тоқсан сайын елдiң әлеуметтiк-экономикалық дамуының жай-күйi туралы Yкiметтi хабардар етедi. </w:t>
      </w:r>
      <w:r>
        <w:br/>
      </w:r>
      <w:r>
        <w:rPr>
          <w:rFonts w:ascii="Times New Roman"/>
          <w:b w:val="false"/>
          <w:i w:val="false"/>
          <w:color w:val="000000"/>
          <w:sz w:val="28"/>
        </w:rPr>
        <w:t>
</w:t>
      </w:r>
      <w:r>
        <w:rPr>
          <w:rFonts w:ascii="Times New Roman"/>
          <w:b w:val="false"/>
          <w:i/>
          <w:color w:val="800000"/>
          <w:sz w:val="28"/>
        </w:rPr>
        <w:t xml:space="preserve">     Ескерту. 29-тармаққа өзгерту енгізілді - ҚР Үкіметінің 2006.11.15. N </w:t>
      </w:r>
      <w:r>
        <w:rPr>
          <w:rFonts w:ascii="Times New Roman"/>
          <w:b w:val="false"/>
          <w:i w:val="false"/>
          <w:color w:val="000000"/>
          <w:sz w:val="28"/>
        </w:rPr>
        <w:t xml:space="preserve">1080 </w:t>
      </w:r>
      <w:r>
        <w:rPr>
          <w:rFonts w:ascii="Times New Roman"/>
          <w:b w:val="false"/>
          <w:i/>
          <w:color w:val="8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30. Yкiмет экономика мен әлеуметтiк сала дамуының жай-күйi және аса маңызды проблемаларды шешу жөнiнде қабылданатын шаралар туралы Қазақстан Республикасының Президентiн хабардар етедi. </w:t>
      </w:r>
      <w:r>
        <w:br/>
      </w:r>
      <w:r>
        <w:rPr>
          <w:rFonts w:ascii="Times New Roman"/>
          <w:b w:val="false"/>
          <w:i w:val="false"/>
          <w:color w:val="000000"/>
          <w:sz w:val="28"/>
        </w:rPr>
        <w:t xml:space="preserve">
     31. Әлеуметтiк-экономикалық дамудың орта мерзiмдi жоспары макроэкономикалық көрсеткiштер болжамы нақтылау кезiнде түзетiледi. </w:t>
      </w:r>
      <w:r>
        <w:br/>
      </w:r>
      <w:r>
        <w:rPr>
          <w:rFonts w:ascii="Times New Roman"/>
          <w:b w:val="false"/>
          <w:i w:val="false"/>
          <w:color w:val="000000"/>
          <w:sz w:val="28"/>
        </w:rPr>
        <w:t>
</w:t>
      </w:r>
      <w:r>
        <w:rPr>
          <w:rFonts w:ascii="Times New Roman"/>
          <w:b w:val="false"/>
          <w:i/>
          <w:color w:val="800000"/>
          <w:sz w:val="28"/>
        </w:rPr>
        <w:t xml:space="preserve">     Ескерту. 31-тармақпен толықтырылды - ҚР Үкіметінің 2006.11.15. N </w:t>
      </w:r>
      <w:r>
        <w:rPr>
          <w:rFonts w:ascii="Times New Roman"/>
          <w:b w:val="false"/>
          <w:i w:val="false"/>
          <w:color w:val="000000"/>
          <w:sz w:val="28"/>
        </w:rPr>
        <w:t xml:space="preserve">1080 </w:t>
      </w:r>
      <w:r>
        <w:rPr>
          <w:rFonts w:ascii="Times New Roman"/>
          <w:b w:val="false"/>
          <w:i/>
          <w:color w:val="800000"/>
          <w:sz w:val="28"/>
        </w:rPr>
        <w:t xml:space="preserve">қаулысымен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