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c389" w14:textId="f51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11 наурыздағы N 223 және 2001 жылғы 28 желтоқсандағы N 1755 қаулыларына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14 маусым N 644 қаулысы. Күші жойылды - Қазақстан Республикасы Үкіметінің 2015 жылғы 19 қарашадағы № 925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енгiзілсiн: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2. "Қазақстан Республикасы Әдiлет министрлiгiнiң Қылмыстық-атқару жүйесi комитетiнiң мәселелерi" туралы Қазақстан Республикасы Yкiметiнiң 2001 жылғы 28 желтоқсандағы N 1755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49-50, 590-құжат):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Комитеттiң басшы құрамының үлгi лауазымдары санаттарының және оларға тиiстi шектi арнайы атақтарының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"ішкі қызмет" деген сөздер "әділет"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2,3-абзацтарының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