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79a8" w14:textId="32e7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Ми-8 тікұшағына арналған авиациялық мүлік импорты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маусым N 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"Қазақстан Республикасында тауарлардың (жұмыстардың, қызмет көрсетулердің) экспорты мен импортын лицензиялау туралы" Қазақстан Республикасы Үкіметінің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"N 405 авиажөндеу зауыты" ашық акционерлік қоғамына "АЭРОТЭКС" кәсіпорны" жауапкершілігі шектеулі қоғамымен (Улан-Удэ қаласы, Ресей Федерациясы) жасалған 2001 жылғы 26 қыркүйектегі N 327.2677-П/01ПР-01 келісім-шартқа N 1 қосымша келісімге сәйкес санда және номенклатура бойынша Ми-8 тікұшағына арналған авиациялық мүлікті (СЭҚ ТН кодтары 8803 30 900) Қазақстан Республикасына импорттауға рұқсат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 және сауда министрлігі заңнамада белгіленген тәртіппен "N 405 авиажөндеу зауыты" ашық акционерлік қоғамына осы қаулының 1-тармағында көрсетілген авиациялық мүліктің импортына лицензия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Мемлекеттік кіріс министрлігінің Кеден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комитеті осы қаулының 1-тармағында көрсетілген авиациялық мүлікті кедендік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бақылау мен кедендік ресімдеуді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қаулының орындалуын бақылау Қазақстан Республикасы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министрлігінің Қорғаныс өнеркәсібі жөніндегі комитетіне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