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67e2" w14:textId="18a6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"Солтүстік Қазақстан облысының Целинный ауданын қайта атау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10 маусым N 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"Солтүстік Қазақстан облысының Целинный ауданына қайта атау туралы" Жарлығының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Жарлығы Солтүстік Қазақстан облысының Целинный ауданын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9-бабына сәйкес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облысының Целинный ауданы Солтүстік Қазақстан облысының Ғабит Мүсірепов атындағы ауданы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