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ca4" w14:textId="4b96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сәуірдегі N 468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маусым N 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"Ел экономикасының мұнай-газ секторындағы мемлекеттің мүдделерін одан әрі қамтамасыз ету жөніндегі шаралар туралы" 2002 жылғы 20 ақпандағы N 811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U020811_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"Роялтиді табиғи нысанда төлеу туралы" Қазақстан Республикасы Үкіметінің 2001 жылғы 7 сәуірдегі N 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атынан роялтиді алушы - "ҚазМұнайГаз" Сауда үйі" жауапкершілігі шектеулі серіктестігінің (бұдан әрі - "ҚазМұнайГаз" Сауда үйі" ЖШС) Қазақстан Республикасының заңнамасына сәйкес роялтиді есептеу кезінде жер қойнауын пайдаланушылар қолданатын бағалар бойынша жер қойнауын пайдаланушылардан шикі мұнай түрінде көмірсутегі шикізатының көлемін алуын қамтамасыз етсін";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пен 2-тармақта "Мұнай-Импэкс" ЖАҚ" деген сөздер "ҚазМұнайГаз" Сауда үйі" ЖШС"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"Қазақстан Республикасы Премьер-Министрінің орынбасары 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министрі В.С.Школьникке"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Премьер-Министрінің орынбасары К.Қ.Мәсімовке"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