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59c" w14:textId="cb14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маусым N 624.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"Қазақстан Республикасының Әділет министрлігі" деген бөлімде "Аудандық АХАЖ-дар - 789"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