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1ec1" w14:textId="1be1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5 наурыздағы N 206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8 маусым N 616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"Қазақстан Республикасы Ауыл шаруашылығы министрлігінің жекелеген 
мәселелері" туралы Қазақстан Республикасы Үкіметінің 1999 жылғы 5 
наурыздағы N 206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P990206_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ПҮКЖ-ы, 
1999 ж., N 7, 57-құжат) мынадай толықтыру енгізілсін:
     2-тармақтағы "төрт" деген сөзден кейін ", оның ішінде бір бірінші" 
деген сөздермен толықтырылсын.
     2. Осы қаулы қол қойылған күнінен бастап күшіне енеді.
     Қазақстан Республикасының
         Премьер-Министрі
Мамандар:
     Багарова Ж.А.,
     Жұманазарова А.Б.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