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8cb26" w14:textId="908cb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Ел iшiнде кәсiптiк жоғары бiлiмдi және жоғары оқу орнынан кейiнгi кәсiптiк бiлiмдi мамандар даярлауға 2002/2003 оқу жылына арналған мемлекеттiк бiлiм беру тапсырыстарын бекiту туралы</w:t>
      </w:r>
    </w:p>
    <w:p>
      <w:pPr>
        <w:spacing w:after="0"/>
        <w:ind w:left="0"/>
        <w:jc w:val="both"/>
      </w:pPr>
      <w:r>
        <w:rPr>
          <w:rFonts w:ascii="Times New Roman"/>
          <w:b w:val="false"/>
          <w:i w:val="false"/>
          <w:color w:val="000000"/>
          <w:sz w:val="28"/>
        </w:rPr>
        <w:t>Қазақстан Республикасы Үкіметінің қаулысы 2002 жылғы 8 маусым N 614</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"Бiлiм туралы"  
</w:t>
      </w:r>
      <w:r>
        <w:rPr>
          <w:rFonts w:ascii="Times New Roman"/>
          <w:b w:val="false"/>
          <w:i w:val="false"/>
          <w:color w:val="000000"/>
          <w:sz w:val="28"/>
        </w:rPr>
        <w:t xml:space="preserve"> Z990389_ </w:t>
      </w:r>
      <w:r>
        <w:rPr>
          <w:rFonts w:ascii="Times New Roman"/>
          <w:b w:val="false"/>
          <w:i w:val="false"/>
          <w:color w:val="000000"/>
          <w:sz w:val="28"/>
        </w:rPr>
        <w:t>
  1999 жылғы 7 
маусымдағы және "2002 жылға арналған республикалық бюджет туралы" 2001 
жылғы 15 желтоқсандағы  
</w:t>
      </w:r>
      <w:r>
        <w:rPr>
          <w:rFonts w:ascii="Times New Roman"/>
          <w:b w:val="false"/>
          <w:i w:val="false"/>
          <w:color w:val="000000"/>
          <w:sz w:val="28"/>
        </w:rPr>
        <w:t xml:space="preserve"> Z010273_ </w:t>
      </w:r>
      <w:r>
        <w:rPr>
          <w:rFonts w:ascii="Times New Roman"/>
          <w:b w:val="false"/>
          <w:i w:val="false"/>
          <w:color w:val="000000"/>
          <w:sz w:val="28"/>
        </w:rPr>
        <w:t>
  Заңдарына сәйкес Қазақстан Республикасының 
Yкiметi қаулы етеді:
</w:t>
      </w:r>
      <w:r>
        <w:br/>
      </w:r>
      <w:r>
        <w:rPr>
          <w:rFonts w:ascii="Times New Roman"/>
          <w:b w:val="false"/>
          <w:i w:val="false"/>
          <w:color w:val="000000"/>
          <w:sz w:val="28"/>
        </w:rPr>
        <w:t>
          1. Қоса беріліп отырған:
</w:t>
      </w:r>
      <w:r>
        <w:br/>
      </w:r>
      <w:r>
        <w:rPr>
          <w:rFonts w:ascii="Times New Roman"/>
          <w:b w:val="false"/>
          <w:i w:val="false"/>
          <w:color w:val="000000"/>
          <w:sz w:val="28"/>
        </w:rPr>
        <w:t>
          1) ел iшiнде кәсiптiк жоғары бiлiмдi мамандар даярлауға 2002/2003 оқу 
жылына арналған мемлекеттiк бiлiм беру тапсырысы;
</w:t>
      </w:r>
      <w:r>
        <w:br/>
      </w:r>
      <w:r>
        <w:rPr>
          <w:rFonts w:ascii="Times New Roman"/>
          <w:b w:val="false"/>
          <w:i w:val="false"/>
          <w:color w:val="000000"/>
          <w:sz w:val="28"/>
        </w:rPr>
        <w:t>
          2) ел iшiнде жоғары оқу орындарында және ғылыми ұйымдарда жоғары оқу 
орнынан кейiнгi кәсіптiк бiлiмдi мамандар даярлауға 2002/2003 оқу жылына 
арналған мемлекеттiк бiлiм беру тапсырысы бекiтiлсiн.
</w:t>
      </w:r>
      <w:r>
        <w:br/>
      </w:r>
      <w:r>
        <w:rPr>
          <w:rFonts w:ascii="Times New Roman"/>
          <w:b w:val="false"/>
          <w:i w:val="false"/>
          <w:color w:val="000000"/>
          <w:sz w:val="28"/>
        </w:rPr>
        <w:t>
          2. Қазақстан Республикасының Бiлiм және ғылым министрлiгi кәсіптiк 
</w:t>
      </w:r>
      <w:r>
        <w:rPr>
          <w:rFonts w:ascii="Times New Roman"/>
          <w:b w:val="false"/>
          <w:i w:val="false"/>
          <w:color w:val="000000"/>
          <w:sz w:val="28"/>
        </w:rPr>
        <w:t>
</w:t>
      </w:r>
    </w:p>
    <w:p>
      <w:pPr>
        <w:spacing w:after="0"/>
        <w:ind w:left="0"/>
        <w:jc w:val="left"/>
      </w:pPr>
      <w:r>
        <w:rPr>
          <w:rFonts w:ascii="Times New Roman"/>
          <w:b w:val="false"/>
          <w:i w:val="false"/>
          <w:color w:val="000000"/>
          <w:sz w:val="28"/>
        </w:rPr>
        <w:t>
жоғары бiлiмдi және жоғары оқу орнынан кейiнгi кәсiптiк бiлiмдi мамандар 
даярлауға бекiтiлген мемлекеттiк бiлiм беру тапсырыстарын елдiң жоғары оқу 
орындарында және ғылыми ұйымдарында белгіленген тәртiппен орналастыруды 
жүргiзсiн.
     3. Осы қаулы қол қойылған күнінен бастап күшiне енедi.
     Қазақстан Республикасының
         Премьер-Министрі
                                              Қазақстан Республикасы
                                                   Үкіметінің
                                             2002 жылғы 8 маусымдағы
                                                 N 614 қаулысымен
                                                    бекітілген
           Ел ішінде кәсіптік жоғары білімді мамандар даярлауға 
           2002/2003 оқу жылына арналған мемлекеттік білім беру 
                                 тапсырысы
---------------------------------------------------------------------------
 Коды  !Кәсіптік жоғары білімді!   Мемлекеттік    !Мемлекеттік!Оқу жылы
       !мамандар даярлау       !   білім беру     !білім беру !ішінде 1
       !бағыттарының атауы     !   гранттары      !несиесі    !студентті   
       !                       !                  !           !оқытуға     
       !                       !                  !           !жұмсалатын
       !                       !                  !           !шығыс (мың
       !                       !                  !           !теңге)
---------------------------------------------------------------------------
       !                       !күндізгі !сырттай !           !
       !                       !  оқу    !  оқу   !           !
---------------------------------------------------------------------------
   1   !            2          !     3   !    4   !     5     !    6     
---------------------------------------------------------------------------
          Барлығы                  13035     2275      10155
010000  Жаратылыстану-ғылыми         800                 400         92,1
        мамандықтар     
020000  Гуманитарлық-әлеуметтік      850                 765         92,1
        мамандықтар     
030000  Педагогикалық мамандықтар   2860     2275        800         94,0
040000  Медициналық мамандықтар     1300                 245        103,7
050000  Ветеринарлық мамандықтар     220                 240         94,3
060000  Мәдениет, өнер және          233                  50        106,2
        сәулет мамандықтары 
070000  Экономика және басқару       255                 855         92,1
        мамандықтары     
080000  Қызмет көрсету                50                 165         92,1
        мамандықтары     
090000  Пәнаралық мамандықтар        365                 600         92,1
110000  Техникалық физика            105                             93,7
120000  Биотехнология                 95                  30         93,7
130000  Материалтану                  45                  40         93,7
140000  Технологиялық машиналар      135                 235         93,7
        және жабдықтар     
160000  Стандарттау,                 120                 110         93,7
        сертификаттау және 
        метрология     
170000  Өмір-тіршілік                120                 120         93,7
        қауіпсіздігі     
180000  Қолданбалы геология          170                 100         93,7
        және барлау     
190000  Кен ісі                      160                 255         93,7
200000  Мұнай-газ ісі                190                 305         93,7
210000  Электрэнергетикасы           180                 435         93,7
220000  Жылу энергетикасы            135                 260         93,7
240000  Металлургия                  195                 180         93,7
250000  Машина жасау                 200                 235         93,7
        технологиялары мен жабдығы   
260000  Авиация техникасы            20                  25          93,7
270000  Теңіз техникасы              25                  35          93,7
280000  Көлік техникасы             200                 335          93,7
300000  Көлікті пайдалану            90                 280          93,7
310000  Полиграфия                   30                  15          93,7
320000  Геодезия                     80                              93,7
330000  Электромеханика және        180                 180          93,7
        электротехникалық жабдық          
340000  Аспап жасау                  90                  65          93,7
350000  Электрондық техника          70                  65          93,7
360000  Автоматтандыру және         110                 235          93,7
        басқару                     
370000  Есептеуіш техника және      180                 345          93,7
        бағдарламалармен
        қамтамасыз ету
380000  Радиоэлектроника және        70                 320          93,7
        телекоммуникациялар 
390000  Химиялық технология         140                 200          93,7
400000  Кең тұтынылатын бұйымдар
        мен тауарлар технологиясы    90                 250          93,7  
420000  Азық-түлік тағамдары        110                 220          93,7
        технологиясы         
430000  Құрылыс                     250                 345          93,7
440000  Көлік құрылыстарын салу      80                 135          93,7
450000  Ауыл, орман және балық      535                 630          94,3
        шаруашылықтарының 
        мамандықтары
460000  Жерге орналастыру           100                  50          94,3
        және жер кадастры  
        Қожа Ахмет Йассауи          200                              92,1
        атындағы Халықаралық
        Қазақ-Түрік 
        университетінде Түрік
        Республикасынан, басқа
        да түркі тілдес
        республикалардан
        студенттерді оқытуға
        М.В. Ломоносов атындағы     100                             539,5
        Мәскеу мемлекеттік   
        университетінің    
        Қазақстандағы филиалында
        студенттерді оқытуға
        Мәскеу авиациялық            10                             177,0
        институтының "Восход"                                              
        филиалында студенттерді
        оқытуға
        Өнер жоғары оқу             600                                    
        орындары
        Жоғары оқу орындарының      642                              92,1
        дайындық бөлімдерінде                                           
        тыңдаушыларды оқытуға
        Жетім балаларды оқытуға     200                              92,1
        Министрдің күтпеген          50                              92,1
        жағдайларға арналған
        резерві 
___________________________________________________________________________
                        Магистратураға қабылдау
___________________________________________________________________________
Коды  ! Магистрлер дайындау бағытының     ! Мемлекеттік   !Оқу жылы ішінде
      !             атауы                 ! тапсырыс      !   1 студентті
      !                                   !               !     оқытуға 
      !                                   !               !жұмсалатын шығыс
      !                                   !               !   (мың теңге)
      !___________________________________!_______________!________________
      !           Барлығы                 !      2526     !
______!___________________________________!_______________!________________
510000  Жаратылыстану ғылымдары                   672             92,1
520000  Гуманитарлық және әлеуметтік-            1080             92,1
        экономикалық ғылымдар
540000  Пәнаралық ғылымдар                        400             92,1
550000  Техника ғылымдары                         374             93,7
___________________________________________________________________________
                                              Қазақстан Республикасы
                                                   Үкіметінің
                                             2002 жылғы 8 маусымдағы
                                                 N 614 қаулысымен
                                                    бекітілген
    Ел ішінде жоғары оқу орындарында және ғылыми ұйымдарда жоғары оқу      
           орнынан кейінгі кәсіптік білімді мамандар даярлауға 
          2002/2003 оқу жылына арналған мемлекеттік білім беру 
                              тапсырысы
                        Докторантураға қабылдау
__________________________________________________________________________
 Шифры   !  Ғылым салаларының атауы         !   Мемлекеттік тапсырыс 
_________!__________________________________!_____________________________
                     Барлығы                !            123
____________________________________________!_____________________________
01.00.00  Физика-математика                               7
02.00.00  Химия ғылымдары                                 6
03.00.00  Биология                                        3
05.00.00  Техника                                        23
06.00.00  Ауыл шаруашылығы                                3
07.00.00  Тарих                                           8
08.00.00  Экономика                                      18
09.00.00  Философия                                       3
10.00.00  Филология                                       8
11.00.00  География                                       1
12.00.00  Заң                                             4
13.00.00  Педагогика                                      7 
14.00.00  Медицина                                       20
16.00.00  Ветеринария                                     5
23.00.00  Саяси                                           3
25.00.00  Жер туралы ғылымдар                             4
___________________________________________________________________________
                         Аспирантураға қабылдау
___________________________________________________________________________
 Шифры  ! Ғылым салаларының    ! Өндірістен қол! Өндірістен қол ! Оқу жылы 
        !      атауы           ! үзіп оқуға    ! үзбей оқуға    !ішінде бір
        !                      ! мемлекеттік   ! мемлекеттік    !аспирантты
        !                      ! тапсырыс      ! тапсырыс       !оқытуға   
        !                      !               !                !жұмсалатын
        !                      !               !                !шығыс (мың
        !                      !               !                !теңге)
________!______________________!_______________!________________!__________
        !        Барлығы       !      870      !      577       !
________!______________________!_______________!________________!__________
01.00.00 Физика-математика            60              33           64,3
02.00.00 Химия                        57              12           64,3
03.00.00 Биология                     68              18           64,3
05.00.00 Техника                     190             124           67,3
06.00.00 Ауыл шаруашылығы             64              41           67,6
07.00.00 Тарих                        23              18           71,0
08.00.00 Экономика                   102             105           72,8
09.00.00 Философия                    20              10           71,0
10.00.00 Филология                    74              54           71,0
11.00.00 География                     7               6           64,3
12.00.00 Заң                          26              34           72,8
13.00.00 Педагогика                   50              73           76,7
14.00.00 Медицина                     40                           73,5
15.00.00 Фармацевтика                  1                           73,5
16.00.00 Ветеринария                  22               5           67,6
17.00.00 Өнертану                     22               8           74,5
18.00.00 Сәулет                       13                           74,5
19.00.00 Психология                    3               9           71,0
23.00.00 Саяси                         6               7           71,0
25.00.00 Жер туралы ғылымдар          22              20           67,3
___________________________________________________________________________
                      Клиникалық ординатураға қабылдау
___________________________________________________________________________
  Мемлекеттік тапсырыс! Оқу жылы ішінде бір клиникалық ординаторды оқытуға
                      !      жұмсалатын шығыс (мың теңге)
______________________!____________________________________________________
         60           !                      73,5
______________________!____________________________________________________
Мамандар:
     Багарова Ж.А.,
     Қасымбеков Б.А.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