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c539" w14:textId="c67c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Байланыс саласындағы аймақтық ынтымақтастық Байланыс әкімшiлiктерiнің Басшылары кеңесінің 27-мәжілiсiне дайындық және оны өткiзу жөнiндегі протоколдық-ұйымдастыру iс-шараларының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8 маусым N 613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саласындағы аймақтық ынтымақтастық Байланыс әкiмшiлiктерiнiң Басшылары кеңесiнiң 27-мәжiлiсi 2002 жылғы 10-11 маусымда өткiзiлуiне байланысты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Көлiк және коммуникациялар министрлiгiнiң және Байланыс саласындағы аймақтық ынтымақтастық Байланыс әкiмшiлiктерiнiң (бұдан әрi - БАЫ БӘ) 2002 жылғы 10-11 маусым кезеңiнде Астана қаласында БАЬI БӘ Басшылары кеңесiнің 27-мәжiлiсiн (бұдан әрi - мәжiлiс) өткiзу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берiліп отырған БАЫ БӘ Басшылары кеңесiнiң 27-мәжiлiсiне дайындық және оны өткiзу жөнiндегi протоколдық-ұйымдастыру iс-шараларының жоспары (бұдан әрi - Жоспар) бекітілсiн.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орталық атқарушы органдары мен мүдделi ұйымдар (келiсiм бойынша) Жоспарда көзделген iс-шараларды iске асыру жөнiнде нақты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Сыртқы iстер министрлiгi Қазақстан Республикасының Көлiк және коммуникациялар министрлiгiне БАЫ БӘ Басшылары кеңесiнiң 27-мәжiлiсiн өткiзуге, оның iшiнде делегация басшыларының тұруына 2002 жылға арналған республикалық бюджетте "Өкiлдiк шығындар" бағдарламасы бойынша көзделген қаражат есебiнен 2 230 800 (екi миллион екі жүз отыз мың сегiз жүз) теңге сомасында қаражат бөлсiн, сондай-ақ Балтық елдерi мен алыс шетел делегациялары үшiн келу және кету құжаттарын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ресiмдеуге жәрдем көрсетсiн.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орындалуын бақылау Қазақстан Республикасының Көлік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коммуникациялар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2002 жылғы 8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613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Байланыс саласындағы аймақтық ынтымақтастық Байланыс әкімшіліктерінің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Басшылары кеңесінің 27-мәжілісіне дайындық және оны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жөніндегі протоколдық-ұйымдастыру іс-шараларының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  Іс-шара         !  Орындау  !    Жауапты 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  мерзімі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1               2                   3                    4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Байланыс саласындағы аймақ.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тық ынтымақтастық Байланыс    25 сәуір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әкiмшілiктерiнің Басшылары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кеңесiнiң 27-мәжiлiсiн (бұдан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әрi - БАЫ БӘ Басшылары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кеңесiнің мәжiлiсi)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бағдарламасын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БАЫ БӘ Басшылары кеңесiнiң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мәжiлiсiне дайындық және оны  25 сәуір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өткiзу жөнiндегі шығыстар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сметасын бекiту                          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БАЫ БӘ ресми делегациялары 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басшылары мен мүшелерiн       9-12 маусым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Астана қаласының әуежайында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қарсы алуды және шығарып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салуды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Делегацияларға Астана қаласы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көлiктік қызмет көр.  9-12 маусым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сету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Делегациялар басшыларын    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"Окан Интерконтиненталь"      9-12 маусым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қонақ үйiне және делегация.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лар мүшелерiн "Турист" қонақ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үйiне орналастыруды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"Окан Интерконтиненталь"   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қонақ үйiнің мәжiлiс залын    9-12 маусым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жалға алу және мәжілістi                  министрлігі, "Қазақтелеком"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техникалық қамтамасыз етуді               ашық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Делегациялар басшылары үшiн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сыйлықтар сатып алу           30 мамыр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Қазақстан Республикасының     2002 жылғы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Көлік және коммуникациялар    11 маусым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министрi атынан ресми кешкi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Делегациялардың жүру бағыты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Қазақстан Республика.   10-11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сының Iшкi iстер министрлігі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Жол полициясы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машиналарымен алып жүру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