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6a84" w14:textId="cd16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 саласындағы құқық бұзушылықтарға қарсы күрестiң 2001-2003 жылдарға арналған тұжырымдамасын iске асыру жөнiндегi iс-шаралар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30 мамыр N 600. Күші жойылды - ҚР Үкіметінің 2006.07.07. N 646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"Экономика саласындағы құқық бұзушылықтарға қарсы күрестiң 2001-2003 жылдарға арналған тұжырымдамасы туралы" 2001 жылғы 2 ақпандағы N 201  </w:t>
      </w:r>
      <w:r>
        <w:rPr>
          <w:rFonts w:ascii="Times New Roman"/>
          <w:b w:val="false"/>
          <w:i w:val="false"/>
          <w:color w:val="000000"/>
          <w:sz w:val="28"/>
        </w:rPr>
        <w:t xml:space="preserve">N010201_ 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сәйкес Қазақстан Республикасының Yкiметi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Экономика саласындағы құқық бұзушылықтарға қарсы күрестiң 2001-2003 жылдарға арналған тұжырымдамасын iске асыру жөнiндегi іс-шаралар жоспары (бұдан әрi - Жоспар) бекiтiлсiн.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мемлекеттiк органдарының басшылары Жоспарда анықталған iс-шаралардың iске асырылуын қамтамасыз етсiн және олардың орындалуы туралы ақпаратты жыл сайын маусымның 30-ына және желтоқсанның 30-ына Қазақстан Республикасының Yкiметiне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30 мамырдағы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600 қаулысымен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 саласындағы құқық бұзушылықтарға қарсы күрестің </w:t>
      </w:r>
      <w:r>
        <w:br/>
      </w:r>
      <w:r>
        <w:rPr>
          <w:rFonts w:ascii="Times New Roman"/>
          <w:b/>
          <w:i w:val="false"/>
          <w:color w:val="000000"/>
        </w:rPr>
        <w:t xml:space="preserve">
2001-2003 жылдарға арналған тұжырымдамасын іске асыру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іс-шаралар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 жаңа редакцияда - ҚР Үкіметінің 2002.10.28.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p/c!       Іс-шара         !  Аяқтау !  Орындалуына  ! 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  !                       !  нысаны !  жауаптылар   !  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1. Нормативтiк құқықтық базаны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Жұмыс iстемейтiн кәсi.  Бірлескен ҚарМ, ӘдМ, ҚПА,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порындарды тарату және   бұйрық   ММРА             1-тоқсан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жалған кәсiпорындарды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тiркеудiң алдын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мақсатында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тұлғаларды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тiркеу мәселелерiн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реттейтiн 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құқықтық кесiмдерге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өзгерiстер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толықтырулар енгiзу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Заңнамаға өзгерiстер     Үкіметке ҚарМ, КБА,    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(толықтырулар) енгiзу    ақпарат  өзге де          1-тоқсан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мақсатында трансферттiк  беру     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бағаларды бақылау                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практикасын зерделеу             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қорыту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Валюталық заңнаманы      Үкіметке ҰБ (келісім   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жүйелеу                  ақпарат  бойынша)         2-тоқсан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 2. Практикалық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 Экономикалық қылмыс даму Үкіметке ҚПА, ІІМ, ҚарМ, 2002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бағыттарының мониторингi ақпарат  КБА, БП          4-тоқсан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үшiн сарапшылық-талдау   беру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топтарын құру                    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ҰҚК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 Қазiргi заманғы есептiк  Үкіметке СА, ҚСЗИ      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-статистикалық әдiстердi ақпарат                   1-тоқсан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қолдана отырып, маман.  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дандырылған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институттарымен бiрлесiп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көлеңкелi және ресми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емес 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параметрлерiн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 зерттеулер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жүргiзу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  Табиғи шикiзатты өндiру  Бірлескен ҚарМ, ҚПА, АШМ,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пайдалану жөнiндегi  бұйрық   ЭМРМ, ҰҚК        4-тоқсан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тендерлерге, жер                  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қойнауын пайдалану        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жобаларына, iрi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инвестициялық жобаларға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қатысушылардың iскерлiк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беделi мен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жағдайына тексерiстер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жүргiзу тетігін әзірлеу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  Экономика саласындағы    Үкіметке  ҚПА, ІІМ, ҰҚК   2002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құқық бұзушылықтарға     ақпарат   (келісім         4-тоқсан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қарсы күрестiң 2001-2003 беру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тұжырымдамасында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айқындалған басым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бағыттар бойынша 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iздестiру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қаржыландыруды жақсарту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енгiзу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  Экономикалық қылмыстарды Үкіметке  ҚПА, ІІМ, ҚарМ,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жасаудың, оның iшiнде    ақпарат   КБА, ҰҚК          1-тоқсан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салық төлеуден           беру     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жалтарудың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тәсiлдерiн жүйелеу,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солардың негiзiнде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оларды анықтаудың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ашудың әдiстемелерiн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(алгоритмдерiн)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  Жекешелендiру саласын.   Үкіметке  БП (келісім    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дағы заңнаманы бұзушы.   ақпарат   бойынша), ҚПА,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лықтардың жолын кесу     беру      ҚарМ         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жөнiндегi бiрлескен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практикалық iс-шараларды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жүзеге асыру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 Капиталды заңсыз         Үкіметке  ҰҚК (келісім   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әкетудi, электрондық     ақпарат   бойынша), ҚПА,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қылмысты, қылмыстық      беру      ІІМ, ММРА, ҰБ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жолмен табылған ақшаны            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заңдастыруды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олардың жолын кесу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органдар қабылдайтын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шаралардың тиiмдiлiгiн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Салық салу саласындағы құқық бұзушылықтарға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 Республиканың арнайы     Үкіметке       ҚарМ     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мониторинг режимiндегi   ақпарат                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iрi кәсiпорындарының     беру                  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қызметiне және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түсiмдерiне жүйелi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талдау жасап отыру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 Есеп комитетi, Қаржы     Бірлескен  ҚПА, ҚарМ, ҚБА,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министрлiгiнiң Қаржылық   бұйрық    ЕК (келісім      1-тоқсан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бақылау комитетi, салық    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кеден органдары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анықтаған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бұзушылықтар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материалдарды iс 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шешiмiн қабылдау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қаржы полициясы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органдарына берудiң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тетiгiн айқындау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бөлiгiнде заңнаманы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өзгерту және толықтыру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 ұсыныстар енгiзу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 Шаруашылық жүргiзушi     Үкіметке    ҚарМ, ҚПА    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субъектiлердiң салық     ақпарат                     2-тоқсан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төлемдерiн оңтайландыру 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жөнiндегi қызметiнiң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практикасын зерделеу,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нәтижелерi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заңнаманы жетілдiру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 ұсыныстар енгiзу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 Құқыққа қарсы iс-әрекет  Үкіметке   ҚПА, ҚарМ, ІІМ,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жасау арқылы алынған     ақпарат    ҰБ (келісім  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кiрiстердi заңдастыруға  беру       бойынша)    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қарсы тұру жөнiндегi,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ақшаны көлеңкелi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айналымға шығарудың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жолын кесу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шаралар кешенiн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4. Сыртқы экономикалық қызмет және трансферттік баға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белгілеу саласындағы құқық бұзушылықтарға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 Негiзгi экспорттаушылар  Үкіметке     ҚарМ, КБА      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мәмiлелерiне             ақпарат                     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мониторингті және       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экспортты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кезiнде трансферттiк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бағалардың қолданылуын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бақылауды жүзеге асыру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 Мұнайдың, астықтың,      Үкіметке  ҚПА, ІІМ, ҚарМ,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сирек кездесетiн жер     ақпарат   КБА, ИСМ, АШМ,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металдарының,            беру      ҰҚК (келісім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стратегиялық маңызы бар      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шикiзаттың, жойылып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кету қаупi төнген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жануарлар әлемi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объектiлерiнiң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ағаштың экспортын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жүзеге асыру кезiндегi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бұзушылықтарды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 бiрлескен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практикалық 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жүргiзу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 Тауарларды контрабанда.  Үкіметке  ҚПА, ІІМ, КБА, 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лық әкелудiң (әкетудiң), ақпарат   БП (келісім  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кеден заңнамасын         беру      бойынша), ҰҚК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бұзушылықтардың, кеден            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органдарындағы,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iшiнде шекара маңындағы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"Бақты", "Достық",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"Қорғас", "Майқапшағай"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кедендерiндегi сыбайлас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жемқорлық фактiлерiнiң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алдын алуға,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анықтауға және 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кесуге 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iс-шараларды жүргiзу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  Қара және түстi металдар Үкіметке  ҚПА, ІІМ, ККМ, 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сынықтарының заңсыз      ақпарат   КБА, ИСМ     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айналымының жолын кесу   беру                  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 бiрлескен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iс-шаралар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5. Жалған және көпе-көрiнеу банкроттықпен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құқық бұзушылықтарға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 Көпе-көрiнеу және жалған Бірлескен ҚарМ, ҚПА, ММРА  2002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банкроттық фактiлерiнiң   бұйрық                     4-тоқсан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алдын алу,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анықтау және жолын кесу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бойынша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органдардың өзара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iс-қимылы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бiрлескен бұйрық әзiрлеу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 Жалған және көпе-көрiнеу Үкіметке  ҚарМ, ҚПА, ММРА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банкроттық фактiлерiн    ақпарат                 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анықтауға бағытталған    беру                   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бiрлескен iс-шараларды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6. Акцизделетiн тауарлардың заңсыз өндірісіне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оларды сатуға байланысты құқық бұзушылықтарға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 "Этил спиртi мен         Үкіметке  ҚПА, ҚарМ,      2002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алкоголь өнiмiнiң        ақпарат   облыстардың,     2-жарты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өндiрілуiн және          беру      Астана және      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айналымын мемлекеттiк             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реттеу туралы" Қазақстан          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Республикасының 1999              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жылғы 16 шілдедегi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Заңына және "Акцизделетiн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тауарлардың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түрлерiн акциздiк алым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таңбаларымен таңбалау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 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2001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846 қаулысына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алкоголь өнiмiн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этил спиртiн көтерме-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бөлшек сатуды ретке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келтiру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iс-шараларды жүргiзу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 Бекiре тұқымдастары      Үкіметке  ІІМ, ҚПА, ҚарМ,  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уылдырығының заңсыз      ақпарат   АШМ              2 және 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айналымы фактiлерiнiң    беру                      тоқсандарда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алдын алу,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анықтау және 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кесу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көктемгi және күзгi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кезеңдерде 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ұйымдастыру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  Акцизделетiн тауарлар    Үкіметке        ҚарМ       2003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жекелеген түрлерiнiң    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заңсыз айналымын        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болдырмау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оларды мiндетті түрде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есепке алу-бақылау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маркаларымен таңбалауды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практикаға енгiзу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  Акцизделетiн өнiмнiң     Үкіметке   ҚПА, ҚарМ, ІІМ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заңсыз айналымын,        ақпарат                 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акциздiк маркаларды,     беру                   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есепке алу-бақылау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маркаларын жалған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сату фактiлерiн,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акцизделетiн өнiмдi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шығарумен айналысатын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жасырын цехтарды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мен олардың жолын кесу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жөнiндегi бiрлескен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жұмысты жандандыру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7. Бюджет саласындағы құқық бұзушылықтарға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 Бюджет қаражатын, оның   Үкіметке   ҚарМ, ҚПА, ЕК    2002-2003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iшiнде республикалық     есеп беру (келісім бойынша) жылдардың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жергiлiкті                                      4-тоқсаны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бюджеттерден берiлген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кредиттердi,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кепілдiктерi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мемлекеттiк емес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қарыздарды мақсаттан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тыс пайдалануды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болдырмау, анықтау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оның жолын кесу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жөнiндегi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кешенiн әзiрлеу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iске асыру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  Мемлекеттiк резервтен    Үкіметке  ҚПА, ММРА, ІІМ,   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бөлiнетiн астықпен,      ақпарат   БП (келісім       3-тоқсанда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жанармай-жағармай        беру      бойынша), 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материалдарымен және              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басқа да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маңызды шикiзат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түрлерiмен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талан-таражға 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өзге де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бұзушылықтарды болдырмау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жөнiндегi iс-шараларды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жүргiзу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  Республикалық және       Үкіметке  ЕК (келісім    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жергiлiктi бюджеттердiң  ақпарат   бойынша), ҚарМ,   1-тоқсан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атқарылуын сыртқы және   беру     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iшкi бақылау жүйесiн              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жетiлдiру жөнiндегi,               Алматы қалала.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Есеп комитетi мен                  рының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мәслихаттардың тексеру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комиссияларының рөлiн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арттыру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нормативтiк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кесiмдердi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 ақпаратты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Үкiметке ұсыну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  Республикалық және       Үкіметке  ЕК (келісім    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жергiлiктi бюджеттердiң  ақпарат   бойынша), ҚарМ,   4-тоқсан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атқарылуын сыртқы және   беру     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iшкi бақылау                       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стандарттарына                     Алматы қалала.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әдiстемелiк ұсынымдар              рының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әзiрлеу туралы ақпаратты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Үкiметке ұсыну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  Мемлекеттiк сатып алу    Үкіметке  МСА, ҚПА, ІІМ,   2002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саласындағы заңнама      ақпарат   БП (келісім       4-тоқсан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талаптарының орындалуын  беру    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қамтамасыз ету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шаралар қабылдау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 Бюджет қаражатын, оның   Үкіметке  ҚарМ, ЕК       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iшiнде мемлекеттiк       ақпарат   (келісім          2-тоқсан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тапсырысты орналастыру,  беру      бойынша),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мемлекеттiк сатып алу              және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мен қарыз алуды жүзеге            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асыру кезiнде мақсаттан           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тыс әрi тиiмсiз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заңсыз пайдаланғаны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үшiн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органдардың 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басшыларының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жауапкершiлiгiн нақтылау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күшейту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Қаржы құралдары рыногындағы және электронды 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саласындағы құқық бұзушылықтарға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 Жалған ақша жасау        Үкіметке     ІІМ, ҚПА     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фактiлерiнiң жолын кесу  ақпарат                  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жөнiндегi келiсiлген     беру                    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шараларды жүзеге асыру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  Бағалы қағаздармен,      Үкіметке    ҚПА, ІІМ, ҰБ 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кредиттiк карточкалар.   ақпарат   (келісім бойынша) 2-тоқсан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мен, чектермен, оның     беру       және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iшiнде халықаралық төлем          мүдделі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жүйелерiнiң карточкала.               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рымен, чектерiмен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жасалатын операцияларды,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INTERNET желiсi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сауда мәмiлелерiн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т.б.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кезiндегi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бұзушылықтардың 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кесу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практиканы қорыту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 9. Алдын алу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 Экономика саласындағы    Үкіметке   ҚПА, ІІМ, ҚарМ,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құқықтық нормаларды      ақпарат   КБА, облыстардың,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түсiндiруге, заңға       беру        Астана және  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құлықты салық                      Алматы 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төлеушiнiң беделiн                    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көтеруге, құқық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органдары қызметкерлер.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iнiң оң келбетiн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қалыптастыруға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бағытталған материал.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дарды бұқаралық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құралдарына үнемi берiп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  Экономика саласындағы    Үкіметке    МАКМ, ҚПА, ІІМ,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құқық бұзушылықтарға     есеп беру   ҚарМ, КБА, ҰҚК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қарсы күрестi                       (келісім бойынша),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ақпараттық-насихаттық                  БП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қолдауды қамтамасыз ету                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  Экономика саласындағы    Президент    ҚПА, ІІМ, КБА,    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құқық бұзушылықтардың    Әкімшілігіне БП (келісім      жылдықта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тиiмдi алдын алу мен     ақпарат      бойынша), ҰҚК   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жолын кесу мақсатында    беру        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құқық қорғау органдар.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ымен "қарбалас"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желiлерi мен сенiм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телефондарын орнату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оларды насихат.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тауды 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10. Құқық қорғау органдарының кадр саясатын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 Қаржы полициясы          Үкiметке           ҚПА    2002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академиясының базасында  ақпарат                    4-тоқсан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экономика саласындағы   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құқық бұзушылықтарды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анықтауды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жолын кесудi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асыратын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органдар үшiн кадрлар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даярлауды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енгiзу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  Экономикалық құқық       Үкіметке   ҚПА, ІІМ, ҰҚК      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бұзушылықтарға қарсы     ақпарат    (келісім бойынша)  1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күрес саласында құқық   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қорғау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тергеу-жедел корпусының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қызметкерлерiн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даярлау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бiлiктiлiгiн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жөнiндегi жұмысты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жалғастыру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11. Экономика саласындағы құқық бұзушылықтарға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қарсы күрестегі халықаралық 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 Мынадай халықаралық      Үкiметке  СІМ, БП (келісім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келiсiмдерге Қазақстан   ақпарат   бойынша), ІІМ,     1-тоқсан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Республикасының          беру      ҚПА, ҰҚК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қосылуының орындылығын             бойынша), 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қарау:                             (келісім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Сыбайлас жемқорлық үшiн            өзге де 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қылмыстық жауапкершiлiк           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туралы конвенцияға                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(Страсбург, 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27 қаңтар);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Қылмыстық iс-әрекеттен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алынған табыстарды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жылыстату, анықтау,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және тәркiлеу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конвенцияға (Страсбург,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1990 жылғы 8 қараша);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Ақша белгiлерiн жалған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жасауға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жөнiндегi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конвенцияға (Женева,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1929 жылғы 20 сәуiр)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