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01b3" w14:textId="94f0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мамыр N 585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"Мемлекеттiк қызмет туралы" Қазақстан Республикасының Заңына </w:t>
      </w:r>
    </w:p>
    <w:p>
      <w:pPr>
        <w:spacing w:after="0"/>
        <w:ind w:left="0"/>
        <w:jc w:val="both"/>
      </w:pPr>
      <w:r>
        <w:rPr>
          <w:rFonts w:ascii="Times New Roman"/>
          <w:b w:val="false"/>
          <w:i w:val="false"/>
          <w:color w:val="000000"/>
          <w:sz w:val="28"/>
        </w:rPr>
        <w:t xml:space="preserve">өзгерiстер мен толықтырулар енгiзу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Парламентi Мәжiлiсiнiң қарауына </w:t>
      </w:r>
    </w:p>
    <w:p>
      <w:pPr>
        <w:spacing w:after="0"/>
        <w:ind w:left="0"/>
        <w:jc w:val="both"/>
      </w:pPr>
      <w:r>
        <w:rPr>
          <w:rFonts w:ascii="Times New Roman"/>
          <w:b w:val="false"/>
          <w:i w:val="false"/>
          <w:color w:val="000000"/>
          <w:sz w:val="28"/>
        </w:rPr>
        <w:t>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"Мемлекеттiк қызмет туралы" Қазақстан Республикасының</w:t>
      </w:r>
    </w:p>
    <w:p>
      <w:pPr>
        <w:spacing w:after="0"/>
        <w:ind w:left="0"/>
        <w:jc w:val="both"/>
      </w:pPr>
      <w:r>
        <w:rPr>
          <w:rFonts w:ascii="Times New Roman"/>
          <w:b w:val="false"/>
          <w:i w:val="false"/>
          <w:color w:val="000000"/>
          <w:sz w:val="28"/>
        </w:rPr>
        <w:t>           Заңына өзгерiстер мен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"Мемлекеттiк қызмет туралы" Қазақстан Республикасының 1999 жылғы 23 шiлдедегi </w:t>
      </w:r>
      <w:r>
        <w:rPr>
          <w:rFonts w:ascii="Times New Roman"/>
          <w:b w:val="false"/>
          <w:i w:val="false"/>
          <w:color w:val="000000"/>
          <w:sz w:val="28"/>
        </w:rPr>
        <w:t xml:space="preserve">Z990453_ </w:t>
      </w:r>
      <w:r>
        <w:rPr>
          <w:rFonts w:ascii="Times New Roman"/>
          <w:b w:val="false"/>
          <w:i w:val="false"/>
          <w:color w:val="000000"/>
          <w:sz w:val="28"/>
        </w:rPr>
        <w:t xml:space="preserve">Заңына (Қазақстан Республикасы Парламентiнiң Жаршысы, 1999 ж., N 21, 773-құжат; 2001 ж., N 13-14, 170-құжат) мынадай өзгерiстер мен толықтырулар енгiзiлсiн: </w:t>
      </w:r>
      <w:r>
        <w:br/>
      </w:r>
      <w:r>
        <w:rPr>
          <w:rFonts w:ascii="Times New Roman"/>
          <w:b w:val="false"/>
          <w:i w:val="false"/>
          <w:color w:val="000000"/>
          <w:sz w:val="28"/>
        </w:rPr>
        <w:t xml:space="preserve">
      1. 5-баптың 1-тармағы мынадай мазмұндағы 10-1) тармақшамен толықтырылсын: </w:t>
      </w:r>
      <w:r>
        <w:br/>
      </w:r>
      <w:r>
        <w:rPr>
          <w:rFonts w:ascii="Times New Roman"/>
          <w:b w:val="false"/>
          <w:i w:val="false"/>
          <w:color w:val="000000"/>
          <w:sz w:val="28"/>
        </w:rPr>
        <w:t xml:space="preserve">
      "10-1) кандидаттың қойылатын бiлiктiлiк талаптарына сай келуi бөлiгiнде мемлекеттiк әкiмшiлiк лауазымға тағайындауды келiсу;".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 2-тармақ мынадай мазмұндағы екiншi бөлiкпен толықтырылсын: </w:t>
      </w:r>
      <w:r>
        <w:br/>
      </w:r>
      <w:r>
        <w:rPr>
          <w:rFonts w:ascii="Times New Roman"/>
          <w:b w:val="false"/>
          <w:i w:val="false"/>
          <w:color w:val="000000"/>
          <w:sz w:val="28"/>
        </w:rPr>
        <w:t xml:space="preserve">
      "Саяси лауазымдарға, сондай-ақ Қазақстан Республикасының Президентi айқындайтын өзге де лауазымдар жатқызылуы мүмкiн."; </w:t>
      </w:r>
      <w:r>
        <w:br/>
      </w:r>
      <w:r>
        <w:rPr>
          <w:rFonts w:ascii="Times New Roman"/>
          <w:b w:val="false"/>
          <w:i w:val="false"/>
          <w:color w:val="000000"/>
          <w:sz w:val="28"/>
        </w:rPr>
        <w:t xml:space="preserve">
      2) 3-тармақ мынадай редакцияда жазылсын: </w:t>
      </w:r>
      <w:r>
        <w:br/>
      </w:r>
      <w:r>
        <w:rPr>
          <w:rFonts w:ascii="Times New Roman"/>
          <w:b w:val="false"/>
          <w:i w:val="false"/>
          <w:color w:val="000000"/>
          <w:sz w:val="28"/>
        </w:rPr>
        <w:t xml:space="preserve">
      "Мемлекеттiк әкiмшiлiк қызметшiлер үшiн лауазымдар санаттары белгiленедi. Мемлекеттiк әкiмшiлiк лауазымдардың санаттары бойынша тiзілiмiн уәкiлеттi органның ұсынуы бойынша Қазақстан Республикасының Президентi бекiтедi.". </w:t>
      </w:r>
      <w:r>
        <w:br/>
      </w:r>
      <w:r>
        <w:rPr>
          <w:rFonts w:ascii="Times New Roman"/>
          <w:b w:val="false"/>
          <w:i w:val="false"/>
          <w:color w:val="000000"/>
          <w:sz w:val="28"/>
        </w:rPr>
        <w:t xml:space="preserve">
      3. 12-бапта: </w:t>
      </w:r>
      <w:r>
        <w:br/>
      </w:r>
      <w:r>
        <w:rPr>
          <w:rFonts w:ascii="Times New Roman"/>
          <w:b w:val="false"/>
          <w:i w:val="false"/>
          <w:color w:val="000000"/>
          <w:sz w:val="28"/>
        </w:rPr>
        <w:t xml:space="preserve">
      1) 1-тармақтың екiншi бөлiгi мынадай редакцияда жазылсын: </w:t>
      </w:r>
      <w:r>
        <w:br/>
      </w:r>
      <w:r>
        <w:rPr>
          <w:rFonts w:ascii="Times New Roman"/>
          <w:b w:val="false"/>
          <w:i w:val="false"/>
          <w:color w:val="000000"/>
          <w:sz w:val="28"/>
        </w:rPr>
        <w:t xml:space="preserve">
      "Мемлекеттiк әкiмшiлiк қызметке орналасу осы Заңмен көзделген жағдайларды қоспағанда, конкурстық негізде жүзеге асырылады."; </w:t>
      </w:r>
      <w:r>
        <w:br/>
      </w:r>
      <w:r>
        <w:rPr>
          <w:rFonts w:ascii="Times New Roman"/>
          <w:b w:val="false"/>
          <w:i w:val="false"/>
          <w:color w:val="000000"/>
          <w:sz w:val="28"/>
        </w:rPr>
        <w:t xml:space="preserve">
      2) 2-тармақ мынадай редакцияда жазылсын: </w:t>
      </w:r>
      <w:r>
        <w:br/>
      </w:r>
      <w:r>
        <w:rPr>
          <w:rFonts w:ascii="Times New Roman"/>
          <w:b w:val="false"/>
          <w:i w:val="false"/>
          <w:color w:val="000000"/>
          <w:sz w:val="28"/>
        </w:rPr>
        <w:t xml:space="preserve">
      "2. Мемлекеттiк әкiмшiлiк қызметшiнің мемлекеттік әкiмшiлiк лауазымға орналасуы ол тиiстi бос лауазымға қойылатын бiлiктiлiк талаптарына сай келген жағдайда, мемлекеттiк әкiмшiлiк қызметшiнің және уәкiлеттi органның немесе оның аумақтық бөлiмшесiнің келiсiмiмен ауысу тәртiбiмен конкурстық iрiктеусiз жүзеге асырылуы мүмкiн.". </w:t>
      </w:r>
      <w:r>
        <w:br/>
      </w:r>
      <w:r>
        <w:rPr>
          <w:rFonts w:ascii="Times New Roman"/>
          <w:b w:val="false"/>
          <w:i w:val="false"/>
          <w:color w:val="000000"/>
          <w:sz w:val="28"/>
        </w:rPr>
        <w:t xml:space="preserve">
      4. 13-бап мынадай мазмұндағы 5-тармақпен толықтырылсын: </w:t>
      </w:r>
      <w:r>
        <w:br/>
      </w:r>
      <w:r>
        <w:rPr>
          <w:rFonts w:ascii="Times New Roman"/>
          <w:b w:val="false"/>
          <w:i w:val="false"/>
          <w:color w:val="000000"/>
          <w:sz w:val="28"/>
        </w:rPr>
        <w:t xml:space="preserve">
      "5. Мемлекеттiк әкiмшiлiк лауазымдарға қойылатын бiлiктiлiк талаптарын мемлекеттiк органдар лауазымдар санаттарына қойылатын үлгi бiлiктiлiк талаптары негiзiнде әзiрлейдi және бекiтедi.". </w:t>
      </w:r>
      <w:r>
        <w:br/>
      </w:r>
      <w:r>
        <w:rPr>
          <w:rFonts w:ascii="Times New Roman"/>
          <w:b w:val="false"/>
          <w:i w:val="false"/>
          <w:color w:val="000000"/>
          <w:sz w:val="28"/>
        </w:rPr>
        <w:t xml:space="preserve">
      5. 14-бапта: </w:t>
      </w:r>
      <w:r>
        <w:br/>
      </w:r>
      <w:r>
        <w:rPr>
          <w:rFonts w:ascii="Times New Roman"/>
          <w:b w:val="false"/>
          <w:i w:val="false"/>
          <w:color w:val="000000"/>
          <w:sz w:val="28"/>
        </w:rPr>
        <w:t xml:space="preserve">
      1) 3-тармақта: </w:t>
      </w:r>
      <w:r>
        <w:br/>
      </w:r>
      <w:r>
        <w:rPr>
          <w:rFonts w:ascii="Times New Roman"/>
          <w:b w:val="false"/>
          <w:i w:val="false"/>
          <w:color w:val="000000"/>
          <w:sz w:val="28"/>
        </w:rPr>
        <w:t xml:space="preserve">
      бiрiншi бөлiгiнде "немесе жабық" деген сөздер алынып тасталсын;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"Конкурс орталық мемлекеттiк органдар мен олардың аумақтық бөлiмшелерiнде және ведомстволарында өткiзiлген кезде хабарландырулар Қазақстан Республикасының бүкiл аумағында таралатын мерзiмдi баспасөз басылымдарында жарияланады. Жергiлiктi мемлекеттiк органдарда конкурс өткiзу туралы хабарландырулар тиiстi әкiмшiлiк-аумақтық бiрлiктің аумағында таралатын мерзiмдi баспасөз басылымдарында жарияланады.". </w:t>
      </w:r>
      <w:r>
        <w:br/>
      </w:r>
      <w:r>
        <w:rPr>
          <w:rFonts w:ascii="Times New Roman"/>
          <w:b w:val="false"/>
          <w:i w:val="false"/>
          <w:color w:val="000000"/>
          <w:sz w:val="28"/>
        </w:rPr>
        <w:t xml:space="preserve">
      2) 5-тармақ алынып тасталсын. </w:t>
      </w:r>
      <w:r>
        <w:br/>
      </w:r>
      <w:r>
        <w:rPr>
          <w:rFonts w:ascii="Times New Roman"/>
          <w:b w:val="false"/>
          <w:i w:val="false"/>
          <w:color w:val="000000"/>
          <w:sz w:val="28"/>
        </w:rPr>
        <w:t xml:space="preserve">
      6. 15-баптың 1-тармағындағы "Конкурстық iрiктеу нәтижелерi бойынша" деген сөздер алынып тасталсын. </w:t>
      </w:r>
      <w:r>
        <w:br/>
      </w:r>
      <w:r>
        <w:rPr>
          <w:rFonts w:ascii="Times New Roman"/>
          <w:b w:val="false"/>
          <w:i w:val="false"/>
          <w:color w:val="000000"/>
          <w:sz w:val="28"/>
        </w:rPr>
        <w:t xml:space="preserve">
      7. 20-бапта: </w:t>
      </w:r>
      <w:r>
        <w:br/>
      </w:r>
      <w:r>
        <w:rPr>
          <w:rFonts w:ascii="Times New Roman"/>
          <w:b w:val="false"/>
          <w:i w:val="false"/>
          <w:color w:val="000000"/>
          <w:sz w:val="28"/>
        </w:rPr>
        <w:t xml:space="preserve">
      1) 1-тармақ мынадай мазмұндағы 4) тармақшамен толықтырылсын: </w:t>
      </w:r>
      <w:r>
        <w:br/>
      </w:r>
      <w:r>
        <w:rPr>
          <w:rFonts w:ascii="Times New Roman"/>
          <w:b w:val="false"/>
          <w:i w:val="false"/>
          <w:color w:val="000000"/>
          <w:sz w:val="28"/>
        </w:rPr>
        <w:t xml:space="preserve">
      "4) аттестаттаудан өткен және аттестаттау комиссиясы кадрлар резервтiк есепке алуды ұсынған әкiмшiлiк мемлекеттік қызметшілерден"; </w:t>
      </w:r>
      <w:r>
        <w:br/>
      </w:r>
      <w:r>
        <w:rPr>
          <w:rFonts w:ascii="Times New Roman"/>
          <w:b w:val="false"/>
          <w:i w:val="false"/>
          <w:color w:val="000000"/>
          <w:sz w:val="28"/>
        </w:rPr>
        <w:t xml:space="preserve">
      2) 3-тармақ мынадай редакцияда жазылсын: </w:t>
      </w:r>
      <w:r>
        <w:br/>
      </w:r>
      <w:r>
        <w:rPr>
          <w:rFonts w:ascii="Times New Roman"/>
          <w:b w:val="false"/>
          <w:i w:val="false"/>
          <w:color w:val="000000"/>
          <w:sz w:val="28"/>
        </w:rPr>
        <w:t xml:space="preserve">
      "3. Кадрлар резервiн қалыптастыру және олармен жұмысты ұйымдастыру тәртiбi, сондай-ақ кадрлар резервiне есепке алынған азаматтардың мемлекеттiк әкiмшiлiк лауазымдарға орналасуы уәкiлеттi органның ұсынуы бойынша Қазақстан Республикасының Президентi бекітетін Мемлекеттiк әкiмшiлiк қызметшiлердiң лауазымдарға орналасуға арналған кадрлар резервi туралы ережемен реттеледi.". </w:t>
      </w:r>
      <w:r>
        <w:br/>
      </w:r>
      <w:r>
        <w:rPr>
          <w:rFonts w:ascii="Times New Roman"/>
          <w:b w:val="false"/>
          <w:i w:val="false"/>
          <w:color w:val="000000"/>
          <w:sz w:val="28"/>
        </w:rPr>
        <w:t xml:space="preserve">
      3) мынадай мазмұндағы 4-тармақпен толықтырылсын: </w:t>
      </w:r>
      <w:r>
        <w:br/>
      </w:r>
      <w:r>
        <w:rPr>
          <w:rFonts w:ascii="Times New Roman"/>
          <w:b w:val="false"/>
          <w:i w:val="false"/>
          <w:color w:val="000000"/>
          <w:sz w:val="28"/>
        </w:rPr>
        <w:t xml:space="preserve">
      "4. Мемлекеттiк саяси қызметтiң кадрлар резервiн Қазақстан Республикасы Президентiнiң Әкiмшiлiгі қалыптастырады. </w:t>
      </w:r>
      <w:r>
        <w:br/>
      </w:r>
      <w:r>
        <w:rPr>
          <w:rFonts w:ascii="Times New Roman"/>
          <w:b w:val="false"/>
          <w:i w:val="false"/>
          <w:color w:val="000000"/>
          <w:sz w:val="28"/>
        </w:rPr>
        <w:t xml:space="preserve">
      Мемлекеттiк саяси қызметтiң кадрлар резервi туралы ереженi Қазақстан Республикасының Президентi бекiтедi.". </w:t>
      </w:r>
      <w:r>
        <w:br/>
      </w:r>
      <w:r>
        <w:rPr>
          <w:rFonts w:ascii="Times New Roman"/>
          <w:b w:val="false"/>
          <w:i w:val="false"/>
          <w:color w:val="000000"/>
          <w:sz w:val="28"/>
        </w:rPr>
        <w:t xml:space="preserve">
      8. 22-бап мынадай мазмұндағы 5-тармақпен толықтырылсын: </w:t>
      </w:r>
      <w:r>
        <w:br/>
      </w:r>
      <w:r>
        <w:rPr>
          <w:rFonts w:ascii="Times New Roman"/>
          <w:b w:val="false"/>
          <w:i w:val="false"/>
          <w:color w:val="000000"/>
          <w:sz w:val="28"/>
        </w:rPr>
        <w:t xml:space="preserve">
      "5. Мемлекеттiк әкiмшiлiк қызметшi ауыстырылған не мемлекеттiк саяси қызметшi басқа мемлекеттiк лауазымға тағайындалған жағдайда, егер мемлекеттiк қызметшi бұрынғы жұмыс орнында демалысын пайдаланбаса, онда ақы төленетiн жыл сайынғы демалысы жаңа жұмыс орнында заңдарда белгiленген мерзiмi аяқталғанға дейiн берiлуi мүмкiн.". </w:t>
      </w:r>
      <w:r>
        <w:br/>
      </w:r>
      <w:r>
        <w:rPr>
          <w:rFonts w:ascii="Times New Roman"/>
          <w:b w:val="false"/>
          <w:i w:val="false"/>
          <w:color w:val="000000"/>
          <w:sz w:val="28"/>
        </w:rPr>
        <w:t xml:space="preserve">
      9. 24-баптың 4-тармағының бiрiншi бөлiгi мынадай редакцияда жазылсын: </w:t>
      </w:r>
      <w:r>
        <w:br/>
      </w:r>
      <w:r>
        <w:rPr>
          <w:rFonts w:ascii="Times New Roman"/>
          <w:b w:val="false"/>
          <w:i w:val="false"/>
          <w:color w:val="000000"/>
          <w:sz w:val="28"/>
        </w:rPr>
        <w:t xml:space="preserve">
      "Мемлекеттік орган таратылған немесе қайта ұйымдастырылған жағдайда мемлекеттiк әкiмшілік қызметшiлер жаңадан құрылған не басқа мемлекеттік органда олардың біліктілiктерiне сай жұмыспен қамтамасыз етiледi. Мемлекеттiк әкiмшiлiк қызметшi жұмысқа орналастырудан бас тартқан жағдайда, ол заңдарда белгiленген тәртiппен жұмыстан босатылады. Бұл ретте, мемлекеттік органдарда кемiнде үш жыл жұмыс стажы бар мемлекеттік әкiмшiлiк қызметшiлерге төрт орташа айлық жалақысы мөлшерiнде жұмыстан шығу жәрдемақысы төленедi.". </w:t>
      </w:r>
      <w:r>
        <w:br/>
      </w:r>
      <w:r>
        <w:rPr>
          <w:rFonts w:ascii="Times New Roman"/>
          <w:b w:val="false"/>
          <w:i w:val="false"/>
          <w:color w:val="000000"/>
          <w:sz w:val="28"/>
        </w:rPr>
        <w:t xml:space="preserve">
      10. 27-баптың 1-тармағы мынадай мазмұндағы 8-1) тармақшамен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"8-1) мемлекеттiк әкiмшiлiк лауазымға мемлекеттік қызмет туралы </w:t>
      </w:r>
    </w:p>
    <w:p>
      <w:pPr>
        <w:spacing w:after="0"/>
        <w:ind w:left="0"/>
        <w:jc w:val="both"/>
      </w:pPr>
      <w:r>
        <w:rPr>
          <w:rFonts w:ascii="Times New Roman"/>
          <w:b w:val="false"/>
          <w:i w:val="false"/>
          <w:color w:val="000000"/>
          <w:sz w:val="28"/>
        </w:rPr>
        <w:t>заңдарды бұза отырып, орналасуы;".</w:t>
      </w:r>
    </w:p>
    <w:p>
      <w:pPr>
        <w:spacing w:after="0"/>
        <w:ind w:left="0"/>
        <w:jc w:val="both"/>
      </w:pPr>
      <w:r>
        <w:rPr>
          <w:rFonts w:ascii="Times New Roman"/>
          <w:b w:val="false"/>
          <w:i w:val="false"/>
          <w:color w:val="000000"/>
          <w:sz w:val="28"/>
        </w:rPr>
        <w:t xml:space="preserve">     2-бап. Осы Заң ол ресми түрде жарияланған күнiнен бастап үш ай </w:t>
      </w:r>
    </w:p>
    <w:p>
      <w:pPr>
        <w:spacing w:after="0"/>
        <w:ind w:left="0"/>
        <w:jc w:val="both"/>
      </w:pPr>
      <w:r>
        <w:rPr>
          <w:rFonts w:ascii="Times New Roman"/>
          <w:b w:val="false"/>
          <w:i w:val="false"/>
          <w:color w:val="000000"/>
          <w:sz w:val="28"/>
        </w:rPr>
        <w:t>өткеннен кейiн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2002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