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93a40" w14:textId="1a93a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жекелеген мәселелері</w:t>
      </w:r>
    </w:p>
    <w:p>
      <w:pPr>
        <w:spacing w:after="0"/>
        <w:ind w:left="0"/>
        <w:jc w:val="both"/>
      </w:pPr>
      <w:r>
        <w:rPr>
          <w:rFonts w:ascii="Times New Roman"/>
          <w:b w:val="false"/>
          <w:i w:val="false"/>
          <w:color w:val="000000"/>
          <w:sz w:val="28"/>
        </w:rPr>
        <w:t>Қазақстан Республикасы Үкіметінің қаулысы 2002 жылғы 22 мамыр N 554</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Үкіметі қаулы етеді:
</w:t>
      </w:r>
      <w:r>
        <w:br/>
      </w:r>
      <w:r>
        <w:rPr>
          <w:rFonts w:ascii="Times New Roman"/>
          <w:b w:val="false"/>
          <w:i w:val="false"/>
          <w:color w:val="000000"/>
          <w:sz w:val="28"/>
        </w:rPr>
        <w:t>
          1. Қазақстан Республикасы Ішкі істер министрлігінің жанындағы Тыл 
департаменті мемлекеттік мекемесі таратылсын.
</w:t>
      </w:r>
      <w:r>
        <w:br/>
      </w:r>
      <w:r>
        <w:rPr>
          <w:rFonts w:ascii="Times New Roman"/>
          <w:b w:val="false"/>
          <w:i w:val="false"/>
          <w:color w:val="000000"/>
          <w:sz w:val="28"/>
        </w:rPr>
        <w:t>
          2. "Қазақстан Республикасы Ішкі істер министрлігінің жанындағы Тыл 
</w:t>
      </w:r>
      <w:r>
        <w:rPr>
          <w:rFonts w:ascii="Times New Roman"/>
          <w:b w:val="false"/>
          <w:i w:val="false"/>
          <w:color w:val="000000"/>
          <w:sz w:val="28"/>
        </w:rPr>
        <w:t>
</w:t>
      </w:r>
    </w:p>
    <w:p>
      <w:pPr>
        <w:spacing w:after="0"/>
        <w:ind w:left="0"/>
        <w:jc w:val="left"/>
      </w:pPr>
      <w:r>
        <w:rPr>
          <w:rFonts w:ascii="Times New Roman"/>
          <w:b w:val="false"/>
          <w:i w:val="false"/>
          <w:color w:val="000000"/>
          <w:sz w:val="28"/>
        </w:rPr>
        <w:t>
департаменті туралы ережені бекіту туралы" Қазақстан Республикасы 
Үкіметінің 1997 жылғы 31 шілдедегі N 1191  
</w:t>
      </w:r>
      <w:r>
        <w:rPr>
          <w:rFonts w:ascii="Times New Roman"/>
          <w:b w:val="false"/>
          <w:i w:val="false"/>
          <w:color w:val="000000"/>
          <w:sz w:val="28"/>
        </w:rPr>
        <w:t xml:space="preserve"> P971191_ </w:t>
      </w:r>
      <w:r>
        <w:rPr>
          <w:rFonts w:ascii="Times New Roman"/>
          <w:b w:val="false"/>
          <w:i w:val="false"/>
          <w:color w:val="000000"/>
          <w:sz w:val="28"/>
        </w:rPr>
        <w:t>
  қаулысының (Қазақстан 
Республикасының ПҮКЖ-ы, 1997 ж., N 34, 320-құжат) күші жойылды деп 
танылсын.
     3. Қазақстан Республикасының Ішкі істер министрлігі заңнамада 
белгіленген тәртіппен осы қаулыдан туындайтын өзге де шараларды қабылдасын.
     4. Осы қаулы қол қойылған күнінен бастап күшіне енеді.
     Қазақстан Республикасының
        Премьер-Министрі
Мамандар:
     Багарова Ж.А.,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