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f245" w14:textId="cf0f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14 мамырдағы N 633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мамыр N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төлем теңгерімінің статистикасы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жағдайды зерделеу жөнінде комиссия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14 мамырдағы N 633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