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0e74" w14:textId="4b40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жылғы 21-25 мамырда Қытай Халық Республикасы Қоғамдық қауіпсіздік министрінің ресми сапарын өткізуге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20 мамыр N 539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2002 жылғы 21-25 мамырда Қытай Халық Республикасы Қоғамдық қауіпсіздік министрінің Қазақстан Республикасына ресми сапарын дайындауды және оны өткізуді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Сыртқы істер министрлігі 2002 жылға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республикалық бюджетте "Өкілдік шығындар" бағдарламасы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көзделген қаражат есебінен Қазақстан Республикасының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министрлігіне делегация мүшелерінің Алматы-Астана-Алматы бағыты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 жүруіне және Астана, Алматы қалаларында тұруына ақы төлеу үшін 1761760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(бір миллион жеті жүз алпыс бір мың жеті жүз алпыс) теңге сомасында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 бөлсін.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