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4675" w14:textId="ac84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"Оралмандардың 2002 жылға арналған көшіп келу квотасы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мамыр N 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"Оралмандардың 2002 жылға арналған көшіп келу квотасы туралы"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Жарлығы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Оралмандардың 2002 жылға арналған көшіп келу квотасы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"Халықтың көші-қоны туралы" 1997 жылғы 13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өзінің тарихи отанына оралуға тілек білдірген оралмандар отбасыларының қоныс аударуын және жайласуын ұйымдастыру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Республикасының Үкіметі ұсынған оралмандардың 2002 жылға арналған көшіп келу квотасы 2655 отбасы мөлшерінде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облыстардың, Астана және Алматы қалаларының әкімдерімен бірлесіп, оралмандардың көшіп келу квотасына енгізілгендерді қабылдауды, жайластыруды және орналастырылған жерлерде олардың бейімделуі үшін жағдай жасауды қамтамасыз етсін, сондай-ақ өзінің тарихи отанына мемлекеттің қаржылай қолдауынсыз қайтып орала алмайтын ұлты қазақ адамдарды ұйымдасқан түрде қоныстандыруды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жөнінде өзге 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2002 жылғы "___"___________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____ Жарлығына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Оралмандардың 2002 жылға арналған көшіп келу квотасы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(отбасы)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Облыстардың,   !Иран   !Пәкістан!Ауған.!Қытай  !Монғолия!Түрік  !Ресей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қалалардың     !Ислам  !Ислам   !стан  !Халық  !        !Респуб.!Федера.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атаулары       !Респуб.!Респуб. !      !Респуб.!        !ликасы !циясы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!ликасы !ликасы  !      !ликасы !        !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Ақмола               -        -       -      -        -        -     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Ақтөбе               -        -       -      -        -        -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Алматы               -        -       -      15       20       10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Атырау               -        -       -      -        -        -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Шығыс Қазақстан      -        -       -      25       -        -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Жамбыл               -        -       -      -        -        -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Батыс Қазақстан      -        -       -      -        -        -     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Қарағанды            -        -       -      -        -        -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Қызылорда            -        -       -      -        -        -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Қостанай             -        -       -      -        -        -     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Маңғыстау            20       -       -      -        -        -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Павлодар             -        -       -      -        -        -     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Солтүстік Қазақстан  -        -       -      -        -        -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Оңтүстік Қазақстан   -        10      30     -        -        5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Астана қаласы        -        -       -      -        5        -     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Алматы қаласы        -        -       -      5        5        5      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Жиыны                20       10      30     45       30       20    245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Облыстардың,!Түркіменстан ! Өзбекстан  !  Қырғыз    !Тәжікстан ! Барлығы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қалалардың  !Республикасы !Республикасы!Республикасы!      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атаулары    !             !            !            !          !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Ақмола               -          300                                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 15         100             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 -           35                                 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Атырау               -           40                            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 -            5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               -          100                   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      -           20                      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            -          300      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Қызылорда            -           50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 -          300                                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   40         127                                 187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 -          255                    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  -          300                                 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Оңтүстік Қазақстан   -          200                        5       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        5           25          5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        3           20          5                       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Жиыны                63        2177          10            5       2655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