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6eb3c" w14:textId="176eb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2002 жылғы 15 мамыр N 522</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 Президентінің Іс Басқармасына 2002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Қазақстан Республикасы Тұңғыш Президентінің жеке кітапханасы мен жеке мұрағатына жабдықтар және әдебиет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сатып алуға 10000000 (он миллион) теңге бөлінсін.</w:t>
      </w:r>
    </w:p>
    <w:p>
      <w:pPr>
        <w:spacing w:after="0"/>
        <w:ind w:left="0"/>
        <w:jc w:val="both"/>
      </w:pPr>
      <w:r>
        <w:rPr>
          <w:rFonts w:ascii="Times New Roman"/>
          <w:b w:val="false"/>
          <w:i w:val="false"/>
          <w:color w:val="000000"/>
          <w:sz w:val="28"/>
        </w:rPr>
        <w:t xml:space="preserve">     2. Қазақстан Республикасының Қаржы министрлігі бөлінетін қаражаттың </w:t>
      </w:r>
    </w:p>
    <w:p>
      <w:pPr>
        <w:spacing w:after="0"/>
        <w:ind w:left="0"/>
        <w:jc w:val="both"/>
      </w:pPr>
      <w:r>
        <w:rPr>
          <w:rFonts w:ascii="Times New Roman"/>
          <w:b w:val="false"/>
          <w:i w:val="false"/>
          <w:color w:val="000000"/>
          <w:sz w:val="28"/>
        </w:rPr>
        <w:t>мақсатты пайдаланылуын бақылауды белгіленген тәртіппен жүзеге асырсын.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