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c28" w14:textId="f3d0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арналған 1997 жылғы 18 қарашадағы ГКИ N 1016 лицензияға (мұнай)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мамыр N 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жылғы 18 қарашадағы ГКИ N 1016 лицензиясына (мұнай)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 парағында және 1.1-тармағында: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"БП ҚАЗАҚСТАН ЛИМИТЕД" және "СТАТОЙЛ ҚАЗАҚСТАН а.с."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"БГ ЭКСПЛОРЕЙШН ЭНД ПРОДАКШН ЛИМИТЕД" деген сөздер "БГ ИНТЕРНЭШНЛ ЛИМИТЕД"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 ОЙЛ ҚАЗАҚСТАН ИНК" деген сөздер "ЭКСОНМОБИЛ ҚАЗАҚСТАН ИНК"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"ТОТАЛЬ ЭКСПЛОРЕЙШН ПРОДАКШН ҚАЗАҚСТАН" деген сөздер "ТОТАЛЬФИНАЭЛЬФ ЭжәнеП ҚАЗАҚСТАН"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"ҚАЗАҚСТАНКАСПИЙШЕЛЬФ" АҚ" деген сөздер "ИНПЕКС НОРТ КАСПИАН СИ ЛТД" және "ФИЛИПС ПЕТРОЛЕУМ ҚАЗАҚСТАН, ЛТД"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"БП ҚАЗАҚСТАН ЛИМИТЕД - Англия заңдары бойынша ұйымдастырылған және іс-қимыл жасайды" және "СТАТОЙЛ ҚАЗАҚСТАН а.с. - Норвегия заңдары бойынша ұйымдастырылған және іс-қимыл жасайды"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"БГ ЭКСПЛОРЕЙШН ЭНД ПРОДАКШН ЛИМИТЕД - Англия заңдары бойынша ұйымдастырылған және іс-қимыл жасайды" деген сөздер "БГ ИНТЕРНЭШНЛ ЛИМИТЕД - Англия және Уэльс заңдары бойынша ұйымдастырылған және іс-қимыл жасайды"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 ОЙЛ ҚАЗАҚСТАН ИНК - Америка Құрама Штаттары Делавэр штатының заңдары бойынша ұйымдастырылған және іс-қимыл жасайды" деген сөздер "ЭКСОНМОБИЛ ҚАЗАҚСТАН ИНК - Багам Аралдары Ынтымақтастығының заңдары бойынша ұйымдастырылған және іс-қимыл жасайды"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"ТОТАЛЬ ЭКСПЛОРЕЙШН ПРОДАКШН ҚАЗАҚСТАН" деген сөздер "ТОТАЛЬФИНАЭЛЬФ ЭжәнеП ҚАЗАҚСТАН"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"ҚАЗАҚСТАНКАСПИЙШЕЛЬФ" АҚ - Қазақстан Республикасы заңнамасына сәйкес құрылған және іс-қимыл жасайды" деген сөздер "ИНПЕКС НОРТ КАСПИАН СИ ЛТД - Жапония заңдары бойынша ұйымдастырылған және іс-қимыл жасайды" және ФИЛИПС ПЕТРОЛЕУМ ҚАЗАҚСТАН, ЛТД - Либерия заңдары бойынша құрылған және іс-қимыл жасайды"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"БП ҚАЗАҚСТАН ЛИМИТЕД - 1984 жылғы 6 тамыз (бұрынғы атауымен)" және "СТАТОЙЛ ҚАЗАҚСТАН а.с. - 1996 жылғы 20 қараша"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"БГ ЭКСПЛОРЕЙШН ЭНД ПРОДАКШН ЛИМИТЕД - 1967 жылғы 30 наурыз (бұрынғы атауымен)" деген сөздер "БГ ИНТЕРНЭШНЛ ЛИМИТЕД - 1967 жылғы 30 наурыз"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 ОЙЛ ҚАЗАҚСТАН ИНК - 1991 жылғы 20 қараша (Делавэр штатында тіркеу N 2279538; тіркеуі Кент графтығында, Z іс, 137-том, 275-бет)" деген сөздер "ЭКСОНМОБИЛ ҚАЗАҚСТАН ИНК - 1991 жылғы 20 қараша, қайта тіркелген күні 2001 жылғы 5 тамыз, Делавэр штаты, АҚШ"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"ТОТАЛЬ ЭКСПЛОРЕЙШН ПРОДАКШН ҚАЗАҚСТАН - 1992 жылғы 9 қараша" деген сөздер "ТОТАЛЬФИНАЭЛЬФ ЭжәнеП ҚАЗАҚСТАН - 1992 жылғы 9 қараша"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"ҚАЗАҚСТАНКАСПИЙШЕЛЬФ" АҚ - 1993 жылғы 9 сәуір (Қазақстан Республикасы Министрлер Кабинетінің 1993 жылғы 13 ақпандағы N 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сәйкес). 1995 жылғы 7 қарашада "Қазақстанкаспийшельф" мемлекеттік компаниясы Қазақстан Республикасының Әділет министрлігінде "Қазақстанкаспийшельф" ашық акционерлік қоғамы болып заңды тұлға ретінде қайта тіркелген (Куәлік сериясы А N 012000, тіркеу N 296-19-10)" деген сөздер "ИНПЕКС НОРТ КАСПИАН СИ ЛТД - 1998 жылғы 6 тамыз" және "ФИЛИПС ПЕТРОЛЕУМ ҚАЗАҚСТАН, ЛТД - 1998 жылғы 16 ақпан"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"БП ҚАЗАҚСТАН ЛИМИТЕД Др. Дэвид С. Аллен, Джон Г. Бартлетт, Джеральд Дж.Лэвинг, Дэвид С. Рирден және Адриенн С. Таленц, директорлар" және "СТАТОЙЛ ҚАЗАҚСТАН а.с. - Бионорн Морденсен, бас менеджер"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"БГ ЭКСПЛОРЕЙШН ЭНД ПРОДАКШН ЛИМИТЕД Ф. Дж. Чепмен, басқарма төрағасы" деген сөздер "БГ ИНТЕРНЭШНЛ ЛИМИТЕД Ф. Дж. Чепмен, басқарма төрағасы"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 ОЙЛ ҚАЗАҚСТАН ИНК Карл Л. Бурнет, президент" деген сөздер "ЭКСОНМОБИЛ ҚАЗАҚСТАН ИНК Дж. А. Джонсон, президент"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"ТОТАЛЬ ЭКСПЛОРЕЙШН ПРОДАКШН ҚАЗАҚСТАН Азиз Аит-Саид, басқарма төрағасы және бас басқарушы" деген сөздер "ТОТАЛЬФИНАЭЛЬФ ЭжәнеП ҚАЗАҚСТАН Менно Брувел, президент"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"ҚАЗАҚСТАНКАСПИЙШЕЛЬФ" АҚ Кенжебек Ниязұлы Ибрашев, президент."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"ИНПЕКС НОРТ КАСПИАН СИ ЛТД Кунихико Матсуо, президент"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"ФИЛИПС ПЕТРОЛЕУМ ҚАЗАҚСТАН, ЛТД П.Д. Байрингтон, президент"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