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35bf" w14:textId="fd33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4 желтоқсандағы N 1805 және 2001 жылғы 10 шілдедегі N 933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8 мамыр N 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"Халықаралық Қайта Жаңарту және Даму Банкінің мемлекеттік сектордың ресурстарын басқаруды реформалау бойынша Бағдарламалық Заемын үйлестіру және іске асыру мәселелері жөніндегі ведомствоаралық комиссия туралы" Қазақстан Республикасы Үкіметінің 2000 жылғы 4 желтоқсандағы N 1805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"Қазақстан Республикасы Үкіметінің 2000 жылғы 4 желтоқсандағы N 1805 қаулысына өзгерістер енгізу туралы" Қазақстан Республикасы Үкіметінің 2001 жылғы 10 шілдедегі N 933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