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d92b" w14:textId="adbd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сәуірдегі N 481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мамыр N 501.
Күші жойылды - ҚР Үкіметінің 2004.10.28. N 1112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Төтенше жағдайлар жөніндегі агенттігінің мәселелері" туралы Қазақстан Республикасы Үкіметінің 1999 жылғы 27 сәуірдегі N 481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15, 154-құжат) мынадай өзгеріс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Төтенше жағдайлар жөніндегі агенттігі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"6. Агенттіктің заңды мекен-жайы: 480091, Алматы қаласы, Абылай хан даңғылы, 91".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