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765d7" w14:textId="05765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Энергетика және минералдық ресурстар министрлігінің "ЕО-Қазақстан энергетикалық орталығы" шаруашылық жүргізу құқығындағы республикалық мемлекеттік кәсіпорнын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6 мамыр N 498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"Мемлекеттік кәсіпорын туралы" 1995 жылғы 19 маусымдағы N 2335 заң күші бар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16-бабына сәйкес Қазақстан Республикасының Үкіметі қаулы етеді: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Энергетика және минералдық ресурстар министрлігінің "ЕО-Қазақстан энергетикалық орталығы" шаруашылық жүргізу құқығындағы республикалық мемлекеттік кәсіпорны оны жарғылық капиталында мемлекеттің жүз пайыздық қатысуымен "Аймақтық газ тасымалдау жүйесі" жабық акционерлік қоғамы (бұдан әрі - Қоғам) етіп қайта құру жолымен қайта ұйымдастырылсын. 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Мемлекеттік мүлік және жекешелендіру комитеті заңнамада белгіленген тәртіппен: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Қоғамның жарғысын бекіту кезінде оның қызметінің негізгі мәні тұтынушыларды табиғи газбен қамтамасыз ету деп анықтасын;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Қоғамның жарғысын бекітсін және оның әділет органдарында мемлекеттік тіркелуін қамтамасыз етсін;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Қоғам акцияларының мемлекеттік пакетін "ҚазМұнайГаз" ұлттық компаниясы" жабық акционерлік қоғамының жарғылық капиталына беруді қамтамасыз етсін. 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Қаржы министрлігінің Мемлекеттік мүлік және жекешелендіру комитеті, Энергетика және минералдық ресурстар министрлігі осы қаулыдан туындайтын өзге де шараларды қабылдасын. 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күшіне енеді.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