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041d" w14:textId="3760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мүлiктi басқарудың және жекешелендiрудiң тиiмдiлiгiн арттырудың 2001-2002 жылдарға арналған салалық бағдарламасын iске асыру жөнiндегi 2002 жылға арналған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 мамыр N 489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Yкiметiнiң 2001 жылғы 27 маусымдағы N 880 қаулысымен бекiтiлген Мемлекеттiк мүлiктi басқарудың және жекешелендiрудiң тиiмдiлiгiн арттырудың 2001-2002 жылдарға арналған салалық бағдарламасын iске асыру жөнiндегi 2001 жылға арналған iс-шаралар жоспарының 1.5-тармағын орындау үшiн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Мемлекеттiк мүлiктi басқарудың және жекешелендiрудiң тиiмдiлiгiн арттырудың 2001-2002 жылдарға арналған бағдарламасын iске асыру жөнiндегi 2002 жылға арналған iс-шаралар жоспары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"Мемлекеттiк мүлiктi басқарудың және жекешелендiрудiң тиiмдiлiгiн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арттырудың 2001-2002 жылдарға арналған салалық бағдарламасын бекiту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Yкiметiнiң 2001 жылғы 27 маусымдағы N 880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P010880_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ПYКЖ-ы, 2001 ж., N 24-25,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300-құжат)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К.Қ.Мәсiмовке жүктелсiн.".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2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489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Мемлекеттiк мүлiктi басқарудың және жекешелендiрудің тиiмдiлiгiн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арттырудың 2001-2002 жылдарға арналған бағдарламасын iске асыру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жөнiндегi 2002 жылға арналған iс-шаралар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Р/с|        Iс-шара            |  Аяқтау   | Орындалуына |  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                |  нысаны   |  жауаптылар |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___|___________________________|___________|_____________|_________________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1              2                    3            4             5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Нормативтiк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базаны жетiлдiру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  Мемлекеттiк мүлiктi       Қазақстан    ҚМ ММЖК,     2002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басқарудың және           Республика.  ЭиМРМ, ККМ,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жекешелендiрудiң тиiм.    сының        ЭиСМ, ӘдМ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дiлiгiн арттырудың        Yкiметi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2003-2005 жылдарға       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арналған салалық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бағдарламасының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әзiрлеу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Yкiметiне енгiзу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  Мемлекеттiк мүлiктi       Қазақстан    ҚР ММЖК     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басқару және иелiк ету    Республика.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мәселелерiн реттейтiн     сының                     кейбiр заңнамалық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ведомстволық нормативтiк  Yкiметiне                 кесiмдерiне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құқықтық кесiмдердi       ақпарат                   мемлекеттiк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заңнамалық кесiмдерге                               мәселелерi бойын.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сәйкес келтiру                                      ша өзгерiстер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толықтырулар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енгiзу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Қазақстан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Заңы күшiне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енгеннен кейiн,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2002 жылғы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желтоқсаны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2. Мемлекеттiк мүлiктi басқарудың тиiмдiлiгiн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  Қазақстан Республикасы.   Қазақстан    ҚМ ММЖК,     2002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ның аумағындағы және шет  Республика.  орталық      желтоқсаны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елдегi мемлекеттiк        сының  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кәсiпорындарға бекiтiлген Yкiметiне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жеке меншiк нысанын. есеп         және өзге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дағы заңды тұлғалардың                 де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теңгерiмiндегi мемлекет.               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тiк мүлiктi түгендеудi           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жалғастыру                            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әкiмшiлiк-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бiрлiктер.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дiң әкiм.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  Құжаттық растау (қабыл.   Қазақстан    ҚМ ММЖК,     2002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дау-тапсыру актiлерi,     Республика.  әкiмшiлiк-   желтоқсаны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сенiмгерлiк басқаруға     сының       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беру шарттары, акционер.  Үкіметіне    бiрлiктер.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лер тiзiлiмдерiнен        ақпарат      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үзiндiлер) арқылы акция.               әкiмдерi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лардың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пакеттерiн түгендеуді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  Мемлекеттiк мүлiк объек.  Қазақстан    ҚМ ММЖК,     2002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тiлерiнiң есебiн жүргiзу  Республика.  әкiмшiлiк-   желтоқсаны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оларды мынадай       сының       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белгiлерi:                Yкiметiне    бiрлiктер.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мемлекеттiк мүлiктiң      есеп         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түрi;                                  әкiмдерi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жарғылық қызметiнiң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негiзгi түрi;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салалық тиесiлiлiгi;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жұмыс істейтiндердiң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қаржы жағдайы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жiктеу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  2001 жылдың қорытынды.    Қаржы        ҚМ ҚБК, ҚМ   2002 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лары бойынша мемлекеттiк  министр.     ММЖК,        сәуірі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бюджетке мемлекеттiк      лігінің     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кәсiпорындар таза кiрiсi. бұйрығы,     атқарушы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нiң бiр бөлiгiн аударуы.  әкімдер.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ның, акционерлiк қоғамдар дің          және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акцияларының мемлекеттiк  шешімдері   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пакетіне дивидендтер,             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сондай-ақ мемлекет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қатысатын серiктестiктер.             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дегi қатысудың мемлекет.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тiк үлесiне таза кiрiс                 әкiмшiлiк-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есептеудiң уақытылылығы               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мен толықтығы мәнiне                   бiрлiктер.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тексерулер жүргiзу                     дiң әкiм.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кестесiн әзiрлеу және                  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бекiту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  2001 жылдың қорытынды.    Қазақстан    ҚМ ҚБК,      Жарты жылда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лары бойынша шаруашылық   Республика.  орталық     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жүргiзу құқығындағы       сының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кәсiпорындар  Үкіметіне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таза пайдасының бiр       есеп         және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бөлiгiн, сондай-ақ қазы.              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налық кәсiпорындардың             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сметадан тыс алған кiрiс.        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терiн тиiстi бюджеттiң                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кiрiсiне аударудың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уақытылылығы мен толықты.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ғына бақылауды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асыру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2.6.  Шаруашылық жүргiзу құқы.  Қазақстан    Орталық      2002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ғындағы республикалық     Республика.  атқарушы     желтоқсаны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мемлекеттiк кәсiпорындар. сының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дың 2002 жылға арналған   Үкіметіне    және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шаруашылық қызметiнiң     есеп        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ағымдағы жоспарларын              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орындауына бақылауды             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жүзеге асыру                          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әкiмшiлiк-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бiрлiктердiң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әкiмдерi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2.7   Қазақстан Республикасы    Қазақстан    Орталық      Жарты жылдық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Қаржы министрлiгiнiң      Республика.  атқарушы     - жарты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2001 жылғы 9 сәуiрдегi    сының        органдар     аяқталғаннан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182 бұйрығымен бекiтiл. Үкіметіне    және өзге    кейiн 45 күннiң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 Мемлекеттiк кәсiп.    есеп         де           ішiнде,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орындардың қызметiне                   мемлекеттік  есеп - есепті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талдау жүргiзу ережесiне               органдар     кезеңнен кейiнгi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сәйкес жарты жылдықтың,                (келiсiм     жылдың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жылдың қорытындылары                   бойынша)     мамырына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бойынша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кәсiпорындардың қаржы-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шаруашылық қызметiне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талдау жүргiзу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2.8.  Шаруашылық жүргiзу        Қазақстан    Орталық      2002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құқығындағы республика.   Республика.  атқарушы     желтоқсаны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лық мемлекеттiк кәсiп.    сының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орындардың 2003 жылға     Үкіметіне    және өзге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арналған шаруашылық       есеп         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қызметiнiң ағымдағы                   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жоспарларын қарау және           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бекiту                                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2.9.  Мемлекеттік меншiк        Қазақстан    ҚМ ММЖК,    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объектiлерiн, оның iшiнде Республика. 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мемлекеттiк кәсiпорындар. сының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дың мүлiктiк жалға        Үкіметіне    органдар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(жалдауға) берiлген       есеп        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мүлкiне мониторинг өткi.              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зудi және пайдаланудың            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тиiмдiлiгiн қамтамасыз           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ету                                   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әкiмшiлiк-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бiрлiктердiң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әкiмдерi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2.10. Қолданыстағы заңнамаға    Қазақстан    ҚМ ММЖК,     2002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сәйкес акцияларының       Республика.  орталық      сәуірі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бақылау пакетi мемлекет.  сының  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 тиесiлi акционерлiк    Үкіметіне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қоғамдар акционерлерiнiң  есеп    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2001 жылдың қорытынды.                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лары бойынша жалпы                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жиналыстарын өткiзудiң           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кестесiн қалыптастыру                 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2.11. Акцияларының бақылау      Қазақстан    ҚМ ММЖК,     2002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пакетi мемлекетке         Республика.  орталық      қыркүйегі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тиесiлi акционерлiк       сының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қоғамдар жылдық жалпы     Үкіметіне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жиналыстарының қабылдан.  есеп        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ған шешiмдерi туралы                  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ақпарат дайындау                      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2.12. 2001 жылдың қорытынды.    Қазақстан    ҚМ ММЖК,     Жарты жылда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лары бойынша акционерлiк  Республика.  МКМ, ҚМ ҚБК,  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қоғамдар акцияларының     сының       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мемлекеттiк пакетiне      Үкіметіне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дивидендтер есептеудiң    есеп   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аударудың уақыты.            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лылығы мен толықтығына                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бақылауды жүзеге асыру            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әкiмшiлiк-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бiрлiктер.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дiң әкiмдерi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2.13. Ұлттық компаниялардың     Қазақстан    ҚМ ММЖК,     2002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2003 жылға арналған       Республика.  орталық    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әкiмшiлiк шығыстарының    сының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сметаларын қоса алғанда,  Үкіметіне    органдар,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жылдық бизнес жоспарлары  есеп        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 бюджеттерiн қарау                  компания.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бекiту                            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директорлар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кеңестерi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2.14. Ұлттық компаниялардың     Қазақстан    ҚМ ММЖК,    1, 2, 3-тоқсандар.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қаржы-шаруашылық қызметi  Республика.  орталық      дың қорытындылары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туралы жиынтық тоқсандық  сының        атқарушы     бойынша есепті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жылдық ақпарат беру  Үкіметіне    органдар     кезеңнен кейiнгi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ақпарат                   екіншi айдың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10-күнiнен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кешiктiрмей.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4-тоқсан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жылдық қорытын.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дылар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есептi кезеңнен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кейiнгi төртiншi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айдың 15-күнiнен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кешiктiрмей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 Мемлекеттiк мүлiктi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  Қолданыстағы заңнамаға    Қазақстан    Орталық      Жыл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сәйкес жекешелендiруге    Республика.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жататын республикалық     сы Үкіметі.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меншiк объектiлерiнiң     нің 2000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сату алдындағы дайынды.   жылғы 26    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ғын қамтамасыз ету        маусымдағы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N 942  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қаулысымен  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бекітілген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Жекешелен.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діру объек.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тілерін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сату ереже.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23-т.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ҚМ ММЖК-ға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құжаттар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  2002 жылы жекешелендiру.  Қазақстан    ҚМ ММЖК,     Тоқсан сайын,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 жататын мемлекеттiк    Республика.  әкімшілік-   есепті тоқсаннан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меншiк объектiлерiн       сының        аумақтық     кейінгі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сатуды жүзеге асыру       Үкіметіне    бірліктердің 25-күні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ақпарат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  2003 жылы жекешелендiру.  Қазақстан    ҚМ ММЖК,     2002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 жататын республикалық  Республика.  орталық      4-тоқсаны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мемлекеттiк ұйымдардың    сының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тiзбесiн белгiлеу         Үкіметі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қаулысының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жобасы      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  Мемлекеттiк меншiк        Қазақстан    ҚМ ММЖК      2002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объектiлерiн жекешелен.   Республика.  әкімшілік-   маусымы,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дiруден мемлекеттiк       сының        аумақтық     желтоқсаны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бюджетке түсетiн түсiм.   Үкіметіне    бірліктер.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дердiң жоспарланған       ақпарат      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көлемдерiн қамтамасыз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ету жөнiндегi бақылауды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4. Жекешелендiруден кейiнгi бақылауды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  Мемлекеттiк меншiк        Қазақстан    ҚМ ММЖК,     Жыл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объектiлерiн сатып        Республика.  ҚМ ҚБК,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алушылардың және сенiм.   сының        әкімшілік-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герлiкпен басқарушылар.   Үкіметіне   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дың, концессияшылардың,   есеп         бірліктер.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жалгерлердің келiсiм-                  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шарттық (концессияшылар.               әкiмдерi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дың, жалгерлердiң)                    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келiсiм-шарттық мiндетте.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мелерiн (қолданыстағы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келiсiм-шарттар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орындауына тексерудi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жүзеге асыру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  Мемлекеттік меншік        Қазақстан    ҚМ ММЖК      Есептi жартыжыл.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объектілерін, сондай-ақ   Республика.               дықтан кейінгі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мемлекеттің меншік үлесі  сының                     екiншi айдың 10-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бар объектілерді басқару  Үкіметіне                 күнiнен кешiк.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тиiмдiлiгiне консалтинг.  есеп                      тірмей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тiк ұйымдардың зерттеуiн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қамтамасыз ету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зерттеудiң нәтижелерi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бойынша шаралар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  Сенiмгерлiк басқарудағы   Қазақстан    ҚМ ММЖК      Есептi жартыжыл.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мемлекеттiк меншiк        Республика.               дықтан кейінгі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объектiлерiн консалтинг.  сының                     екiншi айдың 10-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тiк ұйымдардың зерттеуiн  Үкіметіне                 күнiнен кешiк.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қамтамасыз ету және       есеп                      тiрмей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зерттеулер нәтижелерi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бойынша шаралар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  Сатып алушылармен және    Қазақстан    ҚМ ММЖК      Жыл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сатып алу-сату келiсiм-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шарт мiндеттемелерiнiң   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орындалуын бақылау     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жөнiндегi ведомствоаралық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комиссиямен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бойынша жекелеген ереже.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лердi нақтылау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түзету мақсатында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алу-сату келiсiм-шарттары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бойынша қосымша келiсiм.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дер 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  Басқарушы компаниялардың  Қазақстан    ҚМ ММЖК      2002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шарт жағдайларын орындау  Республика.               маусымы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жөнiндегi есептерiн      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тыңдауды ұйымдастыру      Yкiметiне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