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725c" w14:textId="c267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наурыздағы N 223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23 сәуірдегі N 461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мәселелері" туралы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8, 63-құжат) 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Әділет министрлігі мемлекеттік мекемелерінің - аумақтық органдарының тізбесі 4-қосымшаға сәйкес.";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 қосымшаға сәйкес 4-қосымшамен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1-тармақтың 5,6-абзацтарының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2002 жылғы 23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461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1999 жылғы 11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223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4-қосымша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мекемелерінің - аумақтық органдарының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Ақмола облысының Әділет басқармасы             Көкшетау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Ақтөбе облысының Әділет басқармасы             Ақтөбе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Алматы облысының Әділет басқармасы            Талдықорған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Атырау облысының Әділет басқармасы             Атырау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Шығыс Қазақстан облысының Әділет басқармасы    Өскемен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Жамбыл облысының Әділет басқармасы             Тараз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Батыс Қазақстан облысының Әділет басқармасы    Орал қ.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Қарағанды облысының Әділет басқармасы          Қарағанды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Қызылорда облысының Әділет басқармасы          Қызылорда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Қостанай облысының Әділет басқармасы          Қостанай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Маңғыстау облысының Әділет басқармасы         Ақтау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Павлодар облысының Әділет басқармасы          Павлодар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Солтүстік Қазақстан облысының Әділет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                                    Петропавл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Оңтүстік Қазақстан облысының Әділет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басқармасы                                    Шымкент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Астана қаласының Әділет басқармасы          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Алматы қаласының Әділет басқармасы            Алматы қ.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