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cbe" w14:textId="aaca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28 желтоқсандағы N 1748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сәуір N 459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Экономика және сауда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"Экономикалық зерттеулер институты" республикалық мемлекеттік кәсіпорнын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ұйымдастыру туралы (шаруашылық жүргізу құқығында)"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28 желтоқсандағы N 1748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P011748_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