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dc71" w14:textId="3fed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 алуға инвестициялық бағдарламалар конкурстарын өткiзу жөнiндегi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19 сәуірдегі N 451 қаулысы.
Күші жойылды - ҚР Үкіметінің 2003.09.08. N 909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"Жер қойнауы және жер қойнауын пайдалану туралы" 1996 жылғы 27 қаңтардағы N 2828 заң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41-5-бабының 1-тармағына сәйкес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 қойнауын пайдалану құқығын алуға инвестициялық бағдарламалар конкурстарын өткiзу жөнiндегi комиссия мына құрамда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Мәсiмов   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        Министрiнiң орынбасары, төраға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ресурстар 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Қонақаев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Саяхат Алпысұлы 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ресурстар министрлiгінiң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қойнауын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департаментінің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Нәлiбаев   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Әбдiқалық Зәкiрұлы                 Министрiнің Кеңсесi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Әбілғазы Қалиәкпарұлы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Өжкенов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Сұлтанұлы 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ресурстар министрлiгi Геология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жер қойнауын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Самақова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Айткүл Байғазықызы                 Қоршаған ортаны қорғау министрi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Әшiмов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Сәдуақасұлы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ресурстар бiрiншi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Шарафутдинұлы                Әділет вице-министрi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Құсайынұлы                  Қаржы вице-министрi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жоспарлау вице-министрi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Облыстық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органның өкiлi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(объектiнiң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тиiстiлiгiне қарай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шақырылады)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өзгерді - ҚР Үкіметінің 2002.09.13. N 997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Құрам өзгерді - ҚР Үкіметінің 2003.03.31. N 309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жер қойнауын пайдалану құқығын алуға инвестициялық бағдарламалар конкурстарын заңнамада белгiленген тәртiппен өткiзсiн.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"Жер қойнауын пайдалану құқығын алуға инвестициялық бағдарламалар конкурстарын өткiзу жөнiндегi комиссияны құру туралы" Қазақстан Республикасы Yкiметiнiң 2001 жылғы 21 сәуiрдегi N 535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Үкiметiнің 2001 жылғы 21 сәуiрдегi N 535 қаулысына өзгерiстер енгiзу туралы" Қазақстан Республикасы Үкiметiнiң 2001 жылғы 27 желтоқсандағы N 1732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