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011576" w14:textId="e01157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Үкіметінің 2002 жылғы 11 қаңтардағы N 43 қаулысына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 Үкіметінің қаулысы. 2002 жылғы 22 қараша N 43г</w:t>
      </w:r>
    </w:p>
    <w:p>
      <w:pPr>
        <w:spacing w:after="0"/>
        <w:ind w:left="0"/>
        <w:jc w:val="left"/>
      </w:pPr>
      <w:r>
        <w:rPr>
          <w:rFonts w:ascii="Times New Roman"/>
          <w:b w:val="false"/>
          <w:i w:val="false"/>
          <w:color w:val="0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 Үкiметi қаулы етеді: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 "Қазақстан Республикасы Қаржы министрлiгiнiң республикалық бюджеттiк бағдарламаларының 2002 жылға арналған паспорттарын бекiту туралы" Қазақстан Республикасы Үкiметiнiң 2002 жылғы 11 қаңтардағы N 43 
</w:t>
      </w:r>
      <w:r>
        <w:rPr>
          <w:rFonts w:ascii="Times New Roman"/>
          <w:b w:val="false"/>
          <w:i w:val="false"/>
          <w:color w:val="000000"/>
          <w:sz w:val="28"/>
        </w:rPr>
        <w:t xml:space="preserve"> қаулысына </w:t>
      </w:r>
      <w:r>
        <w:rPr>
          <w:rFonts w:ascii="Times New Roman"/>
          <w:b w:val="false"/>
          <w:i w:val="false"/>
          <w:color w:val="000000"/>
          <w:sz w:val="28"/>
        </w:rPr>
        <w:t>
 мынадай өзгерiстер мен толықтырулар енгiзiлсiн:
</w:t>
      </w:r>
      <w:r>
        <w:br/>
      </w:r>
      <w:r>
        <w:rPr>
          <w:rFonts w:ascii="Times New Roman"/>
          <w:b w:val="false"/>
          <w:i w:val="false"/>
          <w:color w:val="000000"/>
          <w:sz w:val="28"/>
        </w:rPr>
        <w:t>
      1) 1-тармақта:
</w:t>
      </w:r>
      <w:r>
        <w:br/>
      </w:r>
      <w:r>
        <w:rPr>
          <w:rFonts w:ascii="Times New Roman"/>
          <w:b w:val="false"/>
          <w:i w:val="false"/>
          <w:color w:val="000000"/>
          <w:sz w:val="28"/>
        </w:rPr>
        <w:t>
      "2, 3, 4, 5, 33, 34, 51" деген сандар алынып тасталсын;
</w:t>
      </w:r>
      <w:r>
        <w:br/>
      </w:r>
      <w:r>
        <w:rPr>
          <w:rFonts w:ascii="Times New Roman"/>
          <w:b w:val="false"/>
          <w:i w:val="false"/>
          <w:color w:val="000000"/>
          <w:sz w:val="28"/>
        </w:rPr>
        <w:t>
      ", 52, 53, 54, 55, 56, 57, 58, 59, 60, 61, 62, 63, 64, 65, 66, 67, 68, 69, 70" деген сандармен толықтырылсын;
</w:t>
      </w:r>
      <w:r>
        <w:br/>
      </w:r>
      <w:r>
        <w:rPr>
          <w:rFonts w:ascii="Times New Roman"/>
          <w:b w:val="false"/>
          <w:i w:val="false"/>
          <w:color w:val="000000"/>
          <w:sz w:val="28"/>
        </w:rPr>
        <w:t>
      осы қаулыға қосымшаға сәйкес 52, 53, 54, 55, 56, 57, 58, 59, 60, 61, 62, 63, 64, 65, 66, 67, 68, 69, 70-қосымшалармен толықтырылсын;
</w:t>
      </w:r>
      <w:r>
        <w:br/>
      </w:r>
      <w:r>
        <w:rPr>
          <w:rFonts w:ascii="Times New Roman"/>
          <w:b w:val="false"/>
          <w:i w:val="false"/>
          <w:color w:val="000000"/>
          <w:sz w:val="28"/>
        </w:rPr>
        <w:t>
      2) көрсетiлген қаулыға 18-қосымшада:
</w:t>
      </w:r>
      <w:r>
        <w:br/>
      </w:r>
      <w:r>
        <w:rPr>
          <w:rFonts w:ascii="Times New Roman"/>
          <w:b w:val="false"/>
          <w:i w:val="false"/>
          <w:color w:val="000000"/>
          <w:sz w:val="28"/>
        </w:rPr>
        <w:t>
      1-тармақта "2 473 510 (екi миллиард төрт жүз жетпiс үш миллион бес жүз он) мың" деген сөздер "7 459 353 000 (жетi миллиард төрт жүз елу тоғыз миллион үш жүз елу үш мың)" деген сөздермен ауыстырылсын;
</w:t>
      </w:r>
      <w:r>
        <w:br/>
      </w:r>
      <w:r>
        <w:rPr>
          <w:rFonts w:ascii="Times New Roman"/>
          <w:b w:val="false"/>
          <w:i w:val="false"/>
          <w:color w:val="000000"/>
          <w:sz w:val="28"/>
        </w:rPr>
        <w:t>
      2-тармақта "Қазақстан Республикасының Қаржы министрлiгi туралы ереженi бекiту туралы" Қазақстан Республикасы Yкiметiнiң 2000 жылғы 11 қаңтардағы N 48" деген сөздер "Қазақстан Республикасы Қаржы министрлiгiнiң кейбiр мәселелерi" туралы Қазақстан Республикасы Үкiметiнiң 2002 жылғы 3 қыркүйектегi N 962" деген сөздермен ауыстырылсын;
</w:t>
      </w:r>
      <w:r>
        <w:br/>
      </w:r>
      <w:r>
        <w:rPr>
          <w:rFonts w:ascii="Times New Roman"/>
          <w:b w:val="false"/>
          <w:i w:val="false"/>
          <w:color w:val="000000"/>
          <w:sz w:val="28"/>
        </w:rPr>
        <w:t>
      6-тармақтағы кестенiң 5-бағанында:
</w:t>
      </w:r>
      <w:r>
        <w:br/>
      </w:r>
      <w:r>
        <w:rPr>
          <w:rFonts w:ascii="Times New Roman"/>
          <w:b w:val="false"/>
          <w:i w:val="false"/>
          <w:color w:val="000000"/>
          <w:sz w:val="28"/>
        </w:rPr>
        <w:t>
      реттiк нөмiрi 1-жолда "889" деген сан "1125" деген санмен ауыстырылсын;
</w:t>
      </w:r>
      <w:r>
        <w:br/>
      </w:r>
      <w:r>
        <w:rPr>
          <w:rFonts w:ascii="Times New Roman"/>
          <w:b w:val="false"/>
          <w:i w:val="false"/>
          <w:color w:val="000000"/>
          <w:sz w:val="28"/>
        </w:rPr>
        <w:t>
      реттiк нөмiрi 2-жолда "5179" деген сан "16148" деген санмен ауыстырылсын;
</w:t>
      </w:r>
      <w:r>
        <w:br/>
      </w:r>
      <w:r>
        <w:rPr>
          <w:rFonts w:ascii="Times New Roman"/>
          <w:b w:val="false"/>
          <w:i w:val="false"/>
          <w:color w:val="000000"/>
          <w:sz w:val="28"/>
        </w:rPr>
        <w:t>
      3) көрсетілген қаулыға 32-қосымшада:
</w:t>
      </w:r>
      <w:r>
        <w:br/>
      </w:r>
      <w:r>
        <w:rPr>
          <w:rFonts w:ascii="Times New Roman"/>
          <w:b w:val="false"/>
          <w:i w:val="false"/>
          <w:color w:val="000000"/>
          <w:sz w:val="28"/>
        </w:rPr>
        <w:t>
      6-тармақтағы кестенің 5-бағанында:
</w:t>
      </w:r>
      <w:r>
        <w:br/>
      </w:r>
      <w:r>
        <w:rPr>
          <w:rFonts w:ascii="Times New Roman"/>
          <w:b w:val="false"/>
          <w:i w:val="false"/>
          <w:color w:val="000000"/>
          <w:sz w:val="28"/>
        </w:rPr>
        <w:t>
      реттік нөмірі 1-жолда "Инженер корпусы (Абай, 48)" деген сөздер "Астана қаласы бойынша Қазынашылық басқармасының ғимараты" деген сөздермен ауыстырылсын.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2. Осы қаулы қол қойылған күнінен бастап күшіне енеді.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color w:val="000000"/>
          <w:sz w:val="28"/>
        </w:rPr>
        <w:t>
Қазақстан Республикасының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Премьер-Министрі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 Үкiметiнiң 
</w:t>
      </w:r>
      <w:r>
        <w:br/>
      </w:r>
      <w:r>
        <w:rPr>
          <w:rFonts w:ascii="Times New Roman"/>
          <w:b w:val="false"/>
          <w:i w:val="false"/>
          <w:color w:val="000000"/>
          <w:sz w:val="28"/>
        </w:rPr>
        <w:t>
2002 жылғы 22 қарашадағы     
</w:t>
      </w:r>
      <w:r>
        <w:br/>
      </w:r>
      <w:r>
        <w:rPr>
          <w:rFonts w:ascii="Times New Roman"/>
          <w:b w:val="false"/>
          <w:i w:val="false"/>
          <w:color w:val="000000"/>
          <w:sz w:val="28"/>
        </w:rPr>
        <w:t>
N 43г қаулысына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 Үкiметiнiң 
</w:t>
      </w:r>
      <w:r>
        <w:br/>
      </w:r>
      <w:r>
        <w:rPr>
          <w:rFonts w:ascii="Times New Roman"/>
          <w:b w:val="false"/>
          <w:i w:val="false"/>
          <w:color w:val="000000"/>
          <w:sz w:val="28"/>
        </w:rPr>
        <w:t>
2002 жылғы 11 қаңтардағы     
</w:t>
      </w:r>
      <w:r>
        <w:br/>
      </w:r>
      <w:r>
        <w:rPr>
          <w:rFonts w:ascii="Times New Roman"/>
          <w:b w:val="false"/>
          <w:i w:val="false"/>
          <w:color w:val="000000"/>
          <w:sz w:val="28"/>
        </w:rPr>
        <w:t>
N 43 қаулысына          
</w:t>
      </w:r>
      <w:r>
        <w:br/>
      </w:r>
      <w:r>
        <w:rPr>
          <w:rFonts w:ascii="Times New Roman"/>
          <w:b w:val="false"/>
          <w:i w:val="false"/>
          <w:color w:val="000000"/>
          <w:sz w:val="28"/>
        </w:rPr>
        <w:t>
N 52 қосымша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 Қаржы министрлiгi
</w:t>
      </w:r>
      <w:r>
        <w:br/>
      </w:r>
      <w:r>
        <w:rPr>
          <w:rFonts w:ascii="Times New Roman"/>
          <w:b w:val="false"/>
          <w:i w:val="false"/>
          <w:color w:val="000000"/>
          <w:sz w:val="28"/>
        </w:rPr>
        <w:t>
Бюджеттiк бағдарламаның әкiмшiсi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010 "Бiлiктiлiктi арттыру және кадрларды қайта даярлау"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республикалық бюджеттiк бағдарламаның 2002 жылға арналған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ПАСПОРТЫ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1. Құны: 3 714 000 (үш миллион жетi жүз он төрт мың) теңге.
</w:t>
      </w:r>
      <w:r>
        <w:br/>
      </w:r>
      <w:r>
        <w:rPr>
          <w:rFonts w:ascii="Times New Roman"/>
          <w:b w:val="false"/>
          <w:i w:val="false"/>
          <w:color w:val="000000"/>
          <w:sz w:val="28"/>
        </w:rPr>
        <w:t>
      2. Бюджеттiк бағдарламаның нормативті-құқықтық негiзi: "Мемлекеттiк қызмет туралы" Қазақстан Республикасының 1999 жылғы 23 шiлдедегі 
</w:t>
      </w:r>
      <w:r>
        <w:rPr>
          <w:rFonts w:ascii="Times New Roman"/>
          <w:b w:val="false"/>
          <w:i w:val="false"/>
          <w:color w:val="000000"/>
          <w:sz w:val="28"/>
        </w:rPr>
        <w:t xml:space="preserve"> Заңының </w:t>
      </w:r>
      <w:r>
        <w:rPr>
          <w:rFonts w:ascii="Times New Roman"/>
          <w:b w:val="false"/>
          <w:i w:val="false"/>
          <w:color w:val="000000"/>
          <w:sz w:val="28"/>
        </w:rPr>
        <w:t>
 8-бабы, "Қазақстанның 2030 жылға дейiнгi Даму стратегиясын одан әрі iске асыру жөнiндегi шаралар туралы" Қазақстан Республикасы Президентiнiң 2000 жылғы 17 ақпандағы N 344 
</w:t>
      </w:r>
      <w:r>
        <w:rPr>
          <w:rFonts w:ascii="Times New Roman"/>
          <w:b w:val="false"/>
          <w:i w:val="false"/>
          <w:color w:val="000000"/>
          <w:sz w:val="28"/>
        </w:rPr>
        <w:t xml:space="preserve"> Жарлығы </w:t>
      </w:r>
      <w:r>
        <w:rPr>
          <w:rFonts w:ascii="Times New Roman"/>
          <w:b w:val="false"/>
          <w:i w:val="false"/>
          <w:color w:val="000000"/>
          <w:sz w:val="28"/>
        </w:rPr>
        <w:t>
 "Мемлекеттiк қызметшiлердi оқыту тұжырымдамасы туралы" Қазақстан Республикасы Үкiметiнiң 2000 жылғы 13 қарашадағы N 1706 
</w:t>
      </w:r>
      <w:r>
        <w:rPr>
          <w:rFonts w:ascii="Times New Roman"/>
          <w:b w:val="false"/>
          <w:i w:val="false"/>
          <w:color w:val="000000"/>
          <w:sz w:val="28"/>
        </w:rPr>
        <w:t xml:space="preserve"> қаулысы </w:t>
      </w:r>
      <w:r>
        <w:rPr>
          <w:rFonts w:ascii="Times New Roman"/>
          <w:b w:val="false"/>
          <w:i w:val="false"/>
          <w:color w:val="000000"/>
          <w:sz w:val="28"/>
        </w:rPr>
        <w:t>
, "Қазақстан Республикасы Үкiметiнiң 2000-2002 жылдарға арналған iс-қимыл бағдарламасын iске асыру жөнiндегi іс-шаралардың жоспары туралы" Қазақстан Республикасы Үкiметiнiң 2000 жылғы 7 наурыздағы N 367 
</w:t>
      </w:r>
      <w:r>
        <w:rPr>
          <w:rFonts w:ascii="Times New Roman"/>
          <w:b w:val="false"/>
          <w:i w:val="false"/>
          <w:color w:val="000000"/>
          <w:sz w:val="28"/>
        </w:rPr>
        <w:t xml:space="preserve"> қаулысы </w:t>
      </w:r>
      <w:r>
        <w:rPr>
          <w:rFonts w:ascii="Times New Roman"/>
          <w:b w:val="false"/>
          <w:i w:val="false"/>
          <w:color w:val="000000"/>
          <w:sz w:val="28"/>
        </w:rPr>
        <w:t>
.
</w:t>
      </w:r>
      <w:r>
        <w:br/>
      </w:r>
      <w:r>
        <w:rPr>
          <w:rFonts w:ascii="Times New Roman"/>
          <w:b w:val="false"/>
          <w:i w:val="false"/>
          <w:color w:val="000000"/>
          <w:sz w:val="28"/>
        </w:rPr>
        <w:t>
      3. Бюджеттiк бағдарламаның қаржыландыру көздерi: республикалық бюджет.
</w:t>
      </w:r>
      <w:r>
        <w:br/>
      </w:r>
      <w:r>
        <w:rPr>
          <w:rFonts w:ascii="Times New Roman"/>
          <w:b w:val="false"/>
          <w:i w:val="false"/>
          <w:color w:val="000000"/>
          <w:sz w:val="28"/>
        </w:rPr>
        <w:t>
      4. Бюджеттiк бағдарламаның мақсаты: Қазақстан Республикасы Қаржы министрлiгi Салық комитетi және оның аумақтық бөлiмшелерi қызметкерлерiнiң кәсiби деңгейiн арттыру.
</w:t>
      </w:r>
      <w:r>
        <w:br/>
      </w:r>
      <w:r>
        <w:rPr>
          <w:rFonts w:ascii="Times New Roman"/>
          <w:b w:val="false"/>
          <w:i w:val="false"/>
          <w:color w:val="000000"/>
          <w:sz w:val="28"/>
        </w:rPr>
        <w:t>
      5. Бюджеттiк бағдарламаның мiндеттерi: мамандардың кәсiби деңгейiн арттыру.
</w:t>
      </w:r>
      <w:r>
        <w:br/>
      </w:r>
      <w:r>
        <w:rPr>
          <w:rFonts w:ascii="Times New Roman"/>
          <w:b w:val="false"/>
          <w:i w:val="false"/>
          <w:color w:val="000000"/>
          <w:sz w:val="28"/>
        </w:rPr>
        <w:t>
      6. Бюджеттік бағдарламаны жүзеге асырудың іс-шаралар жоспары:
</w:t>
      </w:r>
      <w:r>
        <w:br/>
      </w:r>
      <w:r>
        <w:rPr>
          <w:rFonts w:ascii="Times New Roman"/>
          <w:b w:val="false"/>
          <w:i w:val="false"/>
          <w:color w:val="000000"/>
          <w:sz w:val="28"/>
        </w:rPr>
        <w:t>
------------------------------------------------------------------
</w:t>
      </w:r>
      <w:r>
        <w:br/>
      </w:r>
      <w:r>
        <w:rPr>
          <w:rFonts w:ascii="Times New Roman"/>
          <w:b w:val="false"/>
          <w:i w:val="false"/>
          <w:color w:val="000000"/>
          <w:sz w:val="28"/>
        </w:rPr>
        <w:t>
Р/с!Бағда.! Кіші !Бағдарлама !Бағдарлама (шағын!Жүзеге ! Жауапты
</w:t>
      </w:r>
      <w:r>
        <w:br/>
      </w:r>
      <w:r>
        <w:rPr>
          <w:rFonts w:ascii="Times New Roman"/>
          <w:b w:val="false"/>
          <w:i w:val="false"/>
          <w:color w:val="000000"/>
          <w:sz w:val="28"/>
        </w:rPr>
        <w:t>
 N !рлама !бағда.!(шағын бағ.!бағдарламаны) жү.!асыру  ! орындау.
</w:t>
      </w:r>
      <w:r>
        <w:br/>
      </w:r>
      <w:r>
        <w:rPr>
          <w:rFonts w:ascii="Times New Roman"/>
          <w:b w:val="false"/>
          <w:i w:val="false"/>
          <w:color w:val="000000"/>
          <w:sz w:val="28"/>
        </w:rPr>
        <w:t>
   !коды  !рлама !дарлама)   !зеге асыру бойын.!мерзімі! шылар
</w:t>
      </w:r>
      <w:r>
        <w:br/>
      </w:r>
      <w:r>
        <w:rPr>
          <w:rFonts w:ascii="Times New Roman"/>
          <w:b w:val="false"/>
          <w:i w:val="false"/>
          <w:color w:val="000000"/>
          <w:sz w:val="28"/>
        </w:rPr>
        <w:t>
   !      !коды  !атауы      !ша іс-шаралар    !       !
</w:t>
      </w:r>
      <w:r>
        <w:br/>
      </w:r>
      <w:r>
        <w:rPr>
          <w:rFonts w:ascii="Times New Roman"/>
          <w:b w:val="false"/>
          <w:i w:val="false"/>
          <w:color w:val="000000"/>
          <w:sz w:val="28"/>
        </w:rPr>
        <w:t>
------------------------------------------------------------------
</w:t>
      </w:r>
      <w:r>
        <w:br/>
      </w:r>
      <w:r>
        <w:rPr>
          <w:rFonts w:ascii="Times New Roman"/>
          <w:b w:val="false"/>
          <w:i w:val="false"/>
          <w:color w:val="000000"/>
          <w:sz w:val="28"/>
        </w:rPr>
        <w:t>
 1 !   2  !   3  !     4     !        5        !   6   !    7
</w:t>
      </w:r>
      <w:r>
        <w:br/>
      </w:r>
      <w:r>
        <w:rPr>
          <w:rFonts w:ascii="Times New Roman"/>
          <w:b w:val="false"/>
          <w:i w:val="false"/>
          <w:color w:val="000000"/>
          <w:sz w:val="28"/>
        </w:rPr>
        <w:t>
------------------------------------------------------------------
</w:t>
      </w:r>
      <w:r>
        <w:br/>
      </w:r>
      <w:r>
        <w:rPr>
          <w:rFonts w:ascii="Times New Roman"/>
          <w:b w:val="false"/>
          <w:i w:val="false"/>
          <w:color w:val="000000"/>
          <w:sz w:val="28"/>
        </w:rPr>
        <w:t>
1     010         Біліктілікті
</w:t>
      </w:r>
      <w:r>
        <w:br/>
      </w:r>
      <w:r>
        <w:rPr>
          <w:rFonts w:ascii="Times New Roman"/>
          <w:b w:val="false"/>
          <w:i w:val="false"/>
          <w:color w:val="000000"/>
          <w:sz w:val="28"/>
        </w:rPr>
        <w:t>
                  арттыру және
</w:t>
      </w:r>
      <w:r>
        <w:br/>
      </w:r>
      <w:r>
        <w:rPr>
          <w:rFonts w:ascii="Times New Roman"/>
          <w:b w:val="false"/>
          <w:i w:val="false"/>
          <w:color w:val="000000"/>
          <w:sz w:val="28"/>
        </w:rPr>
        <w:t>
                  кадрларды
</w:t>
      </w:r>
      <w:r>
        <w:br/>
      </w:r>
      <w:r>
        <w:rPr>
          <w:rFonts w:ascii="Times New Roman"/>
          <w:b w:val="false"/>
          <w:i w:val="false"/>
          <w:color w:val="000000"/>
          <w:sz w:val="28"/>
        </w:rPr>
        <w:t>
                  қайта
</w:t>
      </w:r>
      <w:r>
        <w:br/>
      </w:r>
      <w:r>
        <w:rPr>
          <w:rFonts w:ascii="Times New Roman"/>
          <w:b w:val="false"/>
          <w:i w:val="false"/>
          <w:color w:val="000000"/>
          <w:sz w:val="28"/>
        </w:rPr>
        <w:t>
                  даярлау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005  Мемлекеттік  Оқыту бағдарлама  Жыл    Қазақстан
</w:t>
      </w:r>
      <w:r>
        <w:br/>
      </w:r>
      <w:r>
        <w:rPr>
          <w:rFonts w:ascii="Times New Roman"/>
          <w:b w:val="false"/>
          <w:i w:val="false"/>
          <w:color w:val="000000"/>
          <w:sz w:val="28"/>
        </w:rPr>
        <w:t>
                  кіріс        семинарларын      бойы   Республика.
</w:t>
      </w:r>
      <w:r>
        <w:br/>
      </w:r>
      <w:r>
        <w:rPr>
          <w:rFonts w:ascii="Times New Roman"/>
          <w:b w:val="false"/>
          <w:i w:val="false"/>
          <w:color w:val="000000"/>
          <w:sz w:val="28"/>
        </w:rPr>
        <w:t>
                  министрлігі  өткізу Семинар.          сының Қаржы
</w:t>
      </w:r>
      <w:r>
        <w:br/>
      </w:r>
      <w:r>
        <w:rPr>
          <w:rFonts w:ascii="Times New Roman"/>
          <w:b w:val="false"/>
          <w:i w:val="false"/>
          <w:color w:val="000000"/>
          <w:sz w:val="28"/>
        </w:rPr>
        <w:t>
                  органдарының лардың орта саны         министрлігі
</w:t>
      </w:r>
      <w:r>
        <w:br/>
      </w:r>
      <w:r>
        <w:rPr>
          <w:rFonts w:ascii="Times New Roman"/>
          <w:b w:val="false"/>
          <w:i w:val="false"/>
          <w:color w:val="000000"/>
          <w:sz w:val="28"/>
        </w:rPr>
        <w:t>
                  біліктілікті - 7. Бір семинар.
</w:t>
      </w:r>
      <w:r>
        <w:br/>
      </w:r>
      <w:r>
        <w:rPr>
          <w:rFonts w:ascii="Times New Roman"/>
          <w:b w:val="false"/>
          <w:i w:val="false"/>
          <w:color w:val="000000"/>
          <w:sz w:val="28"/>
        </w:rPr>
        <w:t>
                  арттыру және ға қатысушылардың
</w:t>
      </w:r>
      <w:r>
        <w:br/>
      </w:r>
      <w:r>
        <w:rPr>
          <w:rFonts w:ascii="Times New Roman"/>
          <w:b w:val="false"/>
          <w:i w:val="false"/>
          <w:color w:val="000000"/>
          <w:sz w:val="28"/>
        </w:rPr>
        <w:t>
                  кадрларды    орта саны - 28
</w:t>
      </w:r>
      <w:r>
        <w:br/>
      </w:r>
      <w:r>
        <w:rPr>
          <w:rFonts w:ascii="Times New Roman"/>
          <w:b w:val="false"/>
          <w:i w:val="false"/>
          <w:color w:val="000000"/>
          <w:sz w:val="28"/>
        </w:rPr>
        <w:t>
                  қайта        адам.
</w:t>
      </w:r>
      <w:r>
        <w:br/>
      </w:r>
      <w:r>
        <w:rPr>
          <w:rFonts w:ascii="Times New Roman"/>
          <w:b w:val="false"/>
          <w:i w:val="false"/>
          <w:color w:val="000000"/>
          <w:sz w:val="28"/>
        </w:rPr>
        <w:t>
                  даярлау.
</w:t>
      </w:r>
      <w:r>
        <w:br/>
      </w:r>
      <w:r>
        <w:rPr>
          <w:rFonts w:ascii="Times New Roman"/>
          <w:b w:val="false"/>
          <w:i w:val="false"/>
          <w:color w:val="000000"/>
          <w:sz w:val="28"/>
        </w:rPr>
        <w:t>
------------------------------------------------------------------
</w:t>
      </w:r>
      <w:r>
        <w:br/>
      </w:r>
      <w:r>
        <w:rPr>
          <w:rFonts w:ascii="Times New Roman"/>
          <w:b w:val="false"/>
          <w:i w:val="false"/>
          <w:color w:val="000000"/>
          <w:sz w:val="28"/>
        </w:rPr>
        <w:t>
      7. Бюджеттік бағдарламаны орындаудың болжамды нәтижесі Қазақстан Республикасы Қаржы министрлігінің салық органдарын білікті кадрлармен қамтамасыз ету.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 Үкiметiнiң 
</w:t>
      </w:r>
      <w:r>
        <w:br/>
      </w:r>
      <w:r>
        <w:rPr>
          <w:rFonts w:ascii="Times New Roman"/>
          <w:b w:val="false"/>
          <w:i w:val="false"/>
          <w:color w:val="000000"/>
          <w:sz w:val="28"/>
        </w:rPr>
        <w:t>
2002 жылғы 11 қаңтардағы     
</w:t>
      </w:r>
      <w:r>
        <w:br/>
      </w:r>
      <w:r>
        <w:rPr>
          <w:rFonts w:ascii="Times New Roman"/>
          <w:b w:val="false"/>
          <w:i w:val="false"/>
          <w:color w:val="000000"/>
          <w:sz w:val="28"/>
        </w:rPr>
        <w:t>
N 43 қаулысына          
</w:t>
      </w:r>
      <w:r>
        <w:br/>
      </w:r>
      <w:r>
        <w:rPr>
          <w:rFonts w:ascii="Times New Roman"/>
          <w:b w:val="false"/>
          <w:i w:val="false"/>
          <w:color w:val="000000"/>
          <w:sz w:val="28"/>
        </w:rPr>
        <w:t>
N 53 қосымша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 Қаржы министрлiгi
</w:t>
      </w:r>
      <w:r>
        <w:br/>
      </w:r>
      <w:r>
        <w:rPr>
          <w:rFonts w:ascii="Times New Roman"/>
          <w:b w:val="false"/>
          <w:i w:val="false"/>
          <w:color w:val="000000"/>
          <w:sz w:val="28"/>
        </w:rPr>
        <w:t>
Бюджеттiк бағдарламаның әкiмшiсi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037 "Қаржылық органдарды нормативтiк құқықтық актiлермен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қамтамасыз ету" республикалық бюджеттiк бағдарламасының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2002 жылға арналған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ПАСПОPTЫ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1. Құны: 27 104 000 (жиырма жетi миллион жүз төрт мың) теңге.
</w:t>
      </w:r>
      <w:r>
        <w:br/>
      </w:r>
      <w:r>
        <w:rPr>
          <w:rFonts w:ascii="Times New Roman"/>
          <w:b w:val="false"/>
          <w:i w:val="false"/>
          <w:color w:val="000000"/>
          <w:sz w:val="28"/>
        </w:rPr>
        <w:t>
      2. Бюджеттiк бағдарламаның нормативтiк-құқықтық негiзi: "2002 жылға арналған республикалық бюджет туралы" Қазақстан Республикасының 2001 жылғы 15 желтоқсандағы 
</w:t>
      </w:r>
      <w:r>
        <w:rPr>
          <w:rFonts w:ascii="Times New Roman"/>
          <w:b w:val="false"/>
          <w:i w:val="false"/>
          <w:color w:val="000000"/>
          <w:sz w:val="28"/>
        </w:rPr>
        <w:t xml:space="preserve"> Заңы </w:t>
      </w:r>
      <w:r>
        <w:rPr>
          <w:rFonts w:ascii="Times New Roman"/>
          <w:b w:val="false"/>
          <w:i w:val="false"/>
          <w:color w:val="000000"/>
          <w:sz w:val="28"/>
        </w:rPr>
        <w:t>
, "Мемлекеттiк қызмет туралы" 1999 жылғы 23 шiлдедегi Қазақстан Республикасы 
</w:t>
      </w:r>
      <w:r>
        <w:rPr>
          <w:rFonts w:ascii="Times New Roman"/>
          <w:b w:val="false"/>
          <w:i w:val="false"/>
          <w:color w:val="000000"/>
          <w:sz w:val="28"/>
        </w:rPr>
        <w:t xml:space="preserve"> Заңының </w:t>
      </w:r>
      <w:r>
        <w:rPr>
          <w:rFonts w:ascii="Times New Roman"/>
          <w:b w:val="false"/>
          <w:i w:val="false"/>
          <w:color w:val="000000"/>
          <w:sz w:val="28"/>
        </w:rPr>
        <w:t>
 8-бабы; "Қазақстанның 2030 жылға дейiнгi даму стратегиясын одан әрi iске асыру жөнiндегi шаралар туралы" Қазақстан Республикасы Президентiнiң 2000 жылғы 17 ақпандағы N 344 
</w:t>
      </w:r>
      <w:r>
        <w:rPr>
          <w:rFonts w:ascii="Times New Roman"/>
          <w:b w:val="false"/>
          <w:i w:val="false"/>
          <w:color w:val="000000"/>
          <w:sz w:val="28"/>
        </w:rPr>
        <w:t xml:space="preserve"> Жарлығы </w:t>
      </w:r>
      <w:r>
        <w:rPr>
          <w:rFonts w:ascii="Times New Roman"/>
          <w:b w:val="false"/>
          <w:i w:val="false"/>
          <w:color w:val="000000"/>
          <w:sz w:val="28"/>
        </w:rPr>
        <w:t>
; "2002 жылға арналған республикалық бюджет туралы" Қазақстан Республикасының Заңын iске асыру туралы" Қазақстан Республикасы Үкiметiнiң 2001 жылғы 27 желтоқсандағы N 1715 
</w:t>
      </w:r>
      <w:r>
        <w:rPr>
          <w:rFonts w:ascii="Times New Roman"/>
          <w:b w:val="false"/>
          <w:i w:val="false"/>
          <w:color w:val="000000"/>
          <w:sz w:val="28"/>
        </w:rPr>
        <w:t xml:space="preserve"> қаулысы </w:t>
      </w:r>
      <w:r>
        <w:rPr>
          <w:rFonts w:ascii="Times New Roman"/>
          <w:b w:val="false"/>
          <w:i w:val="false"/>
          <w:color w:val="000000"/>
          <w:sz w:val="28"/>
        </w:rPr>
        <w:t>
; "Мемлекеттiк қызметшiлердi оқыту тұжырымдамасы туралы" Қазақстан Республикасы Үкiметiнiң 2000 жылғы 13 қарашадағы N 1706 
</w:t>
      </w:r>
      <w:r>
        <w:rPr>
          <w:rFonts w:ascii="Times New Roman"/>
          <w:b w:val="false"/>
          <w:i w:val="false"/>
          <w:color w:val="000000"/>
          <w:sz w:val="28"/>
        </w:rPr>
        <w:t xml:space="preserve"> қаулысы </w:t>
      </w:r>
      <w:r>
        <w:rPr>
          <w:rFonts w:ascii="Times New Roman"/>
          <w:b w:val="false"/>
          <w:i w:val="false"/>
          <w:color w:val="000000"/>
          <w:sz w:val="28"/>
        </w:rPr>
        <w:t>
; "Қазақстан Республикасы Үкiметiнiң 2000-2002 жылдарға арналған iс-қимыл бағдарламасын iске асыру жөнiндегi iс-шаралар жоспары туралы" Қазақстан Республикасы Үкiметiнiң 2000 жылғы 7 наурыздағы N 367 
</w:t>
      </w:r>
      <w:r>
        <w:rPr>
          <w:rFonts w:ascii="Times New Roman"/>
          <w:b w:val="false"/>
          <w:i w:val="false"/>
          <w:color w:val="000000"/>
          <w:sz w:val="28"/>
        </w:rPr>
        <w:t xml:space="preserve"> қаулысы </w:t>
      </w:r>
      <w:r>
        <w:rPr>
          <w:rFonts w:ascii="Times New Roman"/>
          <w:b w:val="false"/>
          <w:i w:val="false"/>
          <w:color w:val="000000"/>
          <w:sz w:val="28"/>
        </w:rPr>
        <w:t>
; "Қазақстан Республикасы Қаржы министрлiгiнiң кейбiр мәселелерi" Қазақстан Республикасы Үкiметiнiң 2002 жылғы 3 қыркүйектегi N 962 
</w:t>
      </w:r>
      <w:r>
        <w:rPr>
          <w:rFonts w:ascii="Times New Roman"/>
          <w:b w:val="false"/>
          <w:i w:val="false"/>
          <w:color w:val="000000"/>
          <w:sz w:val="28"/>
        </w:rPr>
        <w:t xml:space="preserve"> қаулысы </w:t>
      </w:r>
      <w:r>
        <w:rPr>
          <w:rFonts w:ascii="Times New Roman"/>
          <w:b w:val="false"/>
          <w:i w:val="false"/>
          <w:color w:val="000000"/>
          <w:sz w:val="28"/>
        </w:rPr>
        <w:t>
.
</w:t>
      </w:r>
      <w:r>
        <w:br/>
      </w:r>
      <w:r>
        <w:rPr>
          <w:rFonts w:ascii="Times New Roman"/>
          <w:b w:val="false"/>
          <w:i w:val="false"/>
          <w:color w:val="000000"/>
          <w:sz w:val="28"/>
        </w:rPr>
        <w:t>
      3. Бюджеттiк бағдарламаның қаржыландыру көздерi: республикалық бюджет қаражаты.
</w:t>
      </w:r>
      <w:r>
        <w:br/>
      </w:r>
      <w:r>
        <w:rPr>
          <w:rFonts w:ascii="Times New Roman"/>
          <w:b w:val="false"/>
          <w:i w:val="false"/>
          <w:color w:val="000000"/>
          <w:sz w:val="28"/>
        </w:rPr>
        <w:t>
      4. Бюджеттiк бағдарламаның мақсаты: қаржы жүйесiнiң органдарын жұмысқа қажеттi нормативтiк-құқықтық актiлермен, әдебиетпен қамтамасыз ету, салық органдары қызметкерлерiнiң кәсiби деңгейi мен құқықтық мәдениетiн жоғарлату.
</w:t>
      </w:r>
      <w:r>
        <w:br/>
      </w:r>
      <w:r>
        <w:rPr>
          <w:rFonts w:ascii="Times New Roman"/>
          <w:b w:val="false"/>
          <w:i w:val="false"/>
          <w:color w:val="000000"/>
          <w:sz w:val="28"/>
        </w:rPr>
        <w:t>
      5. Бюджеттiк бағдарлама мiндеттерi: қажеттi нормативтiк-құқықтық актiлермен және өзге де әдебиеттермен уақтылы қамтамасыз ету; нормативтiк-құқықтық актiлердi және қызметтiк сипаттағы өзге де баспа өнiмдерiн басып шығару; бұқаралық ақпарат құралдарында ведомстволық нормативтiк құқықтық актiлердi басып шығару.
</w:t>
      </w:r>
      <w:r>
        <w:br/>
      </w:r>
      <w:r>
        <w:rPr>
          <w:rFonts w:ascii="Times New Roman"/>
          <w:b w:val="false"/>
          <w:i w:val="false"/>
          <w:color w:val="000000"/>
          <w:sz w:val="28"/>
        </w:rPr>
        <w:t>
      6. Бюджеттiк бағдарламаны жүзеге асырудың iс-шаралар жоспары:
</w:t>
      </w:r>
      <w:r>
        <w:br/>
      </w:r>
      <w:r>
        <w:rPr>
          <w:rFonts w:ascii="Times New Roman"/>
          <w:b w:val="false"/>
          <w:i w:val="false"/>
          <w:color w:val="000000"/>
          <w:sz w:val="28"/>
        </w:rPr>
        <w:t>
------------------------------------------------------------------
</w:t>
      </w:r>
      <w:r>
        <w:br/>
      </w:r>
      <w:r>
        <w:rPr>
          <w:rFonts w:ascii="Times New Roman"/>
          <w:b w:val="false"/>
          <w:i w:val="false"/>
          <w:color w:val="000000"/>
          <w:sz w:val="28"/>
        </w:rPr>
        <w:t>
Р/с!Бағ. !Кiшi!Бағдарлама!Бағдарламаны (кiшi  ! Жүзеге!  Жауапты
</w:t>
      </w:r>
      <w:r>
        <w:br/>
      </w:r>
      <w:r>
        <w:rPr>
          <w:rFonts w:ascii="Times New Roman"/>
          <w:b w:val="false"/>
          <w:i w:val="false"/>
          <w:color w:val="000000"/>
          <w:sz w:val="28"/>
        </w:rPr>
        <w:t>
 N !дар. !бағ.!  атауы   !бағдарламаны) жүзеге! асыру !орындаушылар
</w:t>
      </w:r>
      <w:r>
        <w:br/>
      </w:r>
      <w:r>
        <w:rPr>
          <w:rFonts w:ascii="Times New Roman"/>
          <w:b w:val="false"/>
          <w:i w:val="false"/>
          <w:color w:val="000000"/>
          <w:sz w:val="28"/>
        </w:rPr>
        <w:t>
   !лама !дар.!          !асыру бойынша       !мерзiмi!
</w:t>
      </w:r>
      <w:r>
        <w:br/>
      </w:r>
      <w:r>
        <w:rPr>
          <w:rFonts w:ascii="Times New Roman"/>
          <w:b w:val="false"/>
          <w:i w:val="false"/>
          <w:color w:val="000000"/>
          <w:sz w:val="28"/>
        </w:rPr>
        <w:t>
   !коды !лама!          !iс-шаралар          !       !
</w:t>
      </w:r>
      <w:r>
        <w:br/>
      </w:r>
      <w:r>
        <w:rPr>
          <w:rFonts w:ascii="Times New Roman"/>
          <w:b w:val="false"/>
          <w:i w:val="false"/>
          <w:color w:val="000000"/>
          <w:sz w:val="28"/>
        </w:rPr>
        <w:t>
   !     !коды!          !                    !       !
</w:t>
      </w:r>
      <w:r>
        <w:br/>
      </w:r>
      <w:r>
        <w:rPr>
          <w:rFonts w:ascii="Times New Roman"/>
          <w:b w:val="false"/>
          <w:i w:val="false"/>
          <w:color w:val="000000"/>
          <w:sz w:val="28"/>
        </w:rPr>
        <w:t>
------------------------------------------------------------------
</w:t>
      </w:r>
      <w:r>
        <w:br/>
      </w:r>
      <w:r>
        <w:rPr>
          <w:rFonts w:ascii="Times New Roman"/>
          <w:b w:val="false"/>
          <w:i w:val="false"/>
          <w:color w:val="000000"/>
          <w:sz w:val="28"/>
        </w:rPr>
        <w:t>
 1 !  2  !  3 !     4    !          5         !   6   !     7
</w:t>
      </w:r>
      <w:r>
        <w:br/>
      </w:r>
      <w:r>
        <w:rPr>
          <w:rFonts w:ascii="Times New Roman"/>
          <w:b w:val="false"/>
          <w:i w:val="false"/>
          <w:color w:val="000000"/>
          <w:sz w:val="28"/>
        </w:rPr>
        <w:t>
------------------------------------------------------------------
</w:t>
      </w:r>
      <w:r>
        <w:br/>
      </w:r>
      <w:r>
        <w:rPr>
          <w:rFonts w:ascii="Times New Roman"/>
          <w:b w:val="false"/>
          <w:i w:val="false"/>
          <w:color w:val="000000"/>
          <w:sz w:val="28"/>
        </w:rPr>
        <w:t>
1    037      Қаржы       1. Мыналарды сатып    Жыл    Қазақстан
</w:t>
      </w:r>
      <w:r>
        <w:br/>
      </w:r>
      <w:r>
        <w:rPr>
          <w:rFonts w:ascii="Times New Roman"/>
          <w:b w:val="false"/>
          <w:i w:val="false"/>
          <w:color w:val="000000"/>
          <w:sz w:val="28"/>
        </w:rPr>
        <w:t>
              органдарын  алуға конкурстық      ішінде Республика.
</w:t>
      </w:r>
      <w:r>
        <w:br/>
      </w:r>
      <w:r>
        <w:rPr>
          <w:rFonts w:ascii="Times New Roman"/>
          <w:b w:val="false"/>
          <w:i w:val="false"/>
          <w:color w:val="000000"/>
          <w:sz w:val="28"/>
        </w:rPr>
        <w:t>
              нормативтiк құжаттама әзiрлеу:           сының Қаржы
</w:t>
      </w:r>
      <w:r>
        <w:br/>
      </w:r>
      <w:r>
        <w:rPr>
          <w:rFonts w:ascii="Times New Roman"/>
          <w:b w:val="false"/>
          <w:i w:val="false"/>
          <w:color w:val="000000"/>
          <w:sz w:val="28"/>
        </w:rPr>
        <w:t>
              құқықтық    1) нормативтiк               министрлігі
</w:t>
      </w:r>
      <w:r>
        <w:br/>
      </w:r>
      <w:r>
        <w:rPr>
          <w:rFonts w:ascii="Times New Roman"/>
          <w:b w:val="false"/>
          <w:i w:val="false"/>
          <w:color w:val="000000"/>
          <w:sz w:val="28"/>
        </w:rPr>
        <w:t>
              актiлермен  құқықтық актiлердiң
</w:t>
      </w:r>
      <w:r>
        <w:br/>
      </w:r>
      <w:r>
        <w:rPr>
          <w:rFonts w:ascii="Times New Roman"/>
          <w:b w:val="false"/>
          <w:i w:val="false"/>
          <w:color w:val="000000"/>
          <w:sz w:val="28"/>
        </w:rPr>
        <w:t>
              қамтамасыз  мерзiмдi баспасы
</w:t>
      </w:r>
      <w:r>
        <w:br/>
      </w:r>
      <w:r>
        <w:rPr>
          <w:rFonts w:ascii="Times New Roman"/>
          <w:b w:val="false"/>
          <w:i w:val="false"/>
          <w:color w:val="000000"/>
          <w:sz w:val="28"/>
        </w:rPr>
        <w:t>
              ету         (Қазақстан Республи.
</w:t>
      </w:r>
      <w:r>
        <w:br/>
      </w:r>
      <w:r>
        <w:rPr>
          <w:rFonts w:ascii="Times New Roman"/>
          <w:b w:val="false"/>
          <w:i w:val="false"/>
          <w:color w:val="000000"/>
          <w:sz w:val="28"/>
        </w:rPr>
        <w:t>
                          касы Қаржы министр.
</w:t>
      </w:r>
      <w:r>
        <w:br/>
      </w:r>
      <w:r>
        <w:rPr>
          <w:rFonts w:ascii="Times New Roman"/>
          <w:b w:val="false"/>
          <w:i w:val="false"/>
          <w:color w:val="000000"/>
          <w:sz w:val="28"/>
        </w:rPr>
        <w:t>
                          лiгiнiң орталық
</w:t>
      </w:r>
      <w:r>
        <w:br/>
      </w:r>
      <w:r>
        <w:rPr>
          <w:rFonts w:ascii="Times New Roman"/>
          <w:b w:val="false"/>
          <w:i w:val="false"/>
          <w:color w:val="000000"/>
          <w:sz w:val="28"/>
        </w:rPr>
        <w:t>
                          аппараты мен оның
</w:t>
      </w:r>
      <w:r>
        <w:br/>
      </w:r>
      <w:r>
        <w:rPr>
          <w:rFonts w:ascii="Times New Roman"/>
          <w:b w:val="false"/>
          <w:i w:val="false"/>
          <w:color w:val="000000"/>
          <w:sz w:val="28"/>
        </w:rPr>
        <w:t>
                          аумақтық құрылымдары
</w:t>
      </w:r>
      <w:r>
        <w:br/>
      </w:r>
      <w:r>
        <w:rPr>
          <w:rFonts w:ascii="Times New Roman"/>
          <w:b w:val="false"/>
          <w:i w:val="false"/>
          <w:color w:val="000000"/>
          <w:sz w:val="28"/>
        </w:rPr>
        <w:t>
                          үшiн 10-ға жуық
</w:t>
      </w:r>
      <w:r>
        <w:br/>
      </w:r>
      <w:r>
        <w:rPr>
          <w:rFonts w:ascii="Times New Roman"/>
          <w:b w:val="false"/>
          <w:i w:val="false"/>
          <w:color w:val="000000"/>
          <w:sz w:val="28"/>
        </w:rPr>
        <w:t>
                          баспаға жазылу);
</w:t>
      </w:r>
      <w:r>
        <w:br/>
      </w:r>
      <w:r>
        <w:rPr>
          <w:rFonts w:ascii="Times New Roman"/>
          <w:b w:val="false"/>
          <w:i w:val="false"/>
          <w:color w:val="000000"/>
          <w:sz w:val="28"/>
        </w:rPr>
        <w:t>
                          2) нормативтiк
</w:t>
      </w:r>
      <w:r>
        <w:br/>
      </w:r>
      <w:r>
        <w:rPr>
          <w:rFonts w:ascii="Times New Roman"/>
          <w:b w:val="false"/>
          <w:i w:val="false"/>
          <w:color w:val="000000"/>
          <w:sz w:val="28"/>
        </w:rPr>
        <w:t>
                          құқықтық және басқа
</w:t>
      </w:r>
      <w:r>
        <w:br/>
      </w:r>
      <w:r>
        <w:rPr>
          <w:rFonts w:ascii="Times New Roman"/>
          <w:b w:val="false"/>
          <w:i w:val="false"/>
          <w:color w:val="000000"/>
          <w:sz w:val="28"/>
        </w:rPr>
        <w:t>
                          да әдебиет (Қазақстан
</w:t>
      </w:r>
      <w:r>
        <w:br/>
      </w:r>
      <w:r>
        <w:rPr>
          <w:rFonts w:ascii="Times New Roman"/>
          <w:b w:val="false"/>
          <w:i w:val="false"/>
          <w:color w:val="000000"/>
          <w:sz w:val="28"/>
        </w:rPr>
        <w:t>
                          Республикасы Қаржы
</w:t>
      </w:r>
      <w:r>
        <w:br/>
      </w:r>
      <w:r>
        <w:rPr>
          <w:rFonts w:ascii="Times New Roman"/>
          <w:b w:val="false"/>
          <w:i w:val="false"/>
          <w:color w:val="000000"/>
          <w:sz w:val="28"/>
        </w:rPr>
        <w:t>
                          министрлiгiнiң орталық
</w:t>
      </w:r>
      <w:r>
        <w:br/>
      </w:r>
      <w:r>
        <w:rPr>
          <w:rFonts w:ascii="Times New Roman"/>
          <w:b w:val="false"/>
          <w:i w:val="false"/>
          <w:color w:val="000000"/>
          <w:sz w:val="28"/>
        </w:rPr>
        <w:t>
                          аппараты мен оның
</w:t>
      </w:r>
      <w:r>
        <w:br/>
      </w:r>
      <w:r>
        <w:rPr>
          <w:rFonts w:ascii="Times New Roman"/>
          <w:b w:val="false"/>
          <w:i w:val="false"/>
          <w:color w:val="000000"/>
          <w:sz w:val="28"/>
        </w:rPr>
        <w:t>
                          аумақтық құрылымдары
</w:t>
      </w:r>
      <w:r>
        <w:br/>
      </w:r>
      <w:r>
        <w:rPr>
          <w:rFonts w:ascii="Times New Roman"/>
          <w:b w:val="false"/>
          <w:i w:val="false"/>
          <w:color w:val="000000"/>
          <w:sz w:val="28"/>
        </w:rPr>
        <w:t>
                          үшiн басылымдар
</w:t>
      </w:r>
      <w:r>
        <w:br/>
      </w:r>
      <w:r>
        <w:rPr>
          <w:rFonts w:ascii="Times New Roman"/>
          <w:b w:val="false"/>
          <w:i w:val="false"/>
          <w:color w:val="000000"/>
          <w:sz w:val="28"/>
        </w:rPr>
        <w:t>
                          сатып алу);
</w:t>
      </w:r>
      <w:r>
        <w:br/>
      </w:r>
      <w:r>
        <w:rPr>
          <w:rFonts w:ascii="Times New Roman"/>
          <w:b w:val="false"/>
          <w:i w:val="false"/>
          <w:color w:val="000000"/>
          <w:sz w:val="28"/>
        </w:rPr>
        <w:t>
                          3) нормативтiк-
</w:t>
      </w:r>
      <w:r>
        <w:br/>
      </w:r>
      <w:r>
        <w:rPr>
          <w:rFonts w:ascii="Times New Roman"/>
          <w:b w:val="false"/>
          <w:i w:val="false"/>
          <w:color w:val="000000"/>
          <w:sz w:val="28"/>
        </w:rPr>
        <w:t>
                          құқықтық актiлердi
</w:t>
      </w:r>
      <w:r>
        <w:br/>
      </w:r>
      <w:r>
        <w:rPr>
          <w:rFonts w:ascii="Times New Roman"/>
          <w:b w:val="false"/>
          <w:i w:val="false"/>
          <w:color w:val="000000"/>
          <w:sz w:val="28"/>
        </w:rPr>
        <w:t>
                          және қызметтiк
</w:t>
      </w:r>
      <w:r>
        <w:br/>
      </w:r>
      <w:r>
        <w:rPr>
          <w:rFonts w:ascii="Times New Roman"/>
          <w:b w:val="false"/>
          <w:i w:val="false"/>
          <w:color w:val="000000"/>
          <w:sz w:val="28"/>
        </w:rPr>
        <w:t>
                          сипаттағы өзге де
</w:t>
      </w:r>
      <w:r>
        <w:br/>
      </w:r>
      <w:r>
        <w:rPr>
          <w:rFonts w:ascii="Times New Roman"/>
          <w:b w:val="false"/>
          <w:i w:val="false"/>
          <w:color w:val="000000"/>
          <w:sz w:val="28"/>
        </w:rPr>
        <w:t>
                          баспа өнiмдерiн басып
</w:t>
      </w:r>
      <w:r>
        <w:br/>
      </w:r>
      <w:r>
        <w:rPr>
          <w:rFonts w:ascii="Times New Roman"/>
          <w:b w:val="false"/>
          <w:i w:val="false"/>
          <w:color w:val="000000"/>
          <w:sz w:val="28"/>
        </w:rPr>
        <w:t>
                          шығару (тиражы 45 000
</w:t>
      </w:r>
      <w:r>
        <w:br/>
      </w:r>
      <w:r>
        <w:rPr>
          <w:rFonts w:ascii="Times New Roman"/>
          <w:b w:val="false"/>
          <w:i w:val="false"/>
          <w:color w:val="000000"/>
          <w:sz w:val="28"/>
        </w:rPr>
        <w:t>
                          данаға жуық);
</w:t>
      </w:r>
      <w:r>
        <w:br/>
      </w:r>
      <w:r>
        <w:rPr>
          <w:rFonts w:ascii="Times New Roman"/>
          <w:b w:val="false"/>
          <w:i w:val="false"/>
          <w:color w:val="000000"/>
          <w:sz w:val="28"/>
        </w:rPr>
        <w:t>
                          4) бұқаралық ақпарат
</w:t>
      </w:r>
      <w:r>
        <w:br/>
      </w:r>
      <w:r>
        <w:rPr>
          <w:rFonts w:ascii="Times New Roman"/>
          <w:b w:val="false"/>
          <w:i w:val="false"/>
          <w:color w:val="000000"/>
          <w:sz w:val="28"/>
        </w:rPr>
        <w:t>
                          құралдарында
</w:t>
      </w:r>
      <w:r>
        <w:br/>
      </w:r>
      <w:r>
        <w:rPr>
          <w:rFonts w:ascii="Times New Roman"/>
          <w:b w:val="false"/>
          <w:i w:val="false"/>
          <w:color w:val="000000"/>
          <w:sz w:val="28"/>
        </w:rPr>
        <w:t>
                          ведомстволық
</w:t>
      </w:r>
      <w:r>
        <w:br/>
      </w:r>
      <w:r>
        <w:rPr>
          <w:rFonts w:ascii="Times New Roman"/>
          <w:b w:val="false"/>
          <w:i w:val="false"/>
          <w:color w:val="000000"/>
          <w:sz w:val="28"/>
        </w:rPr>
        <w:t>
                          нормативтiк құқықтық
</w:t>
      </w:r>
      <w:r>
        <w:br/>
      </w:r>
      <w:r>
        <w:rPr>
          <w:rFonts w:ascii="Times New Roman"/>
          <w:b w:val="false"/>
          <w:i w:val="false"/>
          <w:color w:val="000000"/>
          <w:sz w:val="28"/>
        </w:rPr>
        <w:t>
                          актiлердi басып
</w:t>
      </w:r>
      <w:r>
        <w:br/>
      </w:r>
      <w:r>
        <w:rPr>
          <w:rFonts w:ascii="Times New Roman"/>
          <w:b w:val="false"/>
          <w:i w:val="false"/>
          <w:color w:val="000000"/>
          <w:sz w:val="28"/>
        </w:rPr>
        <w:t>
                          шығару (қажеттiлiкке
</w:t>
      </w:r>
      <w:r>
        <w:br/>
      </w:r>
      <w:r>
        <w:rPr>
          <w:rFonts w:ascii="Times New Roman"/>
          <w:b w:val="false"/>
          <w:i w:val="false"/>
          <w:color w:val="000000"/>
          <w:sz w:val="28"/>
        </w:rPr>
        <w:t>
                          қарай).
</w:t>
      </w:r>
      <w:r>
        <w:br/>
      </w:r>
      <w:r>
        <w:rPr>
          <w:rFonts w:ascii="Times New Roman"/>
          <w:b w:val="false"/>
          <w:i w:val="false"/>
          <w:color w:val="000000"/>
          <w:sz w:val="28"/>
        </w:rPr>
        <w:t>
                          2. Нормативтiк құқықтық
</w:t>
      </w:r>
      <w:r>
        <w:br/>
      </w:r>
      <w:r>
        <w:rPr>
          <w:rFonts w:ascii="Times New Roman"/>
          <w:b w:val="false"/>
          <w:i w:val="false"/>
          <w:color w:val="000000"/>
          <w:sz w:val="28"/>
        </w:rPr>
        <w:t>
                          актiлердi басып
</w:t>
      </w:r>
      <w:r>
        <w:br/>
      </w:r>
      <w:r>
        <w:rPr>
          <w:rFonts w:ascii="Times New Roman"/>
          <w:b w:val="false"/>
          <w:i w:val="false"/>
          <w:color w:val="000000"/>
          <w:sz w:val="28"/>
        </w:rPr>
        <w:t>
                          шығару оның iшiнде
</w:t>
      </w:r>
      <w:r>
        <w:br/>
      </w:r>
      <w:r>
        <w:rPr>
          <w:rFonts w:ascii="Times New Roman"/>
          <w:b w:val="false"/>
          <w:i w:val="false"/>
          <w:color w:val="000000"/>
          <w:sz w:val="28"/>
        </w:rPr>
        <w:t>
                          орта есеппен: салық
</w:t>
      </w:r>
      <w:r>
        <w:br/>
      </w:r>
      <w:r>
        <w:rPr>
          <w:rFonts w:ascii="Times New Roman"/>
          <w:b w:val="false"/>
          <w:i w:val="false"/>
          <w:color w:val="000000"/>
          <w:sz w:val="28"/>
        </w:rPr>
        <w:t>
                          есептiлiгi нысандарын
</w:t>
      </w:r>
      <w:r>
        <w:br/>
      </w:r>
      <w:r>
        <w:rPr>
          <w:rFonts w:ascii="Times New Roman"/>
          <w:b w:val="false"/>
          <w:i w:val="false"/>
          <w:color w:val="000000"/>
          <w:sz w:val="28"/>
        </w:rPr>
        <w:t>
                          жасау бойынша кiтаптар
</w:t>
      </w:r>
      <w:r>
        <w:br/>
      </w:r>
      <w:r>
        <w:rPr>
          <w:rFonts w:ascii="Times New Roman"/>
          <w:b w:val="false"/>
          <w:i w:val="false"/>
          <w:color w:val="000000"/>
          <w:sz w:val="28"/>
        </w:rPr>
        <w:t>
                          - 8 000 дана;
</w:t>
      </w:r>
      <w:r>
        <w:br/>
      </w:r>
      <w:r>
        <w:rPr>
          <w:rFonts w:ascii="Times New Roman"/>
          <w:b w:val="false"/>
          <w:i w:val="false"/>
          <w:color w:val="000000"/>
          <w:sz w:val="28"/>
        </w:rPr>
        <w:t>
                          нормативтiк құқықтық
</w:t>
      </w:r>
      <w:r>
        <w:br/>
      </w:r>
      <w:r>
        <w:rPr>
          <w:rFonts w:ascii="Times New Roman"/>
          <w:b w:val="false"/>
          <w:i w:val="false"/>
          <w:color w:val="000000"/>
          <w:sz w:val="28"/>
        </w:rPr>
        <w:t>
                          актілер - 20 571 дана.
</w:t>
      </w:r>
      <w:r>
        <w:br/>
      </w:r>
      <w:r>
        <w:rPr>
          <w:rFonts w:ascii="Times New Roman"/>
          <w:b w:val="false"/>
          <w:i w:val="false"/>
          <w:color w:val="000000"/>
          <w:sz w:val="28"/>
        </w:rPr>
        <w:t>
                          3. Салық органдары
</w:t>
      </w:r>
      <w:r>
        <w:br/>
      </w:r>
      <w:r>
        <w:rPr>
          <w:rFonts w:ascii="Times New Roman"/>
          <w:b w:val="false"/>
          <w:i w:val="false"/>
          <w:color w:val="000000"/>
          <w:sz w:val="28"/>
        </w:rPr>
        <w:t>
                          үшiн орта есеппен 693
</w:t>
      </w:r>
      <w:r>
        <w:br/>
      </w:r>
      <w:r>
        <w:rPr>
          <w:rFonts w:ascii="Times New Roman"/>
          <w:b w:val="false"/>
          <w:i w:val="false"/>
          <w:color w:val="000000"/>
          <w:sz w:val="28"/>
        </w:rPr>
        <w:t>
                          дана нормативтiк
</w:t>
      </w:r>
      <w:r>
        <w:br/>
      </w:r>
      <w:r>
        <w:rPr>
          <w:rFonts w:ascii="Times New Roman"/>
          <w:b w:val="false"/>
          <w:i w:val="false"/>
          <w:color w:val="000000"/>
          <w:sz w:val="28"/>
        </w:rPr>
        <w:t>
                          құқықтық актiлер
</w:t>
      </w:r>
      <w:r>
        <w:br/>
      </w:r>
      <w:r>
        <w:rPr>
          <w:rFonts w:ascii="Times New Roman"/>
          <w:b w:val="false"/>
          <w:i w:val="false"/>
          <w:color w:val="000000"/>
          <w:sz w:val="28"/>
        </w:rPr>
        <w:t>
                          сатып алу.
</w:t>
      </w:r>
      <w:r>
        <w:br/>
      </w:r>
      <w:r>
        <w:rPr>
          <w:rFonts w:ascii="Times New Roman"/>
          <w:b w:val="false"/>
          <w:i w:val="false"/>
          <w:color w:val="000000"/>
          <w:sz w:val="28"/>
        </w:rPr>
        <w:t>
                          4. Аумақтық салық
</w:t>
      </w:r>
      <w:r>
        <w:br/>
      </w:r>
      <w:r>
        <w:rPr>
          <w:rFonts w:ascii="Times New Roman"/>
          <w:b w:val="false"/>
          <w:i w:val="false"/>
          <w:color w:val="000000"/>
          <w:sz w:val="28"/>
        </w:rPr>
        <w:t>
                          органдарында 1000
</w:t>
      </w:r>
      <w:r>
        <w:br/>
      </w:r>
      <w:r>
        <w:rPr>
          <w:rFonts w:ascii="Times New Roman"/>
          <w:b w:val="false"/>
          <w:i w:val="false"/>
          <w:color w:val="000000"/>
          <w:sz w:val="28"/>
        </w:rPr>
        <w:t>
                          жұмыс орнына бұрын
</w:t>
      </w:r>
      <w:r>
        <w:br/>
      </w:r>
      <w:r>
        <w:rPr>
          <w:rFonts w:ascii="Times New Roman"/>
          <w:b w:val="false"/>
          <w:i w:val="false"/>
          <w:color w:val="000000"/>
          <w:sz w:val="28"/>
        </w:rPr>
        <w:t>
                          орнатылған "Юрист"
</w:t>
      </w:r>
      <w:r>
        <w:br/>
      </w:r>
      <w:r>
        <w:rPr>
          <w:rFonts w:ascii="Times New Roman"/>
          <w:b w:val="false"/>
          <w:i w:val="false"/>
          <w:color w:val="000000"/>
          <w:sz w:val="28"/>
        </w:rPr>
        <w:t>
                          нормативтiк құқықтық
</w:t>
      </w:r>
      <w:r>
        <w:br/>
      </w:r>
      <w:r>
        <w:rPr>
          <w:rFonts w:ascii="Times New Roman"/>
          <w:b w:val="false"/>
          <w:i w:val="false"/>
          <w:color w:val="000000"/>
          <w:sz w:val="28"/>
        </w:rPr>
        <w:t>
                          базасын жаңғырту мен
</w:t>
      </w:r>
      <w:r>
        <w:br/>
      </w:r>
      <w:r>
        <w:rPr>
          <w:rFonts w:ascii="Times New Roman"/>
          <w:b w:val="false"/>
          <w:i w:val="false"/>
          <w:color w:val="000000"/>
          <w:sz w:val="28"/>
        </w:rPr>
        <w:t>
                          ұстауға СД дискiлердегi
</w:t>
      </w:r>
      <w:r>
        <w:br/>
      </w:r>
      <w:r>
        <w:rPr>
          <w:rFonts w:ascii="Times New Roman"/>
          <w:b w:val="false"/>
          <w:i w:val="false"/>
          <w:color w:val="000000"/>
          <w:sz w:val="28"/>
        </w:rPr>
        <w:t>
                          бағдарламалық қамтамасыз
</w:t>
      </w:r>
      <w:r>
        <w:br/>
      </w:r>
      <w:r>
        <w:rPr>
          <w:rFonts w:ascii="Times New Roman"/>
          <w:b w:val="false"/>
          <w:i w:val="false"/>
          <w:color w:val="000000"/>
          <w:sz w:val="28"/>
        </w:rPr>
        <w:t>
                          етулер сатып алу.
</w:t>
      </w:r>
      <w:r>
        <w:br/>
      </w:r>
      <w:r>
        <w:rPr>
          <w:rFonts w:ascii="Times New Roman"/>
          <w:b w:val="false"/>
          <w:i w:val="false"/>
          <w:color w:val="000000"/>
          <w:sz w:val="28"/>
        </w:rPr>
        <w:t>
------------------------------------------------------------------
</w:t>
      </w:r>
      <w:r>
        <w:br/>
      </w:r>
      <w:r>
        <w:rPr>
          <w:rFonts w:ascii="Times New Roman"/>
          <w:b w:val="false"/>
          <w:i w:val="false"/>
          <w:color w:val="000000"/>
          <w:sz w:val="28"/>
        </w:rPr>
        <w:t>
      7. Бюджеттiк бағдарламаны орындаудың болжамды нәтижесi: Қазақстан Республикасы Қаржы министрлiгiнiң орталық аппараты мен аумақтық бөлiмшелерiнiң жұмысына қажеттi нормативтiк құқықтық актiлермен, өзге де әдебиетпен, баспа өнiмдерiмен қамтамасыз етiлуi, қызметкерлердiң кәсiби деңгейiн жоғарлату.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 Үкiметiнiң 
</w:t>
      </w:r>
      <w:r>
        <w:br/>
      </w:r>
      <w:r>
        <w:rPr>
          <w:rFonts w:ascii="Times New Roman"/>
          <w:b w:val="false"/>
          <w:i w:val="false"/>
          <w:color w:val="000000"/>
          <w:sz w:val="28"/>
        </w:rPr>
        <w:t>
2002 жылғы 11 қаңтардағы      
</w:t>
      </w:r>
      <w:r>
        <w:br/>
      </w:r>
      <w:r>
        <w:rPr>
          <w:rFonts w:ascii="Times New Roman"/>
          <w:b w:val="false"/>
          <w:i w:val="false"/>
          <w:color w:val="000000"/>
          <w:sz w:val="28"/>
        </w:rPr>
        <w:t>
N 43 қаулысына           
</w:t>
      </w:r>
      <w:r>
        <w:br/>
      </w:r>
      <w:r>
        <w:rPr>
          <w:rFonts w:ascii="Times New Roman"/>
          <w:b w:val="false"/>
          <w:i w:val="false"/>
          <w:color w:val="000000"/>
          <w:sz w:val="28"/>
        </w:rPr>
        <w:t>
N 54 қосымша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 Қаржы министрлiгi
</w:t>
      </w:r>
      <w:r>
        <w:br/>
      </w:r>
      <w:r>
        <w:rPr>
          <w:rFonts w:ascii="Times New Roman"/>
          <w:b w:val="false"/>
          <w:i w:val="false"/>
          <w:color w:val="000000"/>
          <w:sz w:val="28"/>
        </w:rPr>
        <w:t>
Бюджеттiк бағдарламаның әкiмшiсi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039 "Таратылған шахталар қызметкерлерiнiң денсаулығына келтiрiлген зиянды өтеу жөнiндегі "Қарағандышахтакөмiр" мiндеттемелердi орындау" республикалық бюджеттiк бағдарламаның 2002 жылға арналған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ПАСПОРТЫ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1. Құны: 93 000 000 (тоқсан үш миллион) теңге.
</w:t>
      </w:r>
      <w:r>
        <w:br/>
      </w:r>
      <w:r>
        <w:rPr>
          <w:rFonts w:ascii="Times New Roman"/>
          <w:b w:val="false"/>
          <w:i w:val="false"/>
          <w:color w:val="000000"/>
          <w:sz w:val="28"/>
        </w:rPr>
        <w:t>
      2. Бюджеттiк бағдарламаның нормативтi-құқықтық негiзi: "Қарағанды көмiр бассейнiнiң кәсiпорындарын қаржы-экономикалық сауықтыру жөнiндегi қосымша шаралар туралы" Қазақстан Республикасы Үкiметiнiң 1996 жылғы 16 шiлдедегi 
</w:t>
      </w:r>
      <w:r>
        <w:rPr>
          <w:rFonts w:ascii="Times New Roman"/>
          <w:b w:val="false"/>
          <w:i w:val="false"/>
          <w:color w:val="000000"/>
          <w:sz w:val="28"/>
        </w:rPr>
        <w:t xml:space="preserve"> қаулысы </w:t>
      </w:r>
      <w:r>
        <w:rPr>
          <w:rFonts w:ascii="Times New Roman"/>
          <w:b w:val="false"/>
          <w:i w:val="false"/>
          <w:color w:val="000000"/>
          <w:sz w:val="28"/>
        </w:rPr>
        <w:t>
.
</w:t>
      </w:r>
      <w:r>
        <w:br/>
      </w:r>
      <w:r>
        <w:rPr>
          <w:rFonts w:ascii="Times New Roman"/>
          <w:b w:val="false"/>
          <w:i w:val="false"/>
          <w:color w:val="000000"/>
          <w:sz w:val="28"/>
        </w:rPr>
        <w:t>
      3. Бюджеттiк бағдарламаның қаржыландыру көздерi: республикалық бюджет қаражаты.
</w:t>
      </w:r>
      <w:r>
        <w:br/>
      </w:r>
      <w:r>
        <w:rPr>
          <w:rFonts w:ascii="Times New Roman"/>
          <w:b w:val="false"/>
          <w:i w:val="false"/>
          <w:color w:val="000000"/>
          <w:sz w:val="28"/>
        </w:rPr>
        <w:t>
      4. Бюджеттiк бағдарламаның мақсаты: "Қарағандышахтакөмiр" Жабық Үлгiдегi Акционерлiк Қоғамының (бұдан әрi - "Қарағандышахтакөмiр" ЖҮАҚ) бұрынғы қызметкерлерiнiң денсаулығына келтiрiлген зиянды өтеу.
</w:t>
      </w:r>
      <w:r>
        <w:br/>
      </w:r>
      <w:r>
        <w:rPr>
          <w:rFonts w:ascii="Times New Roman"/>
          <w:b w:val="false"/>
          <w:i w:val="false"/>
          <w:color w:val="000000"/>
          <w:sz w:val="28"/>
        </w:rPr>
        <w:t>
      5. Бюджеттiк бағдарламаның мiндеттерi: "Қарағандышахтакөмiр" ЖҮАҚ-ның бұрынғы қызметкерлерiнiң денсаулығына келтiрiлген зиянды өтеу жөнiндегi мiндеттемелердi орындау.
</w:t>
      </w:r>
      <w:r>
        <w:br/>
      </w:r>
      <w:r>
        <w:rPr>
          <w:rFonts w:ascii="Times New Roman"/>
          <w:b w:val="false"/>
          <w:i w:val="false"/>
          <w:color w:val="000000"/>
          <w:sz w:val="28"/>
        </w:rPr>
        <w:t>
      6. Бюджеттiк бағдарламаны жүзеге асырудың iс-шаралар жоспары:
</w:t>
      </w:r>
      <w:r>
        <w:br/>
      </w:r>
      <w:r>
        <w:rPr>
          <w:rFonts w:ascii="Times New Roman"/>
          <w:b w:val="false"/>
          <w:i w:val="false"/>
          <w:color w:val="000000"/>
          <w:sz w:val="28"/>
        </w:rPr>
        <w:t>
------------------------------------------------------------------
</w:t>
      </w:r>
      <w:r>
        <w:br/>
      </w:r>
      <w:r>
        <w:rPr>
          <w:rFonts w:ascii="Times New Roman"/>
          <w:b w:val="false"/>
          <w:i w:val="false"/>
          <w:color w:val="000000"/>
          <w:sz w:val="28"/>
        </w:rPr>
        <w:t>
Р/с!Бағ. !Кiшi!Бағдарлама!Бағдарламаны (кiшi  ! Жүзеге!  Жауапты
</w:t>
      </w:r>
      <w:r>
        <w:br/>
      </w:r>
      <w:r>
        <w:rPr>
          <w:rFonts w:ascii="Times New Roman"/>
          <w:b w:val="false"/>
          <w:i w:val="false"/>
          <w:color w:val="000000"/>
          <w:sz w:val="28"/>
        </w:rPr>
        <w:t>
 N !дар. !бағ.!  атауы   !бағдарламаны) жүзеге! асыру !орындаушылар
</w:t>
      </w:r>
      <w:r>
        <w:br/>
      </w:r>
      <w:r>
        <w:rPr>
          <w:rFonts w:ascii="Times New Roman"/>
          <w:b w:val="false"/>
          <w:i w:val="false"/>
          <w:color w:val="000000"/>
          <w:sz w:val="28"/>
        </w:rPr>
        <w:t>
   !лама !дар.!          !асыру бойынша       !мерзiмi!
</w:t>
      </w:r>
      <w:r>
        <w:br/>
      </w:r>
      <w:r>
        <w:rPr>
          <w:rFonts w:ascii="Times New Roman"/>
          <w:b w:val="false"/>
          <w:i w:val="false"/>
          <w:color w:val="000000"/>
          <w:sz w:val="28"/>
        </w:rPr>
        <w:t>
   !коды !лама!          !iс-шаралар          !       !
</w:t>
      </w:r>
      <w:r>
        <w:br/>
      </w:r>
      <w:r>
        <w:rPr>
          <w:rFonts w:ascii="Times New Roman"/>
          <w:b w:val="false"/>
          <w:i w:val="false"/>
          <w:color w:val="000000"/>
          <w:sz w:val="28"/>
        </w:rPr>
        <w:t>
   !     !коды!          !                    !       !
</w:t>
      </w:r>
      <w:r>
        <w:br/>
      </w:r>
      <w:r>
        <w:rPr>
          <w:rFonts w:ascii="Times New Roman"/>
          <w:b w:val="false"/>
          <w:i w:val="false"/>
          <w:color w:val="000000"/>
          <w:sz w:val="28"/>
        </w:rPr>
        <w:t>
------------------------------------------------------------------
</w:t>
      </w:r>
      <w:r>
        <w:br/>
      </w:r>
      <w:r>
        <w:rPr>
          <w:rFonts w:ascii="Times New Roman"/>
          <w:b w:val="false"/>
          <w:i w:val="false"/>
          <w:color w:val="000000"/>
          <w:sz w:val="28"/>
        </w:rPr>
        <w:t>
 1 !  2  !  3 !     4    !          5         !   6   !     7
</w:t>
      </w:r>
      <w:r>
        <w:br/>
      </w:r>
      <w:r>
        <w:rPr>
          <w:rFonts w:ascii="Times New Roman"/>
          <w:b w:val="false"/>
          <w:i w:val="false"/>
          <w:color w:val="000000"/>
          <w:sz w:val="28"/>
        </w:rPr>
        <w:t>
------------------------------------------------------------------
</w:t>
      </w:r>
      <w:r>
        <w:br/>
      </w:r>
      <w:r>
        <w:rPr>
          <w:rFonts w:ascii="Times New Roman"/>
          <w:b w:val="false"/>
          <w:i w:val="false"/>
          <w:color w:val="000000"/>
          <w:sz w:val="28"/>
        </w:rPr>
        <w:t>
1    039      Таратылған   "Қарағандышахтакөмір"  Жыл  Қазақстан
</w:t>
      </w:r>
      <w:r>
        <w:br/>
      </w:r>
      <w:r>
        <w:rPr>
          <w:rFonts w:ascii="Times New Roman"/>
          <w:b w:val="false"/>
          <w:i w:val="false"/>
          <w:color w:val="000000"/>
          <w:sz w:val="28"/>
        </w:rPr>
        <w:t>
              шахталар     ЖҮАҚ-ның бұрынғы      бойы  Республика.
</w:t>
      </w:r>
      <w:r>
        <w:br/>
      </w:r>
      <w:r>
        <w:rPr>
          <w:rFonts w:ascii="Times New Roman"/>
          <w:b w:val="false"/>
          <w:i w:val="false"/>
          <w:color w:val="000000"/>
          <w:sz w:val="28"/>
        </w:rPr>
        <w:t>
              қызметкер.   қызметкерлерінің            сының Қаржы
</w:t>
      </w:r>
      <w:r>
        <w:br/>
      </w:r>
      <w:r>
        <w:rPr>
          <w:rFonts w:ascii="Times New Roman"/>
          <w:b w:val="false"/>
          <w:i w:val="false"/>
          <w:color w:val="000000"/>
          <w:sz w:val="28"/>
        </w:rPr>
        <w:t>
              лерінің      денсаулығына келті.         министрлігі
</w:t>
      </w:r>
      <w:r>
        <w:br/>
      </w:r>
      <w:r>
        <w:rPr>
          <w:rFonts w:ascii="Times New Roman"/>
          <w:b w:val="false"/>
          <w:i w:val="false"/>
          <w:color w:val="000000"/>
          <w:sz w:val="28"/>
        </w:rPr>
        <w:t>
              денсаулығына рілген зиянды өтеу
</w:t>
      </w:r>
      <w:r>
        <w:br/>
      </w:r>
      <w:r>
        <w:rPr>
          <w:rFonts w:ascii="Times New Roman"/>
          <w:b w:val="false"/>
          <w:i w:val="false"/>
          <w:color w:val="000000"/>
          <w:sz w:val="28"/>
        </w:rPr>
        <w:t>
              келтірілген  бойынша 2002 жылғы
</w:t>
      </w:r>
      <w:r>
        <w:br/>
      </w:r>
      <w:r>
        <w:rPr>
          <w:rFonts w:ascii="Times New Roman"/>
          <w:b w:val="false"/>
          <w:i w:val="false"/>
          <w:color w:val="000000"/>
          <w:sz w:val="28"/>
        </w:rPr>
        <w:t>
              зиянды өтеу  1 қаңтардағы жағдай
</w:t>
      </w:r>
      <w:r>
        <w:br/>
      </w:r>
      <w:r>
        <w:rPr>
          <w:rFonts w:ascii="Times New Roman"/>
          <w:b w:val="false"/>
          <w:i w:val="false"/>
          <w:color w:val="000000"/>
          <w:sz w:val="28"/>
        </w:rPr>
        <w:t>
              жөніндегі    бойынша жалпы саны -
</w:t>
      </w:r>
      <w:r>
        <w:br/>
      </w:r>
      <w:r>
        <w:rPr>
          <w:rFonts w:ascii="Times New Roman"/>
          <w:b w:val="false"/>
          <w:i w:val="false"/>
          <w:color w:val="000000"/>
          <w:sz w:val="28"/>
        </w:rPr>
        <w:t>
              "Қарағанды.  1245 адамға соманы
</w:t>
      </w:r>
      <w:r>
        <w:br/>
      </w:r>
      <w:r>
        <w:rPr>
          <w:rFonts w:ascii="Times New Roman"/>
          <w:b w:val="false"/>
          <w:i w:val="false"/>
          <w:color w:val="000000"/>
          <w:sz w:val="28"/>
        </w:rPr>
        <w:t>
              шахтакөмір"  төлеу.
</w:t>
      </w:r>
      <w:r>
        <w:br/>
      </w:r>
      <w:r>
        <w:rPr>
          <w:rFonts w:ascii="Times New Roman"/>
          <w:b w:val="false"/>
          <w:i w:val="false"/>
          <w:color w:val="000000"/>
          <w:sz w:val="28"/>
        </w:rPr>
        <w:t>
              міндеттеме.
</w:t>
      </w:r>
      <w:r>
        <w:br/>
      </w:r>
      <w:r>
        <w:rPr>
          <w:rFonts w:ascii="Times New Roman"/>
          <w:b w:val="false"/>
          <w:i w:val="false"/>
          <w:color w:val="000000"/>
          <w:sz w:val="28"/>
        </w:rPr>
        <w:t>
              лерді орындау
</w:t>
      </w:r>
      <w:r>
        <w:br/>
      </w:r>
      <w:r>
        <w:rPr>
          <w:rFonts w:ascii="Times New Roman"/>
          <w:b w:val="false"/>
          <w:i w:val="false"/>
          <w:color w:val="000000"/>
          <w:sz w:val="28"/>
        </w:rPr>
        <w:t>
------------------------------------------------------------------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7. Бюджеттiк бағдарламаны орындаудың болжамды нәтижесi - кредиторлар талабының тiзiлiмiне сәйкес сотпен бекiтiлген керi талаптар бойынша борышты өтеу мақсатында, "Қарағандышахтакөмiр" ЖҮАҚ-ның бұрынғы қызметкерлерiнiң алдындағы денсаулығына келтiрiлген зиянды өтеу бойынша 2002 жылғы 1 қаңтардағы жағдай бойынша жалпы саны - 1245 адамға соманы төлеу.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 Үкiметiнiң  
</w:t>
      </w:r>
      <w:r>
        <w:br/>
      </w:r>
      <w:r>
        <w:rPr>
          <w:rFonts w:ascii="Times New Roman"/>
          <w:b w:val="false"/>
          <w:i w:val="false"/>
          <w:color w:val="000000"/>
          <w:sz w:val="28"/>
        </w:rPr>
        <w:t>
2002 жылғы 11 қаңтардағы       
</w:t>
      </w:r>
      <w:r>
        <w:br/>
      </w:r>
      <w:r>
        <w:rPr>
          <w:rFonts w:ascii="Times New Roman"/>
          <w:b w:val="false"/>
          <w:i w:val="false"/>
          <w:color w:val="000000"/>
          <w:sz w:val="28"/>
        </w:rPr>
        <w:t>
N 43 қаулысына            
</w:t>
      </w:r>
      <w:r>
        <w:br/>
      </w:r>
      <w:r>
        <w:rPr>
          <w:rFonts w:ascii="Times New Roman"/>
          <w:b w:val="false"/>
          <w:i w:val="false"/>
          <w:color w:val="000000"/>
          <w:sz w:val="28"/>
        </w:rPr>
        <w:t>
N 55 қосымша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 Қаржы министрлiгi
</w:t>
      </w:r>
      <w:r>
        <w:br/>
      </w:r>
      <w:r>
        <w:rPr>
          <w:rFonts w:ascii="Times New Roman"/>
          <w:b w:val="false"/>
          <w:i w:val="false"/>
          <w:color w:val="000000"/>
          <w:sz w:val="28"/>
        </w:rPr>
        <w:t>
Бюджеттiк бағдарламаның әкiмшiсi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079 "Лицензиарлар функцияларын орындау"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республикалық бюджеттiк бағдарламасының 2002 жылға арналған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ПАСПОРТЫ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1. Құны: 16 220 000 (он алты миллион екi жүз жиырма мың) теңге.
</w:t>
      </w:r>
      <w:r>
        <w:br/>
      </w:r>
      <w:r>
        <w:rPr>
          <w:rFonts w:ascii="Times New Roman"/>
          <w:b w:val="false"/>
          <w:i w:val="false"/>
          <w:color w:val="000000"/>
          <w:sz w:val="28"/>
        </w:rPr>
        <w:t>
      2. Бюджеттiк бағдарламаның нормативтiк-құқықтық негiзi: "Аудиторлық қызметi туралы" Қазақстан Республикасының 1998 жылғы 20 қарашадағы 
</w:t>
      </w:r>
      <w:r>
        <w:rPr>
          <w:rFonts w:ascii="Times New Roman"/>
          <w:b w:val="false"/>
          <w:i w:val="false"/>
          <w:color w:val="000000"/>
          <w:sz w:val="28"/>
        </w:rPr>
        <w:t xml:space="preserve"> Заңының </w:t>
      </w:r>
      <w:r>
        <w:rPr>
          <w:rFonts w:ascii="Times New Roman"/>
          <w:b w:val="false"/>
          <w:i w:val="false"/>
          <w:color w:val="000000"/>
          <w:sz w:val="28"/>
        </w:rPr>
        <w:t>
 12, 13-баптары "Лицензиялау туралы" Қазақстан Республикасының 1995 жылғы 17 сәуiрдегi 
</w:t>
      </w:r>
      <w:r>
        <w:rPr>
          <w:rFonts w:ascii="Times New Roman"/>
          <w:b w:val="false"/>
          <w:i w:val="false"/>
          <w:color w:val="000000"/>
          <w:sz w:val="28"/>
        </w:rPr>
        <w:t xml:space="preserve"> Заңының </w:t>
      </w:r>
      <w:r>
        <w:rPr>
          <w:rFonts w:ascii="Times New Roman"/>
          <w:b w:val="false"/>
          <w:i w:val="false"/>
          <w:color w:val="000000"/>
          <w:sz w:val="28"/>
        </w:rPr>
        <w:t>
 1-8, 11-26-баптары, "Этил спиртi және алкоголь өнiмiн өндiру мен айналымын мемлекеттiк реттеу туралы" Қазақстан Республикасы 1999 жылғы 16 шiлдедегi 
</w:t>
      </w:r>
      <w:r>
        <w:rPr>
          <w:rFonts w:ascii="Times New Roman"/>
          <w:b w:val="false"/>
          <w:i w:val="false"/>
          <w:color w:val="000000"/>
          <w:sz w:val="28"/>
        </w:rPr>
        <w:t xml:space="preserve"> Заңы </w:t>
      </w:r>
      <w:r>
        <w:rPr>
          <w:rFonts w:ascii="Times New Roman"/>
          <w:b w:val="false"/>
          <w:i w:val="false"/>
          <w:color w:val="000000"/>
          <w:sz w:val="28"/>
        </w:rPr>
        <w:t>
, "Қазақстан Республикасы Президентiнiң 1995 жылғы 17 сәуiрдегi N 2201 қаулысын жүзеге асыру туралы" Қазақстан Республикасы Үкiметiнiң 1995 жылғы 29 желтоқсандағы N 1894 
</w:t>
      </w:r>
      <w:r>
        <w:rPr>
          <w:rFonts w:ascii="Times New Roman"/>
          <w:b w:val="false"/>
          <w:i w:val="false"/>
          <w:color w:val="000000"/>
          <w:sz w:val="28"/>
        </w:rPr>
        <w:t xml:space="preserve"> қаулысы </w:t>
      </w:r>
      <w:r>
        <w:rPr>
          <w:rFonts w:ascii="Times New Roman"/>
          <w:b w:val="false"/>
          <w:i w:val="false"/>
          <w:color w:val="000000"/>
          <w:sz w:val="28"/>
        </w:rPr>
        <w:t>
 , "Аудиторлық қызметтi лицензиялаудың тәртiбiн бекiту туралы" Қазақстан Республикасы Үкiметiнiң 1999 жылғы 29 маусымдағы N 878 
</w:t>
      </w:r>
      <w:r>
        <w:rPr>
          <w:rFonts w:ascii="Times New Roman"/>
          <w:b w:val="false"/>
          <w:i w:val="false"/>
          <w:color w:val="000000"/>
          <w:sz w:val="28"/>
        </w:rPr>
        <w:t xml:space="preserve"> қаулысы </w:t>
      </w:r>
      <w:r>
        <w:rPr>
          <w:rFonts w:ascii="Times New Roman"/>
          <w:b w:val="false"/>
          <w:i w:val="false"/>
          <w:color w:val="000000"/>
          <w:sz w:val="28"/>
        </w:rPr>
        <w:t>
, "Этил спиртi және алкоголь өнiмiн өндiрудi лицензиялау этил спиртiн сақтау және өткiзу, алкоголь өнiмiн (сырадан басқа) сақтау және көтерме өткiзу, сондай-ақ алкоголь өнiмiн (сырадан басқа) бөлшек өткiзу" Қазақстан Республикасы Үкiметiнiң 1999 жылғы 27 тамыздағы N 1258 
</w:t>
      </w:r>
      <w:r>
        <w:rPr>
          <w:rFonts w:ascii="Times New Roman"/>
          <w:b w:val="false"/>
          <w:i w:val="false"/>
          <w:color w:val="000000"/>
          <w:sz w:val="28"/>
        </w:rPr>
        <w:t xml:space="preserve"> қаулысы </w:t>
      </w:r>
      <w:r>
        <w:rPr>
          <w:rFonts w:ascii="Times New Roman"/>
          <w:b w:val="false"/>
          <w:i w:val="false"/>
          <w:color w:val="000000"/>
          <w:sz w:val="28"/>
        </w:rPr>
        <w:t>
, "Қазақстан Республикасы Қаржы министрлiгiнiң кейбiр мәселелерi" Қазақстан Республикасы Үкiметiнiң 2002 жылғы 3 қыркүйектегi N 962 
</w:t>
      </w:r>
      <w:r>
        <w:rPr>
          <w:rFonts w:ascii="Times New Roman"/>
          <w:b w:val="false"/>
          <w:i w:val="false"/>
          <w:color w:val="000000"/>
          <w:sz w:val="28"/>
        </w:rPr>
        <w:t xml:space="preserve"> қаулысы </w:t>
      </w:r>
      <w:r>
        <w:rPr>
          <w:rFonts w:ascii="Times New Roman"/>
          <w:b w:val="false"/>
          <w:i w:val="false"/>
          <w:color w:val="000000"/>
          <w:sz w:val="28"/>
        </w:rPr>
        <w:t>
.
</w:t>
      </w:r>
      <w:r>
        <w:br/>
      </w:r>
      <w:r>
        <w:rPr>
          <w:rFonts w:ascii="Times New Roman"/>
          <w:b w:val="false"/>
          <w:i w:val="false"/>
          <w:color w:val="000000"/>
          <w:sz w:val="28"/>
        </w:rPr>
        <w:t>
      3. Бюджеттiк бағдарламаны қаржыландыру көздерi: республикалық бюджет қаражаты.
</w:t>
      </w:r>
      <w:r>
        <w:br/>
      </w:r>
      <w:r>
        <w:rPr>
          <w:rFonts w:ascii="Times New Roman"/>
          <w:b w:val="false"/>
          <w:i w:val="false"/>
          <w:color w:val="000000"/>
          <w:sz w:val="28"/>
        </w:rPr>
        <w:t>
      4. Бюджеттiк бағдарламаның мақсаты: Қазақстан Республикасында аудиторлық қызметтi лицензиялау, этил спиртi және алкоголь өнiмiн өндiру мен айналымы қызметiн жүзеге асыру құқығына лицензия беру бөлiгiнде Қазақстан Республикасы Мемлекеттiк кiрiс министрлiгiнiң Акцизделетiн өнiмдердi өндiру мен айналымын мемлекеттiк бақылау жөнiндегi комитетi функцияларын атқарумен қамтамасыз ету; этил спиртi мен алкоголь өнiмiнiң айналымын қатаң мемлекеттiк реттеу шарттарында акциздердің неғұрлым толық түсуiн қамтамасыз ету.
</w:t>
      </w:r>
      <w:r>
        <w:br/>
      </w:r>
      <w:r>
        <w:rPr>
          <w:rFonts w:ascii="Times New Roman"/>
          <w:b w:val="false"/>
          <w:i w:val="false"/>
          <w:color w:val="000000"/>
          <w:sz w:val="28"/>
        </w:rPr>
        <w:t>
      5. Бюджеттiк бағдарламаның мiндеттерi: Қазақстан Республикасында аудиторлар мен аудиторлық ұйымдарға лицензияларды беру және аудиторлық қызметтi реттеу; этил спиртi және алкоголь өнiмiн өндiру мен айналымы саласындағы қызметтi лицензиялау; этил спиртi және алкоголь өнiмiн өндiру мен айналымын бақылау; бюджетке тиiстi салықтарды жинау; этил спирті және алкоголь өнiмiн заңсыз өндiру мен айналымына қарсы күрес; алкоголь рыногінiң көтерме қоймаларын оңтайландыру.
</w:t>
      </w:r>
      <w:r>
        <w:br/>
      </w:r>
      <w:r>
        <w:rPr>
          <w:rFonts w:ascii="Times New Roman"/>
          <w:b w:val="false"/>
          <w:i w:val="false"/>
          <w:color w:val="000000"/>
          <w:sz w:val="28"/>
        </w:rPr>
        <w:t>
      6. Бюджеттiк бағдарламаны iске асыру жөнiндегi iс-шаралар жоспары:
</w:t>
      </w:r>
      <w:r>
        <w:br/>
      </w:r>
      <w:r>
        <w:rPr>
          <w:rFonts w:ascii="Times New Roman"/>
          <w:b w:val="false"/>
          <w:i w:val="false"/>
          <w:color w:val="000000"/>
          <w:sz w:val="28"/>
        </w:rPr>
        <w:t>
------------------------------------------------------------------
</w:t>
      </w:r>
      <w:r>
        <w:br/>
      </w:r>
      <w:r>
        <w:rPr>
          <w:rFonts w:ascii="Times New Roman"/>
          <w:b w:val="false"/>
          <w:i w:val="false"/>
          <w:color w:val="000000"/>
          <w:sz w:val="28"/>
        </w:rPr>
        <w:t>
Р/с!Бағ. !Кiшi!Бағдарлама!Бағдарламаны (кiшi  ! Жүзеге!  Жауапты
</w:t>
      </w:r>
      <w:r>
        <w:br/>
      </w:r>
      <w:r>
        <w:rPr>
          <w:rFonts w:ascii="Times New Roman"/>
          <w:b w:val="false"/>
          <w:i w:val="false"/>
          <w:color w:val="000000"/>
          <w:sz w:val="28"/>
        </w:rPr>
        <w:t>
 N !дар. !бағ.!  атауы   !бағдарламаны) іске  ! асыру !орындаушылар
</w:t>
      </w:r>
      <w:r>
        <w:br/>
      </w:r>
      <w:r>
        <w:rPr>
          <w:rFonts w:ascii="Times New Roman"/>
          <w:b w:val="false"/>
          <w:i w:val="false"/>
          <w:color w:val="000000"/>
          <w:sz w:val="28"/>
        </w:rPr>
        <w:t>
   !лама !дар.!          !асыру жөніндегі     !мерзiмi!
</w:t>
      </w:r>
      <w:r>
        <w:br/>
      </w:r>
      <w:r>
        <w:rPr>
          <w:rFonts w:ascii="Times New Roman"/>
          <w:b w:val="false"/>
          <w:i w:val="false"/>
          <w:color w:val="000000"/>
          <w:sz w:val="28"/>
        </w:rPr>
        <w:t>
   !коды !лама!          !iс-шара             !       !
</w:t>
      </w:r>
      <w:r>
        <w:br/>
      </w:r>
      <w:r>
        <w:rPr>
          <w:rFonts w:ascii="Times New Roman"/>
          <w:b w:val="false"/>
          <w:i w:val="false"/>
          <w:color w:val="000000"/>
          <w:sz w:val="28"/>
        </w:rPr>
        <w:t>
   !     !коды!          !                    !       !
</w:t>
      </w:r>
      <w:r>
        <w:br/>
      </w:r>
      <w:r>
        <w:rPr>
          <w:rFonts w:ascii="Times New Roman"/>
          <w:b w:val="false"/>
          <w:i w:val="false"/>
          <w:color w:val="000000"/>
          <w:sz w:val="28"/>
        </w:rPr>
        <w:t>
------------------------------------------------------------------
</w:t>
      </w:r>
      <w:r>
        <w:br/>
      </w:r>
      <w:r>
        <w:rPr>
          <w:rFonts w:ascii="Times New Roman"/>
          <w:b w:val="false"/>
          <w:i w:val="false"/>
          <w:color w:val="000000"/>
          <w:sz w:val="28"/>
        </w:rPr>
        <w:t>
 1 !  2  !  3 !     4    !          5         !   6   !     7
</w:t>
      </w:r>
      <w:r>
        <w:br/>
      </w:r>
      <w:r>
        <w:rPr>
          <w:rFonts w:ascii="Times New Roman"/>
          <w:b w:val="false"/>
          <w:i w:val="false"/>
          <w:color w:val="000000"/>
          <w:sz w:val="28"/>
        </w:rPr>
        <w:t>
------------------------------------------------------------------
</w:t>
      </w:r>
      <w:r>
        <w:br/>
      </w:r>
      <w:r>
        <w:rPr>
          <w:rFonts w:ascii="Times New Roman"/>
          <w:b w:val="false"/>
          <w:i w:val="false"/>
          <w:color w:val="000000"/>
          <w:sz w:val="28"/>
        </w:rPr>
        <w:t>
1    079       Лицензиар. 1. Iссапарлар:        Жыл    Қазақстан
</w:t>
      </w:r>
      <w:r>
        <w:br/>
      </w:r>
      <w:r>
        <w:rPr>
          <w:rFonts w:ascii="Times New Roman"/>
          <w:b w:val="false"/>
          <w:i w:val="false"/>
          <w:color w:val="000000"/>
          <w:sz w:val="28"/>
        </w:rPr>
        <w:t>
               лардың     1) аудиторларға кан.  ішінде Республика.
</w:t>
      </w:r>
      <w:r>
        <w:br/>
      </w:r>
      <w:r>
        <w:rPr>
          <w:rFonts w:ascii="Times New Roman"/>
          <w:b w:val="false"/>
          <w:i w:val="false"/>
          <w:color w:val="000000"/>
          <w:sz w:val="28"/>
        </w:rPr>
        <w:t>
               функция.   дидаттарды аттестация.       сының Қаржы
</w:t>
      </w:r>
      <w:r>
        <w:br/>
      </w:r>
      <w:r>
        <w:rPr>
          <w:rFonts w:ascii="Times New Roman"/>
          <w:b w:val="false"/>
          <w:i w:val="false"/>
          <w:color w:val="000000"/>
          <w:sz w:val="28"/>
        </w:rPr>
        <w:t>
               ларын      лау бойынша бiлiктi.         министрлігі
</w:t>
      </w:r>
      <w:r>
        <w:br/>
      </w:r>
      <w:r>
        <w:rPr>
          <w:rFonts w:ascii="Times New Roman"/>
          <w:b w:val="false"/>
          <w:i w:val="false"/>
          <w:color w:val="000000"/>
          <w:sz w:val="28"/>
        </w:rPr>
        <w:t>
               орындау    лiк комиссиясының
</w:t>
      </w:r>
      <w:r>
        <w:br/>
      </w:r>
      <w:r>
        <w:rPr>
          <w:rFonts w:ascii="Times New Roman"/>
          <w:b w:val="false"/>
          <w:i w:val="false"/>
          <w:color w:val="000000"/>
          <w:sz w:val="28"/>
        </w:rPr>
        <w:t>
                          отырыстарында қатысу.
</w:t>
      </w:r>
      <w:r>
        <w:br/>
      </w:r>
      <w:r>
        <w:rPr>
          <w:rFonts w:ascii="Times New Roman"/>
          <w:b w:val="false"/>
          <w:i w:val="false"/>
          <w:color w:val="000000"/>
          <w:sz w:val="28"/>
        </w:rPr>
        <w:t>
                          ымен (6 жолсапар);
</w:t>
      </w:r>
      <w:r>
        <w:br/>
      </w:r>
      <w:r>
        <w:rPr>
          <w:rFonts w:ascii="Times New Roman"/>
          <w:b w:val="false"/>
          <w:i w:val="false"/>
          <w:color w:val="000000"/>
          <w:sz w:val="28"/>
        </w:rPr>
        <w:t>
                          2) лицензиаттармен
</w:t>
      </w:r>
      <w:r>
        <w:br/>
      </w:r>
      <w:r>
        <w:rPr>
          <w:rFonts w:ascii="Times New Roman"/>
          <w:b w:val="false"/>
          <w:i w:val="false"/>
          <w:color w:val="000000"/>
          <w:sz w:val="28"/>
        </w:rPr>
        <w:t>
                          бекiтiлген ережелерiн
</w:t>
      </w:r>
      <w:r>
        <w:br/>
      </w:r>
      <w:r>
        <w:rPr>
          <w:rFonts w:ascii="Times New Roman"/>
          <w:b w:val="false"/>
          <w:i w:val="false"/>
          <w:color w:val="000000"/>
          <w:sz w:val="28"/>
        </w:rPr>
        <w:t>
                          және бiлiктiлiк
</w:t>
      </w:r>
      <w:r>
        <w:br/>
      </w:r>
      <w:r>
        <w:rPr>
          <w:rFonts w:ascii="Times New Roman"/>
          <w:b w:val="false"/>
          <w:i w:val="false"/>
          <w:color w:val="000000"/>
          <w:sz w:val="28"/>
        </w:rPr>
        <w:t>
                          талаптарын сақтауды
</w:t>
      </w:r>
      <w:r>
        <w:br/>
      </w:r>
      <w:r>
        <w:rPr>
          <w:rFonts w:ascii="Times New Roman"/>
          <w:b w:val="false"/>
          <w:i w:val="false"/>
          <w:color w:val="000000"/>
          <w:sz w:val="28"/>
        </w:rPr>
        <w:t>
                          тексеруiмен (4
</w:t>
      </w:r>
      <w:r>
        <w:br/>
      </w:r>
      <w:r>
        <w:rPr>
          <w:rFonts w:ascii="Times New Roman"/>
          <w:b w:val="false"/>
          <w:i w:val="false"/>
          <w:color w:val="000000"/>
          <w:sz w:val="28"/>
        </w:rPr>
        <w:t>
                          жолсапар);
</w:t>
      </w:r>
      <w:r>
        <w:br/>
      </w:r>
      <w:r>
        <w:rPr>
          <w:rFonts w:ascii="Times New Roman"/>
          <w:b w:val="false"/>
          <w:i w:val="false"/>
          <w:color w:val="000000"/>
          <w:sz w:val="28"/>
        </w:rPr>
        <w:t>
                          3) лицензияны қайтару
</w:t>
      </w:r>
      <w:r>
        <w:br/>
      </w:r>
      <w:r>
        <w:rPr>
          <w:rFonts w:ascii="Times New Roman"/>
          <w:b w:val="false"/>
          <w:i w:val="false"/>
          <w:color w:val="000000"/>
          <w:sz w:val="28"/>
        </w:rPr>
        <w:t>
                          және тоқтату бойынша
</w:t>
      </w:r>
      <w:r>
        <w:br/>
      </w:r>
      <w:r>
        <w:rPr>
          <w:rFonts w:ascii="Times New Roman"/>
          <w:b w:val="false"/>
          <w:i w:val="false"/>
          <w:color w:val="000000"/>
          <w:sz w:val="28"/>
        </w:rPr>
        <w:t>
                          сот процестерiнде
</w:t>
      </w:r>
      <w:r>
        <w:br/>
      </w:r>
      <w:r>
        <w:rPr>
          <w:rFonts w:ascii="Times New Roman"/>
          <w:b w:val="false"/>
          <w:i w:val="false"/>
          <w:color w:val="000000"/>
          <w:sz w:val="28"/>
        </w:rPr>
        <w:t>
                          қатысуымен (11
</w:t>
      </w:r>
      <w:r>
        <w:br/>
      </w:r>
      <w:r>
        <w:rPr>
          <w:rFonts w:ascii="Times New Roman"/>
          <w:b w:val="false"/>
          <w:i w:val="false"/>
          <w:color w:val="000000"/>
          <w:sz w:val="28"/>
        </w:rPr>
        <w:t>
                          жолсапар);
</w:t>
      </w:r>
      <w:r>
        <w:br/>
      </w:r>
      <w:r>
        <w:rPr>
          <w:rFonts w:ascii="Times New Roman"/>
          <w:b w:val="false"/>
          <w:i w:val="false"/>
          <w:color w:val="000000"/>
          <w:sz w:val="28"/>
        </w:rPr>
        <w:t>
                          4) лицензия бланкi.
</w:t>
      </w:r>
      <w:r>
        <w:br/>
      </w:r>
      <w:r>
        <w:rPr>
          <w:rFonts w:ascii="Times New Roman"/>
          <w:b w:val="false"/>
          <w:i w:val="false"/>
          <w:color w:val="000000"/>
          <w:sz w:val="28"/>
        </w:rPr>
        <w:t>
                          лерiн жеткiзуiмен
</w:t>
      </w:r>
      <w:r>
        <w:br/>
      </w:r>
      <w:r>
        <w:rPr>
          <w:rFonts w:ascii="Times New Roman"/>
          <w:b w:val="false"/>
          <w:i w:val="false"/>
          <w:color w:val="000000"/>
          <w:sz w:val="28"/>
        </w:rPr>
        <w:t>
                          байланысты.
</w:t>
      </w:r>
      <w:r>
        <w:br/>
      </w:r>
      <w:r>
        <w:rPr>
          <w:rFonts w:ascii="Times New Roman"/>
          <w:b w:val="false"/>
          <w:i w:val="false"/>
          <w:color w:val="000000"/>
          <w:sz w:val="28"/>
        </w:rPr>
        <w:t>
                          2. Лицензия бланкi.
</w:t>
      </w:r>
      <w:r>
        <w:br/>
      </w:r>
      <w:r>
        <w:rPr>
          <w:rFonts w:ascii="Times New Roman"/>
          <w:b w:val="false"/>
          <w:i w:val="false"/>
          <w:color w:val="000000"/>
          <w:sz w:val="28"/>
        </w:rPr>
        <w:t>
                          лерiн сатып алу
</w:t>
      </w:r>
      <w:r>
        <w:br/>
      </w:r>
      <w:r>
        <w:rPr>
          <w:rFonts w:ascii="Times New Roman"/>
          <w:b w:val="false"/>
          <w:i w:val="false"/>
          <w:color w:val="000000"/>
          <w:sz w:val="28"/>
        </w:rPr>
        <w:t>
                          (300 бланк).
</w:t>
      </w:r>
      <w:r>
        <w:br/>
      </w:r>
      <w:r>
        <w:rPr>
          <w:rFonts w:ascii="Times New Roman"/>
          <w:b w:val="false"/>
          <w:i w:val="false"/>
          <w:color w:val="000000"/>
          <w:sz w:val="28"/>
        </w:rPr>
        <w:t>
                          3. Функцияны орындауға
</w:t>
      </w:r>
      <w:r>
        <w:br/>
      </w:r>
      <w:r>
        <w:rPr>
          <w:rFonts w:ascii="Times New Roman"/>
          <w:b w:val="false"/>
          <w:i w:val="false"/>
          <w:color w:val="000000"/>
          <w:sz w:val="28"/>
        </w:rPr>
        <w:t>
                          кеңсе тауарларды
</w:t>
      </w:r>
      <w:r>
        <w:br/>
      </w:r>
      <w:r>
        <w:rPr>
          <w:rFonts w:ascii="Times New Roman"/>
          <w:b w:val="false"/>
          <w:i w:val="false"/>
          <w:color w:val="000000"/>
          <w:sz w:val="28"/>
        </w:rPr>
        <w:t>
                          сатып алу (4 сатып алу).
</w:t>
      </w:r>
      <w:r>
        <w:br/>
      </w:r>
      <w:r>
        <w:rPr>
          <w:rFonts w:ascii="Times New Roman"/>
          <w:b w:val="false"/>
          <w:i w:val="false"/>
          <w:color w:val="000000"/>
          <w:sz w:val="28"/>
        </w:rPr>
        <w:t>
                          4. Лицензиат туралы
</w:t>
      </w:r>
      <w:r>
        <w:br/>
      </w:r>
      <w:r>
        <w:rPr>
          <w:rFonts w:ascii="Times New Roman"/>
          <w:b w:val="false"/>
          <w:i w:val="false"/>
          <w:color w:val="000000"/>
          <w:sz w:val="28"/>
        </w:rPr>
        <w:t>
                          деректемелерiн және
</w:t>
      </w:r>
      <w:r>
        <w:br/>
      </w:r>
      <w:r>
        <w:rPr>
          <w:rFonts w:ascii="Times New Roman"/>
          <w:b w:val="false"/>
          <w:i w:val="false"/>
          <w:color w:val="000000"/>
          <w:sz w:val="28"/>
        </w:rPr>
        <w:t>
                          хабарламаларды
</w:t>
      </w:r>
      <w:r>
        <w:br/>
      </w:r>
      <w:r>
        <w:rPr>
          <w:rFonts w:ascii="Times New Roman"/>
          <w:b w:val="false"/>
          <w:i w:val="false"/>
          <w:color w:val="000000"/>
          <w:sz w:val="28"/>
        </w:rPr>
        <w:t>
                          бұқаралық ақпараттық
</w:t>
      </w:r>
      <w:r>
        <w:br/>
      </w:r>
      <w:r>
        <w:rPr>
          <w:rFonts w:ascii="Times New Roman"/>
          <w:b w:val="false"/>
          <w:i w:val="false"/>
          <w:color w:val="000000"/>
          <w:sz w:val="28"/>
        </w:rPr>
        <w:t>
                          құралдарда жариялау
</w:t>
      </w:r>
      <w:r>
        <w:br/>
      </w:r>
      <w:r>
        <w:rPr>
          <w:rFonts w:ascii="Times New Roman"/>
          <w:b w:val="false"/>
          <w:i w:val="false"/>
          <w:color w:val="000000"/>
          <w:sz w:val="28"/>
        </w:rPr>
        <w:t>
                          (республикалық БАҚ-а
</w:t>
      </w:r>
      <w:r>
        <w:br/>
      </w:r>
      <w:r>
        <w:rPr>
          <w:rFonts w:ascii="Times New Roman"/>
          <w:b w:val="false"/>
          <w:i w:val="false"/>
          <w:color w:val="000000"/>
          <w:sz w:val="28"/>
        </w:rPr>
        <w:t>
                          5 жарияланым).
</w:t>
      </w:r>
      <w:r>
        <w:br/>
      </w:r>
      <w:r>
        <w:rPr>
          <w:rFonts w:ascii="Times New Roman"/>
          <w:b w:val="false"/>
          <w:i w:val="false"/>
          <w:color w:val="000000"/>
          <w:sz w:val="28"/>
        </w:rPr>
        <w:t>
                          5. 700 лицензиатқа
</w:t>
      </w:r>
      <w:r>
        <w:br/>
      </w:r>
      <w:r>
        <w:rPr>
          <w:rFonts w:ascii="Times New Roman"/>
          <w:b w:val="false"/>
          <w:i w:val="false"/>
          <w:color w:val="000000"/>
          <w:sz w:val="28"/>
        </w:rPr>
        <w:t>
                          қолданыстағы заңнамаға
</w:t>
      </w:r>
      <w:r>
        <w:br/>
      </w:r>
      <w:r>
        <w:rPr>
          <w:rFonts w:ascii="Times New Roman"/>
          <w:b w:val="false"/>
          <w:i w:val="false"/>
          <w:color w:val="000000"/>
          <w:sz w:val="28"/>
        </w:rPr>
        <w:t>
                          олардың сәйкес келетiн
</w:t>
      </w:r>
      <w:r>
        <w:br/>
      </w:r>
      <w:r>
        <w:rPr>
          <w:rFonts w:ascii="Times New Roman"/>
          <w:b w:val="false"/>
          <w:i w:val="false"/>
          <w:color w:val="000000"/>
          <w:sz w:val="28"/>
        </w:rPr>
        <w:t>
                          затына тексеру жүргiзу,
</w:t>
      </w:r>
      <w:r>
        <w:br/>
      </w:r>
      <w:r>
        <w:rPr>
          <w:rFonts w:ascii="Times New Roman"/>
          <w:b w:val="false"/>
          <w:i w:val="false"/>
          <w:color w:val="000000"/>
          <w:sz w:val="28"/>
        </w:rPr>
        <w:t>
                          оның 490-ы алкоголь
</w:t>
      </w:r>
      <w:r>
        <w:br/>
      </w:r>
      <w:r>
        <w:rPr>
          <w:rFonts w:ascii="Times New Roman"/>
          <w:b w:val="false"/>
          <w:i w:val="false"/>
          <w:color w:val="000000"/>
          <w:sz w:val="28"/>
        </w:rPr>
        <w:t>
                          өнiмiнiң айналымын
</w:t>
      </w:r>
      <w:r>
        <w:br/>
      </w:r>
      <w:r>
        <w:rPr>
          <w:rFonts w:ascii="Times New Roman"/>
          <w:b w:val="false"/>
          <w:i w:val="false"/>
          <w:color w:val="000000"/>
          <w:sz w:val="28"/>
        </w:rPr>
        <w:t>
                          жүзеге асыратын
</w:t>
      </w:r>
      <w:r>
        <w:br/>
      </w:r>
      <w:r>
        <w:rPr>
          <w:rFonts w:ascii="Times New Roman"/>
          <w:b w:val="false"/>
          <w:i w:val="false"/>
          <w:color w:val="000000"/>
          <w:sz w:val="28"/>
        </w:rPr>
        <w:t>
                          субъектi және 210-ы
</w:t>
      </w:r>
      <w:r>
        <w:br/>
      </w:r>
      <w:r>
        <w:rPr>
          <w:rFonts w:ascii="Times New Roman"/>
          <w:b w:val="false"/>
          <w:i w:val="false"/>
          <w:color w:val="000000"/>
          <w:sz w:val="28"/>
        </w:rPr>
        <w:t>
                          этил спиртi мен
</w:t>
      </w:r>
      <w:r>
        <w:br/>
      </w:r>
      <w:r>
        <w:rPr>
          <w:rFonts w:ascii="Times New Roman"/>
          <w:b w:val="false"/>
          <w:i w:val="false"/>
          <w:color w:val="000000"/>
          <w:sz w:val="28"/>
        </w:rPr>
        <w:t>
                          алкоголь өнiмiн
</w:t>
      </w:r>
      <w:r>
        <w:br/>
      </w:r>
      <w:r>
        <w:rPr>
          <w:rFonts w:ascii="Times New Roman"/>
          <w:b w:val="false"/>
          <w:i w:val="false"/>
          <w:color w:val="000000"/>
          <w:sz w:val="28"/>
        </w:rPr>
        <w:t>
                          шығаруды жүзеге
</w:t>
      </w:r>
      <w:r>
        <w:br/>
      </w:r>
      <w:r>
        <w:rPr>
          <w:rFonts w:ascii="Times New Roman"/>
          <w:b w:val="false"/>
          <w:i w:val="false"/>
          <w:color w:val="000000"/>
          <w:sz w:val="28"/>
        </w:rPr>
        <w:t>
                          асыратын субъектiлер.
</w:t>
      </w:r>
      <w:r>
        <w:br/>
      </w:r>
      <w:r>
        <w:rPr>
          <w:rFonts w:ascii="Times New Roman"/>
          <w:b w:val="false"/>
          <w:i w:val="false"/>
          <w:color w:val="000000"/>
          <w:sz w:val="28"/>
        </w:rPr>
        <w:t>
                          Лицензиаттарды кешендi
</w:t>
      </w:r>
      <w:r>
        <w:br/>
      </w:r>
      <w:r>
        <w:rPr>
          <w:rFonts w:ascii="Times New Roman"/>
          <w:b w:val="false"/>
          <w:i w:val="false"/>
          <w:color w:val="000000"/>
          <w:sz w:val="28"/>
        </w:rPr>
        <w:t>
                          зерттеу. Жылына кем
</w:t>
      </w:r>
      <w:r>
        <w:br/>
      </w:r>
      <w:r>
        <w:rPr>
          <w:rFonts w:ascii="Times New Roman"/>
          <w:b w:val="false"/>
          <w:i w:val="false"/>
          <w:color w:val="000000"/>
          <w:sz w:val="28"/>
        </w:rPr>
        <w:t>
                          дегенде 4 рет жөндеуге
</w:t>
      </w:r>
      <w:r>
        <w:br/>
      </w:r>
      <w:r>
        <w:rPr>
          <w:rFonts w:ascii="Times New Roman"/>
          <w:b w:val="false"/>
          <w:i w:val="false"/>
          <w:color w:val="000000"/>
          <w:sz w:val="28"/>
        </w:rPr>
        <w:t>
                          дәлдеме (реттеу),
</w:t>
      </w:r>
      <w:r>
        <w:br/>
      </w:r>
      <w:r>
        <w:rPr>
          <w:rFonts w:ascii="Times New Roman"/>
          <w:b w:val="false"/>
          <w:i w:val="false"/>
          <w:color w:val="000000"/>
          <w:sz w:val="28"/>
        </w:rPr>
        <w:t>
                          аялдау және қолданыстағы
</w:t>
      </w:r>
      <w:r>
        <w:br/>
      </w:r>
      <w:r>
        <w:rPr>
          <w:rFonts w:ascii="Times New Roman"/>
          <w:b w:val="false"/>
          <w:i w:val="false"/>
          <w:color w:val="000000"/>
          <w:sz w:val="28"/>
        </w:rPr>
        <w:t>
                          18 спирт зауыттарында
</w:t>
      </w:r>
      <w:r>
        <w:br/>
      </w:r>
      <w:r>
        <w:rPr>
          <w:rFonts w:ascii="Times New Roman"/>
          <w:b w:val="false"/>
          <w:i w:val="false"/>
          <w:color w:val="000000"/>
          <w:sz w:val="28"/>
        </w:rPr>
        <w:t>
                          белгiленген спирт
</w:t>
      </w:r>
      <w:r>
        <w:br/>
      </w:r>
      <w:r>
        <w:rPr>
          <w:rFonts w:ascii="Times New Roman"/>
          <w:b w:val="false"/>
          <w:i w:val="false"/>
          <w:color w:val="000000"/>
          <w:sz w:val="28"/>
        </w:rPr>
        <w:t>
                          өлшейтiн аппараттарды
</w:t>
      </w:r>
      <w:r>
        <w:br/>
      </w:r>
      <w:r>
        <w:rPr>
          <w:rFonts w:ascii="Times New Roman"/>
          <w:b w:val="false"/>
          <w:i w:val="false"/>
          <w:color w:val="000000"/>
          <w:sz w:val="28"/>
        </w:rPr>
        <w:t>
                          жұмысқа қосу жөнiндегi
</w:t>
      </w:r>
      <w:r>
        <w:br/>
      </w:r>
      <w:r>
        <w:rPr>
          <w:rFonts w:ascii="Times New Roman"/>
          <w:b w:val="false"/>
          <w:i w:val="false"/>
          <w:color w:val="000000"/>
          <w:sz w:val="28"/>
        </w:rPr>
        <w:t>
                          жұмыстарды жүргiзу.
</w:t>
      </w:r>
      <w:r>
        <w:br/>
      </w:r>
      <w:r>
        <w:rPr>
          <w:rFonts w:ascii="Times New Roman"/>
          <w:b w:val="false"/>
          <w:i w:val="false"/>
          <w:color w:val="000000"/>
          <w:sz w:val="28"/>
        </w:rPr>
        <w:t>
                          Орта жылдық iссапарға
</w:t>
      </w:r>
      <w:r>
        <w:br/>
      </w:r>
      <w:r>
        <w:rPr>
          <w:rFonts w:ascii="Times New Roman"/>
          <w:b w:val="false"/>
          <w:i w:val="false"/>
          <w:color w:val="000000"/>
          <w:sz w:val="28"/>
        </w:rPr>
        <w:t>
                          жiберiлетiндер саны
</w:t>
      </w:r>
      <w:r>
        <w:br/>
      </w:r>
      <w:r>
        <w:rPr>
          <w:rFonts w:ascii="Times New Roman"/>
          <w:b w:val="false"/>
          <w:i w:val="false"/>
          <w:color w:val="000000"/>
          <w:sz w:val="28"/>
        </w:rPr>
        <w:t>
                          - 120 адам (1000
</w:t>
      </w:r>
      <w:r>
        <w:br/>
      </w:r>
      <w:r>
        <w:rPr>
          <w:rFonts w:ascii="Times New Roman"/>
          <w:b w:val="false"/>
          <w:i w:val="false"/>
          <w:color w:val="000000"/>
          <w:sz w:val="28"/>
        </w:rPr>
        <w:t>
                          күн/адам).
</w:t>
      </w:r>
      <w:r>
        <w:br/>
      </w:r>
      <w:r>
        <w:rPr>
          <w:rFonts w:ascii="Times New Roman"/>
          <w:b w:val="false"/>
          <w:i w:val="false"/>
          <w:color w:val="000000"/>
          <w:sz w:val="28"/>
        </w:rPr>
        <w:t>
                          6. Қызметтiң тиiстi
</w:t>
      </w:r>
      <w:r>
        <w:br/>
      </w:r>
      <w:r>
        <w:rPr>
          <w:rFonts w:ascii="Times New Roman"/>
          <w:b w:val="false"/>
          <w:i w:val="false"/>
          <w:color w:val="000000"/>
          <w:sz w:val="28"/>
        </w:rPr>
        <w:t>
                          лицензиаланатын
</w:t>
      </w:r>
      <w:r>
        <w:br/>
      </w:r>
      <w:r>
        <w:rPr>
          <w:rFonts w:ascii="Times New Roman"/>
          <w:b w:val="false"/>
          <w:i w:val="false"/>
          <w:color w:val="000000"/>
          <w:sz w:val="28"/>
        </w:rPr>
        <w:t>
                          түрлерiне 2 000-дай
</w:t>
      </w:r>
      <w:r>
        <w:br/>
      </w:r>
      <w:r>
        <w:rPr>
          <w:rFonts w:ascii="Times New Roman"/>
          <w:b w:val="false"/>
          <w:i w:val="false"/>
          <w:color w:val="000000"/>
          <w:sz w:val="28"/>
        </w:rPr>
        <w:t>
                          дана бланк, 35 000
</w:t>
      </w:r>
      <w:r>
        <w:br/>
      </w:r>
      <w:r>
        <w:rPr>
          <w:rFonts w:ascii="Times New Roman"/>
          <w:b w:val="false"/>
          <w:i w:val="false"/>
          <w:color w:val="000000"/>
          <w:sz w:val="28"/>
        </w:rPr>
        <w:t>
                          дана бiржолғы
</w:t>
      </w:r>
      <w:r>
        <w:br/>
      </w:r>
      <w:r>
        <w:rPr>
          <w:rFonts w:ascii="Times New Roman"/>
          <w:b w:val="false"/>
          <w:i w:val="false"/>
          <w:color w:val="000000"/>
          <w:sz w:val="28"/>
        </w:rPr>
        <w:t>
                          көрсеткiштi пломбы,
</w:t>
      </w:r>
      <w:r>
        <w:br/>
      </w:r>
      <w:r>
        <w:rPr>
          <w:rFonts w:ascii="Times New Roman"/>
          <w:b w:val="false"/>
          <w:i w:val="false"/>
          <w:color w:val="000000"/>
          <w:sz w:val="28"/>
        </w:rPr>
        <w:t>
                          кеңсе тауарлары,
</w:t>
      </w:r>
      <w:r>
        <w:br/>
      </w:r>
      <w:r>
        <w:rPr>
          <w:rFonts w:ascii="Times New Roman"/>
          <w:b w:val="false"/>
          <w:i w:val="false"/>
          <w:color w:val="000000"/>
          <w:sz w:val="28"/>
        </w:rPr>
        <w:t>
                          картридждердi толтыру,
</w:t>
      </w:r>
      <w:r>
        <w:br/>
      </w:r>
      <w:r>
        <w:rPr>
          <w:rFonts w:ascii="Times New Roman"/>
          <w:b w:val="false"/>
          <w:i w:val="false"/>
          <w:color w:val="000000"/>
          <w:sz w:val="28"/>
        </w:rPr>
        <w:t>
                          газеттер, журналдар
</w:t>
      </w:r>
      <w:r>
        <w:br/>
      </w:r>
      <w:r>
        <w:rPr>
          <w:rFonts w:ascii="Times New Roman"/>
          <w:b w:val="false"/>
          <w:i w:val="false"/>
          <w:color w:val="000000"/>
          <w:sz w:val="28"/>
        </w:rPr>
        <w:t>
                          және басқа да
</w:t>
      </w:r>
      <w:r>
        <w:br/>
      </w:r>
      <w:r>
        <w:rPr>
          <w:rFonts w:ascii="Times New Roman"/>
          <w:b w:val="false"/>
          <w:i w:val="false"/>
          <w:color w:val="000000"/>
          <w:sz w:val="28"/>
        </w:rPr>
        <w:t>
                          әдебиеттерге (тамақ
</w:t>
      </w:r>
      <w:r>
        <w:br/>
      </w:r>
      <w:r>
        <w:rPr>
          <w:rFonts w:ascii="Times New Roman"/>
          <w:b w:val="false"/>
          <w:i w:val="false"/>
          <w:color w:val="000000"/>
          <w:sz w:val="28"/>
        </w:rPr>
        <w:t>
                          өнеркәсiбi, сыра және
</w:t>
      </w:r>
      <w:r>
        <w:br/>
      </w:r>
      <w:r>
        <w:rPr>
          <w:rFonts w:ascii="Times New Roman"/>
          <w:b w:val="false"/>
          <w:i w:val="false"/>
          <w:color w:val="000000"/>
          <w:sz w:val="28"/>
        </w:rPr>
        <w:t>
                          сусындар, шарап
</w:t>
      </w:r>
      <w:r>
        <w:br/>
      </w:r>
      <w:r>
        <w:rPr>
          <w:rFonts w:ascii="Times New Roman"/>
          <w:b w:val="false"/>
          <w:i w:val="false"/>
          <w:color w:val="000000"/>
          <w:sz w:val="28"/>
        </w:rPr>
        <w:t>
                          өнеркәсiбi және
</w:t>
      </w:r>
      <w:r>
        <w:br/>
      </w:r>
      <w:r>
        <w:rPr>
          <w:rFonts w:ascii="Times New Roman"/>
          <w:b w:val="false"/>
          <w:i w:val="false"/>
          <w:color w:val="000000"/>
          <w:sz w:val="28"/>
        </w:rPr>
        <w:t>
                          басқалар) жазылу.
</w:t>
      </w:r>
      <w:r>
        <w:br/>
      </w:r>
      <w:r>
        <w:rPr>
          <w:rFonts w:ascii="Times New Roman"/>
          <w:b w:val="false"/>
          <w:i w:val="false"/>
          <w:color w:val="000000"/>
          <w:sz w:val="28"/>
        </w:rPr>
        <w:t>
                          7. Алкоголь өнiмдерiн
</w:t>
      </w:r>
      <w:r>
        <w:br/>
      </w:r>
      <w:r>
        <w:rPr>
          <w:rFonts w:ascii="Times New Roman"/>
          <w:b w:val="false"/>
          <w:i w:val="false"/>
          <w:color w:val="000000"/>
          <w:sz w:val="28"/>
        </w:rPr>
        <w:t>
                          шығару көлемiн есепке
</w:t>
      </w:r>
      <w:r>
        <w:br/>
      </w:r>
      <w:r>
        <w:rPr>
          <w:rFonts w:ascii="Times New Roman"/>
          <w:b w:val="false"/>
          <w:i w:val="false"/>
          <w:color w:val="000000"/>
          <w:sz w:val="28"/>
        </w:rPr>
        <w:t>
                          алудың автоматтан.
</w:t>
      </w:r>
      <w:r>
        <w:br/>
      </w:r>
      <w:r>
        <w:rPr>
          <w:rFonts w:ascii="Times New Roman"/>
          <w:b w:val="false"/>
          <w:i w:val="false"/>
          <w:color w:val="000000"/>
          <w:sz w:val="28"/>
        </w:rPr>
        <w:t>
                          дырылған жүйелерiне
</w:t>
      </w:r>
      <w:r>
        <w:br/>
      </w:r>
      <w:r>
        <w:rPr>
          <w:rFonts w:ascii="Times New Roman"/>
          <w:b w:val="false"/>
          <w:i w:val="false"/>
          <w:color w:val="000000"/>
          <w:sz w:val="28"/>
        </w:rPr>
        <w:t>
                          профилактикалық
</w:t>
      </w:r>
      <w:r>
        <w:br/>
      </w:r>
      <w:r>
        <w:rPr>
          <w:rFonts w:ascii="Times New Roman"/>
          <w:b w:val="false"/>
          <w:i w:val="false"/>
          <w:color w:val="000000"/>
          <w:sz w:val="28"/>
        </w:rPr>
        <w:t>
                          жұмыстармен қызмет
</w:t>
      </w:r>
      <w:r>
        <w:br/>
      </w:r>
      <w:r>
        <w:rPr>
          <w:rFonts w:ascii="Times New Roman"/>
          <w:b w:val="false"/>
          <w:i w:val="false"/>
          <w:color w:val="000000"/>
          <w:sz w:val="28"/>
        </w:rPr>
        <w:t>
                          көрсету және жүргiзу.
</w:t>
      </w:r>
      <w:r>
        <w:br/>
      </w:r>
      <w:r>
        <w:rPr>
          <w:rFonts w:ascii="Times New Roman"/>
          <w:b w:val="false"/>
          <w:i w:val="false"/>
          <w:color w:val="000000"/>
          <w:sz w:val="28"/>
        </w:rPr>
        <w:t>
                          8. Байланыс, пошта-
</w:t>
      </w:r>
      <w:r>
        <w:br/>
      </w:r>
      <w:r>
        <w:rPr>
          <w:rFonts w:ascii="Times New Roman"/>
          <w:b w:val="false"/>
          <w:i w:val="false"/>
          <w:color w:val="000000"/>
          <w:sz w:val="28"/>
        </w:rPr>
        <w:t>
                          телеграфтық байланыс
</w:t>
      </w:r>
      <w:r>
        <w:br/>
      </w:r>
      <w:r>
        <w:rPr>
          <w:rFonts w:ascii="Times New Roman"/>
          <w:b w:val="false"/>
          <w:i w:val="false"/>
          <w:color w:val="000000"/>
          <w:sz w:val="28"/>
        </w:rPr>
        <w:t>
                          қызметiне төлем.
</w:t>
      </w:r>
      <w:r>
        <w:br/>
      </w:r>
      <w:r>
        <w:rPr>
          <w:rFonts w:ascii="Times New Roman"/>
          <w:b w:val="false"/>
          <w:i w:val="false"/>
          <w:color w:val="000000"/>
          <w:sz w:val="28"/>
        </w:rPr>
        <w:t>
                          9. Этил спиртi мен
</w:t>
      </w:r>
      <w:r>
        <w:br/>
      </w:r>
      <w:r>
        <w:rPr>
          <w:rFonts w:ascii="Times New Roman"/>
          <w:b w:val="false"/>
          <w:i w:val="false"/>
          <w:color w:val="000000"/>
          <w:sz w:val="28"/>
        </w:rPr>
        <w:t>
                          алкоголь өнiмiнiң
</w:t>
      </w:r>
      <w:r>
        <w:br/>
      </w:r>
      <w:r>
        <w:rPr>
          <w:rFonts w:ascii="Times New Roman"/>
          <w:b w:val="false"/>
          <w:i w:val="false"/>
          <w:color w:val="000000"/>
          <w:sz w:val="28"/>
        </w:rPr>
        <w:t>
                          импортына конкурс
</w:t>
      </w:r>
      <w:r>
        <w:br/>
      </w:r>
      <w:r>
        <w:rPr>
          <w:rFonts w:ascii="Times New Roman"/>
          <w:b w:val="false"/>
          <w:i w:val="false"/>
          <w:color w:val="000000"/>
          <w:sz w:val="28"/>
        </w:rPr>
        <w:t>
                          өткiзумен қамтамасыз
</w:t>
      </w:r>
      <w:r>
        <w:br/>
      </w:r>
      <w:r>
        <w:rPr>
          <w:rFonts w:ascii="Times New Roman"/>
          <w:b w:val="false"/>
          <w:i w:val="false"/>
          <w:color w:val="000000"/>
          <w:sz w:val="28"/>
        </w:rPr>
        <w:t>
                          ету үшiн бұқаралық
</w:t>
      </w:r>
      <w:r>
        <w:br/>
      </w:r>
      <w:r>
        <w:rPr>
          <w:rFonts w:ascii="Times New Roman"/>
          <w:b w:val="false"/>
          <w:i w:val="false"/>
          <w:color w:val="000000"/>
          <w:sz w:val="28"/>
        </w:rPr>
        <w:t>
                          ақпарат құралдарының
</w:t>
      </w:r>
      <w:r>
        <w:br/>
      </w:r>
      <w:r>
        <w:rPr>
          <w:rFonts w:ascii="Times New Roman"/>
          <w:b w:val="false"/>
          <w:i w:val="false"/>
          <w:color w:val="000000"/>
          <w:sz w:val="28"/>
        </w:rPr>
        <w:t>
                          ресми басылымдарында
</w:t>
      </w:r>
      <w:r>
        <w:br/>
      </w:r>
      <w:r>
        <w:rPr>
          <w:rFonts w:ascii="Times New Roman"/>
          <w:b w:val="false"/>
          <w:i w:val="false"/>
          <w:color w:val="000000"/>
          <w:sz w:val="28"/>
        </w:rPr>
        <w:t>
                          1000 шарш.см-ге
</w:t>
      </w:r>
      <w:r>
        <w:br/>
      </w:r>
      <w:r>
        <w:rPr>
          <w:rFonts w:ascii="Times New Roman"/>
          <w:b w:val="false"/>
          <w:i w:val="false"/>
          <w:color w:val="000000"/>
          <w:sz w:val="28"/>
        </w:rPr>
        <w:t>
                          дейiнгi көлемде
</w:t>
      </w:r>
      <w:r>
        <w:br/>
      </w:r>
      <w:r>
        <w:rPr>
          <w:rFonts w:ascii="Times New Roman"/>
          <w:b w:val="false"/>
          <w:i w:val="false"/>
          <w:color w:val="000000"/>
          <w:sz w:val="28"/>
        </w:rPr>
        <w:t>
                          тоқсанына 1-2 реттен
</w:t>
      </w:r>
      <w:r>
        <w:br/>
      </w:r>
      <w:r>
        <w:rPr>
          <w:rFonts w:ascii="Times New Roman"/>
          <w:b w:val="false"/>
          <w:i w:val="false"/>
          <w:color w:val="000000"/>
          <w:sz w:val="28"/>
        </w:rPr>
        <w:t>
                          жиi емес орналастыру.
</w:t>
      </w:r>
      <w:r>
        <w:br/>
      </w:r>
      <w:r>
        <w:rPr>
          <w:rFonts w:ascii="Times New Roman"/>
          <w:b w:val="false"/>
          <w:i w:val="false"/>
          <w:color w:val="000000"/>
          <w:sz w:val="28"/>
        </w:rPr>
        <w:t>
                          10. Республиканың тауар
</w:t>
      </w:r>
      <w:r>
        <w:br/>
      </w:r>
      <w:r>
        <w:rPr>
          <w:rFonts w:ascii="Times New Roman"/>
          <w:b w:val="false"/>
          <w:i w:val="false"/>
          <w:color w:val="000000"/>
          <w:sz w:val="28"/>
        </w:rPr>
        <w:t>
                          өндiрушiлерi шығаратын
</w:t>
      </w:r>
      <w:r>
        <w:br/>
      </w:r>
      <w:r>
        <w:rPr>
          <w:rFonts w:ascii="Times New Roman"/>
          <w:b w:val="false"/>
          <w:i w:val="false"/>
          <w:color w:val="000000"/>
          <w:sz w:val="28"/>
        </w:rPr>
        <w:t>
                          және елге импортталатын
</w:t>
      </w:r>
      <w:r>
        <w:br/>
      </w:r>
      <w:r>
        <w:rPr>
          <w:rFonts w:ascii="Times New Roman"/>
          <w:b w:val="false"/>
          <w:i w:val="false"/>
          <w:color w:val="000000"/>
          <w:sz w:val="28"/>
        </w:rPr>
        <w:t>
                          этил спиртi мен
</w:t>
      </w:r>
      <w:r>
        <w:br/>
      </w:r>
      <w:r>
        <w:rPr>
          <w:rFonts w:ascii="Times New Roman"/>
          <w:b w:val="false"/>
          <w:i w:val="false"/>
          <w:color w:val="000000"/>
          <w:sz w:val="28"/>
        </w:rPr>
        <w:t>
                          алкоголь өнiмiнiң
</w:t>
      </w:r>
      <w:r>
        <w:br/>
      </w:r>
      <w:r>
        <w:rPr>
          <w:rFonts w:ascii="Times New Roman"/>
          <w:b w:val="false"/>
          <w:i w:val="false"/>
          <w:color w:val="000000"/>
          <w:sz w:val="28"/>
        </w:rPr>
        <w:t>
                          үлгiлерiне 3 000 дейiн
</w:t>
      </w:r>
      <w:r>
        <w:br/>
      </w:r>
      <w:r>
        <w:rPr>
          <w:rFonts w:ascii="Times New Roman"/>
          <w:b w:val="false"/>
          <w:i w:val="false"/>
          <w:color w:val="000000"/>
          <w:sz w:val="28"/>
        </w:rPr>
        <w:t>
                          сынақ жүргiзу.
</w:t>
      </w:r>
      <w:r>
        <w:br/>
      </w:r>
      <w:r>
        <w:rPr>
          <w:rFonts w:ascii="Times New Roman"/>
          <w:b w:val="false"/>
          <w:i w:val="false"/>
          <w:color w:val="000000"/>
          <w:sz w:val="28"/>
        </w:rPr>
        <w:t>
------------------------------------------------------------------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7. Бюджеттiк бағдарламаны орындауда күтiлетiн нәтижелер: аудит аудиторлар мен аудиторлық ұйымдарға лауазымдылық бақылауды орнату, мемлекеттiк бюджеттi толтыру (лицензиялық алым) сауда экономиканың қажеттi құралының бiреуi болып табылатындықтан аудиторлық қызметiнiң сапасын бұдан әрi дамыту, этил спиртi мен алкоголь өнiмiн өндiрудiң болжанған саны - 30 000 мың және бюджетке тиiстi болжанған түсiм - 10 900 800 мың теңгенi құрады.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 Үкiметiнiң  
</w:t>
      </w:r>
      <w:r>
        <w:br/>
      </w:r>
      <w:r>
        <w:rPr>
          <w:rFonts w:ascii="Times New Roman"/>
          <w:b w:val="false"/>
          <w:i w:val="false"/>
          <w:color w:val="000000"/>
          <w:sz w:val="28"/>
        </w:rPr>
        <w:t>
2002 жылғы 11 қаңтардағы      
</w:t>
      </w:r>
      <w:r>
        <w:br/>
      </w:r>
      <w:r>
        <w:rPr>
          <w:rFonts w:ascii="Times New Roman"/>
          <w:b w:val="false"/>
          <w:i w:val="false"/>
          <w:color w:val="000000"/>
          <w:sz w:val="28"/>
        </w:rPr>
        <w:t>
N 43 қаулысына           
</w:t>
      </w:r>
      <w:r>
        <w:br/>
      </w:r>
      <w:r>
        <w:rPr>
          <w:rFonts w:ascii="Times New Roman"/>
          <w:b w:val="false"/>
          <w:i w:val="false"/>
          <w:color w:val="000000"/>
          <w:sz w:val="28"/>
        </w:rPr>
        <w:t>
56-қосымша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 Қаржы министрлігі
</w:t>
      </w:r>
      <w:r>
        <w:br/>
      </w:r>
      <w:r>
        <w:rPr>
          <w:rFonts w:ascii="Times New Roman"/>
          <w:b w:val="false"/>
          <w:i w:val="false"/>
          <w:color w:val="000000"/>
          <w:sz w:val="28"/>
        </w:rPr>
        <w:t>
Бюджеттiк бағдарламаның әкiмшiсi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201 "Қазақстан Республикасы Қаржы министрлiгiнiң салық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органдарын материалдық-техникалық қамтамасыз ету"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республикалық бюджеттiк бағдарламасының 2002 жылға арналған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ПАСПОРТЫ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1. Құны: 252 308 000 (екi жүз елу екi миллион үш жүз сегiз мың) теңге.
</w:t>
      </w:r>
      <w:r>
        <w:br/>
      </w:r>
      <w:r>
        <w:rPr>
          <w:rFonts w:ascii="Times New Roman"/>
          <w:b w:val="false"/>
          <w:i w:val="false"/>
          <w:color w:val="000000"/>
          <w:sz w:val="28"/>
        </w:rPr>
        <w:t>
      2. Бюджеттiк бағдарламаның нормативтiк құқықтық негiзi: "Астана - жаңа қала" арнайы экономикалық аймағын құру туралы" Қазақстан Республикасы Президентiнiң 2001 жылғы 29 маусымдағы N 645 
</w:t>
      </w:r>
      <w:r>
        <w:rPr>
          <w:rFonts w:ascii="Times New Roman"/>
          <w:b w:val="false"/>
          <w:i w:val="false"/>
          <w:color w:val="000000"/>
          <w:sz w:val="28"/>
        </w:rPr>
        <w:t xml:space="preserve"> Жарлығы </w:t>
      </w:r>
      <w:r>
        <w:rPr>
          <w:rFonts w:ascii="Times New Roman"/>
          <w:b w:val="false"/>
          <w:i w:val="false"/>
          <w:color w:val="000000"/>
          <w:sz w:val="28"/>
        </w:rPr>
        <w:t>
; "Қазақстан Республикасының Қаржы министрлiгi Салық комитетiнiң мәселелерi" Қазақстан Республикасы Үкiметiнiң 2002 жылғы 9 қазандағы N 1102 
</w:t>
      </w:r>
      <w:r>
        <w:rPr>
          <w:rFonts w:ascii="Times New Roman"/>
          <w:b w:val="false"/>
          <w:i w:val="false"/>
          <w:color w:val="000000"/>
          <w:sz w:val="28"/>
        </w:rPr>
        <w:t xml:space="preserve"> қаулысы </w:t>
      </w:r>
      <w:r>
        <w:rPr>
          <w:rFonts w:ascii="Times New Roman"/>
          <w:b w:val="false"/>
          <w:i w:val="false"/>
          <w:color w:val="000000"/>
          <w:sz w:val="28"/>
        </w:rPr>
        <w:t>
.
</w:t>
      </w:r>
      <w:r>
        <w:br/>
      </w:r>
      <w:r>
        <w:rPr>
          <w:rFonts w:ascii="Times New Roman"/>
          <w:b w:val="false"/>
          <w:i w:val="false"/>
          <w:color w:val="000000"/>
          <w:sz w:val="28"/>
        </w:rPr>
        <w:t>
      3. Бюджеттiк бағдарламаны қаржыландыру көздерi: республикалық бюджет қаражаты.
</w:t>
      </w:r>
      <w:r>
        <w:br/>
      </w:r>
      <w:r>
        <w:rPr>
          <w:rFonts w:ascii="Times New Roman"/>
          <w:b w:val="false"/>
          <w:i w:val="false"/>
          <w:color w:val="000000"/>
          <w:sz w:val="28"/>
        </w:rPr>
        <w:t>
      4. Бюджеттiк бағдарламаның мақсаты: Қазақстан Республикасының салық органдары мен Дәрменсiз борышкерлермен жұмыс жөнiндегi комитеттiң алдына Қазақстан Республикасының Үкiметi қойған жүктелген функционалдық мiндеттерiн табысты орындау үшiн тиiстi жағдайлар жасау.
</w:t>
      </w:r>
      <w:r>
        <w:br/>
      </w:r>
      <w:r>
        <w:rPr>
          <w:rFonts w:ascii="Times New Roman"/>
          <w:b w:val="false"/>
          <w:i w:val="false"/>
          <w:color w:val="000000"/>
          <w:sz w:val="28"/>
        </w:rPr>
        <w:t>
      5. Бюджеттiк бағдарламаның мiндеттерi: Қазақстан Республикасының Салық органдары мен Қазақстан Республикасы Қаржы министрлiгiнiң Дәрменсiз борышкерлермен жұмыс жөнiндегi комитетiнiң материалдық-техникалық базаларын нығайту және дамыту.
</w:t>
      </w:r>
      <w:r>
        <w:br/>
      </w:r>
      <w:r>
        <w:rPr>
          <w:rFonts w:ascii="Times New Roman"/>
          <w:b w:val="false"/>
          <w:i w:val="false"/>
          <w:color w:val="000000"/>
          <w:sz w:val="28"/>
        </w:rPr>
        <w:t>
      6. Бюджеттiк бағдарламаны iске асыру жөнiндегi iс-шаралар жоспары:
</w:t>
      </w:r>
      <w:r>
        <w:br/>
      </w:r>
      <w:r>
        <w:rPr>
          <w:rFonts w:ascii="Times New Roman"/>
          <w:b w:val="false"/>
          <w:i w:val="false"/>
          <w:color w:val="000000"/>
          <w:sz w:val="28"/>
        </w:rPr>
        <w:t>
------------------------------------------------------------------
</w:t>
      </w:r>
      <w:r>
        <w:br/>
      </w:r>
      <w:r>
        <w:rPr>
          <w:rFonts w:ascii="Times New Roman"/>
          <w:b w:val="false"/>
          <w:i w:val="false"/>
          <w:color w:val="000000"/>
          <w:sz w:val="28"/>
        </w:rPr>
        <w:t>
Р/с!Бағ. !Кiшi!Бағдарлама!Бағдарламаны (кiшi  ! Жүзеге!  Жауапты
</w:t>
      </w:r>
      <w:r>
        <w:br/>
      </w:r>
      <w:r>
        <w:rPr>
          <w:rFonts w:ascii="Times New Roman"/>
          <w:b w:val="false"/>
          <w:i w:val="false"/>
          <w:color w:val="000000"/>
          <w:sz w:val="28"/>
        </w:rPr>
        <w:t>
 N !дар. !бағ.!  атауы   !бағдарламаны) іске  ! асыру !орындаушылар
</w:t>
      </w:r>
      <w:r>
        <w:br/>
      </w:r>
      <w:r>
        <w:rPr>
          <w:rFonts w:ascii="Times New Roman"/>
          <w:b w:val="false"/>
          <w:i w:val="false"/>
          <w:color w:val="000000"/>
          <w:sz w:val="28"/>
        </w:rPr>
        <w:t>
   !лама !дар.!          !асыру жөніндегі     !мерзiмi!
</w:t>
      </w:r>
      <w:r>
        <w:br/>
      </w:r>
      <w:r>
        <w:rPr>
          <w:rFonts w:ascii="Times New Roman"/>
          <w:b w:val="false"/>
          <w:i w:val="false"/>
          <w:color w:val="000000"/>
          <w:sz w:val="28"/>
        </w:rPr>
        <w:t>
   !коды !лама!          !iс-шара             !       !
</w:t>
      </w:r>
      <w:r>
        <w:br/>
      </w:r>
      <w:r>
        <w:rPr>
          <w:rFonts w:ascii="Times New Roman"/>
          <w:b w:val="false"/>
          <w:i w:val="false"/>
          <w:color w:val="000000"/>
          <w:sz w:val="28"/>
        </w:rPr>
        <w:t>
   !     !коды!          !                    !       !
</w:t>
      </w:r>
      <w:r>
        <w:br/>
      </w:r>
      <w:r>
        <w:rPr>
          <w:rFonts w:ascii="Times New Roman"/>
          <w:b w:val="false"/>
          <w:i w:val="false"/>
          <w:color w:val="000000"/>
          <w:sz w:val="28"/>
        </w:rPr>
        <w:t>
------------------------------------------------------------------
</w:t>
      </w:r>
      <w:r>
        <w:br/>
      </w:r>
      <w:r>
        <w:rPr>
          <w:rFonts w:ascii="Times New Roman"/>
          <w:b w:val="false"/>
          <w:i w:val="false"/>
          <w:color w:val="000000"/>
          <w:sz w:val="28"/>
        </w:rPr>
        <w:t>
 1 !  2  !  3 !     4    !          5         !   6   !     7
</w:t>
      </w:r>
      <w:r>
        <w:br/>
      </w:r>
      <w:r>
        <w:rPr>
          <w:rFonts w:ascii="Times New Roman"/>
          <w:b w:val="false"/>
          <w:i w:val="false"/>
          <w:color w:val="000000"/>
          <w:sz w:val="28"/>
        </w:rPr>
        <w:t>
------------------------------------------------------------------
</w:t>
      </w:r>
      <w:r>
        <w:br/>
      </w:r>
      <w:r>
        <w:rPr>
          <w:rFonts w:ascii="Times New Roman"/>
          <w:b w:val="false"/>
          <w:i w:val="false"/>
          <w:color w:val="000000"/>
          <w:sz w:val="28"/>
        </w:rPr>
        <w:t>
1    201       Қазақстан   14 облыстық салық    Жыл    Қазақстан
</w:t>
      </w:r>
      <w:r>
        <w:br/>
      </w:r>
      <w:r>
        <w:rPr>
          <w:rFonts w:ascii="Times New Roman"/>
          <w:b w:val="false"/>
          <w:i w:val="false"/>
          <w:color w:val="000000"/>
          <w:sz w:val="28"/>
        </w:rPr>
        <w:t>
               Республика. комитеттерi, Астана, ішінде Республика.
</w:t>
      </w:r>
      <w:r>
        <w:br/>
      </w:r>
      <w:r>
        <w:rPr>
          <w:rFonts w:ascii="Times New Roman"/>
          <w:b w:val="false"/>
          <w:i w:val="false"/>
          <w:color w:val="000000"/>
          <w:sz w:val="28"/>
        </w:rPr>
        <w:t>
               сының       Алматы қалалары             сының Қаржы
</w:t>
      </w:r>
      <w:r>
        <w:br/>
      </w:r>
      <w:r>
        <w:rPr>
          <w:rFonts w:ascii="Times New Roman"/>
          <w:b w:val="false"/>
          <w:i w:val="false"/>
          <w:color w:val="000000"/>
          <w:sz w:val="28"/>
        </w:rPr>
        <w:t>
               Қаржы мини. бойынша салық               министрлігі
</w:t>
      </w:r>
      <w:r>
        <w:br/>
      </w:r>
      <w:r>
        <w:rPr>
          <w:rFonts w:ascii="Times New Roman"/>
          <w:b w:val="false"/>
          <w:i w:val="false"/>
          <w:color w:val="000000"/>
          <w:sz w:val="28"/>
        </w:rPr>
        <w:t>
               стрлiгiнiң  комитеттерi және
</w:t>
      </w:r>
      <w:r>
        <w:br/>
      </w:r>
      <w:r>
        <w:rPr>
          <w:rFonts w:ascii="Times New Roman"/>
          <w:b w:val="false"/>
          <w:i w:val="false"/>
          <w:color w:val="000000"/>
          <w:sz w:val="28"/>
        </w:rPr>
        <w:t>
               салық ор.   олардың аудандық
</w:t>
      </w:r>
      <w:r>
        <w:br/>
      </w:r>
      <w:r>
        <w:rPr>
          <w:rFonts w:ascii="Times New Roman"/>
          <w:b w:val="false"/>
          <w:i w:val="false"/>
          <w:color w:val="000000"/>
          <w:sz w:val="28"/>
        </w:rPr>
        <w:t>
               гандарын    құрылымдық бөлiмше.
</w:t>
      </w:r>
      <w:r>
        <w:br/>
      </w:r>
      <w:r>
        <w:rPr>
          <w:rFonts w:ascii="Times New Roman"/>
          <w:b w:val="false"/>
          <w:i w:val="false"/>
          <w:color w:val="000000"/>
          <w:sz w:val="28"/>
        </w:rPr>
        <w:t>
               материалдық лерi үшiн қызметтiк
</w:t>
      </w:r>
      <w:r>
        <w:br/>
      </w:r>
      <w:r>
        <w:rPr>
          <w:rFonts w:ascii="Times New Roman"/>
          <w:b w:val="false"/>
          <w:i w:val="false"/>
          <w:color w:val="000000"/>
          <w:sz w:val="28"/>
        </w:rPr>
        <w:t>
               -техникалық ғимарат, "Астана -
</w:t>
      </w:r>
      <w:r>
        <w:br/>
      </w:r>
      <w:r>
        <w:rPr>
          <w:rFonts w:ascii="Times New Roman"/>
          <w:b w:val="false"/>
          <w:i w:val="false"/>
          <w:color w:val="000000"/>
          <w:sz w:val="28"/>
        </w:rPr>
        <w:t>
               қамтамасыз  жаңа қала" арнайы
</w:t>
      </w:r>
      <w:r>
        <w:br/>
      </w:r>
      <w:r>
        <w:rPr>
          <w:rFonts w:ascii="Times New Roman"/>
          <w:b w:val="false"/>
          <w:i w:val="false"/>
          <w:color w:val="000000"/>
          <w:sz w:val="28"/>
        </w:rPr>
        <w:t>
               ету         экономикалық аймақ
</w:t>
      </w:r>
      <w:r>
        <w:br/>
      </w:r>
      <w:r>
        <w:rPr>
          <w:rFonts w:ascii="Times New Roman"/>
          <w:b w:val="false"/>
          <w:i w:val="false"/>
          <w:color w:val="000000"/>
          <w:sz w:val="28"/>
        </w:rPr>
        <w:t>
                           аумағында қайта
</w:t>
      </w:r>
      <w:r>
        <w:br/>
      </w:r>
      <w:r>
        <w:rPr>
          <w:rFonts w:ascii="Times New Roman"/>
          <w:b w:val="false"/>
          <w:i w:val="false"/>
          <w:color w:val="000000"/>
          <w:sz w:val="28"/>
        </w:rPr>
        <w:t>
                           құрылған салық
</w:t>
      </w:r>
      <w:r>
        <w:br/>
      </w:r>
      <w:r>
        <w:rPr>
          <w:rFonts w:ascii="Times New Roman"/>
          <w:b w:val="false"/>
          <w:i w:val="false"/>
          <w:color w:val="000000"/>
          <w:sz w:val="28"/>
        </w:rPr>
        <w:t>
                           комитетi үшiн
</w:t>
      </w:r>
      <w:r>
        <w:br/>
      </w:r>
      <w:r>
        <w:rPr>
          <w:rFonts w:ascii="Times New Roman"/>
          <w:b w:val="false"/>
          <w:i w:val="false"/>
          <w:color w:val="000000"/>
          <w:sz w:val="28"/>
        </w:rPr>
        <w:t>
                           ғимарат, гараж
</w:t>
      </w:r>
      <w:r>
        <w:br/>
      </w:r>
      <w:r>
        <w:rPr>
          <w:rFonts w:ascii="Times New Roman"/>
          <w:b w:val="false"/>
          <w:i w:val="false"/>
          <w:color w:val="000000"/>
          <w:sz w:val="28"/>
        </w:rPr>
        <w:t>
                           сатып алу.
</w:t>
      </w:r>
      <w:r>
        <w:br/>
      </w:r>
      <w:r>
        <w:rPr>
          <w:rFonts w:ascii="Times New Roman"/>
          <w:b w:val="false"/>
          <w:i w:val="false"/>
          <w:color w:val="000000"/>
          <w:sz w:val="28"/>
        </w:rPr>
        <w:t>
                           14 облыстық салық
</w:t>
      </w:r>
      <w:r>
        <w:br/>
      </w:r>
      <w:r>
        <w:rPr>
          <w:rFonts w:ascii="Times New Roman"/>
          <w:b w:val="false"/>
          <w:i w:val="false"/>
          <w:color w:val="000000"/>
          <w:sz w:val="28"/>
        </w:rPr>
        <w:t>
                           комитеттерi, Астана,
</w:t>
      </w:r>
      <w:r>
        <w:br/>
      </w:r>
      <w:r>
        <w:rPr>
          <w:rFonts w:ascii="Times New Roman"/>
          <w:b w:val="false"/>
          <w:i w:val="false"/>
          <w:color w:val="000000"/>
          <w:sz w:val="28"/>
        </w:rPr>
        <w:t>
                           Алматы қалалары
</w:t>
      </w:r>
      <w:r>
        <w:br/>
      </w:r>
      <w:r>
        <w:rPr>
          <w:rFonts w:ascii="Times New Roman"/>
          <w:b w:val="false"/>
          <w:i w:val="false"/>
          <w:color w:val="000000"/>
          <w:sz w:val="28"/>
        </w:rPr>
        <w:t>
                           бойынша салық
</w:t>
      </w:r>
      <w:r>
        <w:br/>
      </w:r>
      <w:r>
        <w:rPr>
          <w:rFonts w:ascii="Times New Roman"/>
          <w:b w:val="false"/>
          <w:i w:val="false"/>
          <w:color w:val="000000"/>
          <w:sz w:val="28"/>
        </w:rPr>
        <w:t>
                           комитеттерi және
</w:t>
      </w:r>
      <w:r>
        <w:br/>
      </w:r>
      <w:r>
        <w:rPr>
          <w:rFonts w:ascii="Times New Roman"/>
          <w:b w:val="false"/>
          <w:i w:val="false"/>
          <w:color w:val="000000"/>
          <w:sz w:val="28"/>
        </w:rPr>
        <w:t>
                           олардың аудандық
</w:t>
      </w:r>
      <w:r>
        <w:br/>
      </w:r>
      <w:r>
        <w:rPr>
          <w:rFonts w:ascii="Times New Roman"/>
          <w:b w:val="false"/>
          <w:i w:val="false"/>
          <w:color w:val="000000"/>
          <w:sz w:val="28"/>
        </w:rPr>
        <w:t>
                           құрылымдық бөлiмше.
</w:t>
      </w:r>
      <w:r>
        <w:br/>
      </w:r>
      <w:r>
        <w:rPr>
          <w:rFonts w:ascii="Times New Roman"/>
          <w:b w:val="false"/>
          <w:i w:val="false"/>
          <w:color w:val="000000"/>
          <w:sz w:val="28"/>
        </w:rPr>
        <w:t>
                           лерiнiң ғимараттарына
</w:t>
      </w:r>
      <w:r>
        <w:br/>
      </w:r>
      <w:r>
        <w:rPr>
          <w:rFonts w:ascii="Times New Roman"/>
          <w:b w:val="false"/>
          <w:i w:val="false"/>
          <w:color w:val="000000"/>
          <w:sz w:val="28"/>
        </w:rPr>
        <w:t>
                           күрделi жөндеу
</w:t>
      </w:r>
      <w:r>
        <w:br/>
      </w:r>
      <w:r>
        <w:rPr>
          <w:rFonts w:ascii="Times New Roman"/>
          <w:b w:val="false"/>
          <w:i w:val="false"/>
          <w:color w:val="000000"/>
          <w:sz w:val="28"/>
        </w:rPr>
        <w:t>
                           жүргiзу.
</w:t>
      </w:r>
      <w:r>
        <w:br/>
      </w:r>
      <w:r>
        <w:rPr>
          <w:rFonts w:ascii="Times New Roman"/>
          <w:b w:val="false"/>
          <w:i w:val="false"/>
          <w:color w:val="000000"/>
          <w:sz w:val="28"/>
        </w:rPr>
        <w:t>
                           Орташа мыналарды
</w:t>
      </w:r>
      <w:r>
        <w:br/>
      </w:r>
      <w:r>
        <w:rPr>
          <w:rFonts w:ascii="Times New Roman"/>
          <w:b w:val="false"/>
          <w:i w:val="false"/>
          <w:color w:val="000000"/>
          <w:sz w:val="28"/>
        </w:rPr>
        <w:t>
                           сатып алу:
</w:t>
      </w:r>
      <w:r>
        <w:br/>
      </w:r>
      <w:r>
        <w:rPr>
          <w:rFonts w:ascii="Times New Roman"/>
          <w:b w:val="false"/>
          <w:i w:val="false"/>
          <w:color w:val="000000"/>
          <w:sz w:val="28"/>
        </w:rPr>
        <w:t>
                           автокөлiк - 11 бiрлiк,
</w:t>
      </w:r>
      <w:r>
        <w:br/>
      </w:r>
      <w:r>
        <w:rPr>
          <w:rFonts w:ascii="Times New Roman"/>
          <w:b w:val="false"/>
          <w:i w:val="false"/>
          <w:color w:val="000000"/>
          <w:sz w:val="28"/>
        </w:rPr>
        <w:t>
                           офистiк жиhаз - 18
</w:t>
      </w:r>
      <w:r>
        <w:br/>
      </w:r>
      <w:r>
        <w:rPr>
          <w:rFonts w:ascii="Times New Roman"/>
          <w:b w:val="false"/>
          <w:i w:val="false"/>
          <w:color w:val="000000"/>
          <w:sz w:val="28"/>
        </w:rPr>
        <w:t>
                           жиынтық, жұмыс
</w:t>
      </w:r>
      <w:r>
        <w:br/>
      </w:r>
      <w:r>
        <w:rPr>
          <w:rFonts w:ascii="Times New Roman"/>
          <w:b w:val="false"/>
          <w:i w:val="false"/>
          <w:color w:val="000000"/>
          <w:sz w:val="28"/>
        </w:rPr>
        <w:t>
                           станциялары - 45 дана,
</w:t>
      </w:r>
      <w:r>
        <w:br/>
      </w:r>
      <w:r>
        <w:rPr>
          <w:rFonts w:ascii="Times New Roman"/>
          <w:b w:val="false"/>
          <w:i w:val="false"/>
          <w:color w:val="000000"/>
          <w:sz w:val="28"/>
        </w:rPr>
        <w:t>
                           кiшi АТС - 9 дана,
</w:t>
      </w:r>
      <w:r>
        <w:br/>
      </w:r>
      <w:r>
        <w:rPr>
          <w:rFonts w:ascii="Times New Roman"/>
          <w:b w:val="false"/>
          <w:i w:val="false"/>
          <w:color w:val="000000"/>
          <w:sz w:val="28"/>
        </w:rPr>
        <w:t>
                           үздiксiз қоректендiру
</w:t>
      </w:r>
      <w:r>
        <w:br/>
      </w:r>
      <w:r>
        <w:rPr>
          <w:rFonts w:ascii="Times New Roman"/>
          <w:b w:val="false"/>
          <w:i w:val="false"/>
          <w:color w:val="000000"/>
          <w:sz w:val="28"/>
        </w:rPr>
        <w:t>
                           көздерi - 18 дана,
</w:t>
      </w:r>
      <w:r>
        <w:br/>
      </w:r>
      <w:r>
        <w:rPr>
          <w:rFonts w:ascii="Times New Roman"/>
          <w:b w:val="false"/>
          <w:i w:val="false"/>
          <w:color w:val="000000"/>
          <w:sz w:val="28"/>
        </w:rPr>
        <w:t>
                           серверлер - 3 дана,
</w:t>
      </w:r>
      <w:r>
        <w:br/>
      </w:r>
      <w:r>
        <w:rPr>
          <w:rFonts w:ascii="Times New Roman"/>
          <w:b w:val="false"/>
          <w:i w:val="false"/>
          <w:color w:val="000000"/>
          <w:sz w:val="28"/>
        </w:rPr>
        <w:t>
                           мұражай және мұрағат
</w:t>
      </w:r>
      <w:r>
        <w:br/>
      </w:r>
      <w:r>
        <w:rPr>
          <w:rFonts w:ascii="Times New Roman"/>
          <w:b w:val="false"/>
          <w:i w:val="false"/>
          <w:color w:val="000000"/>
          <w:sz w:val="28"/>
        </w:rPr>
        <w:t>
                           жабдықтары, салық
</w:t>
      </w:r>
      <w:r>
        <w:br/>
      </w:r>
      <w:r>
        <w:rPr>
          <w:rFonts w:ascii="Times New Roman"/>
          <w:b w:val="false"/>
          <w:i w:val="false"/>
          <w:color w:val="000000"/>
          <w:sz w:val="28"/>
        </w:rPr>
        <w:t>
                           комитеттерiнiң
</w:t>
      </w:r>
      <w:r>
        <w:br/>
      </w:r>
      <w:r>
        <w:rPr>
          <w:rFonts w:ascii="Times New Roman"/>
          <w:b w:val="false"/>
          <w:i w:val="false"/>
          <w:color w:val="000000"/>
          <w:sz w:val="28"/>
        </w:rPr>
        <w:t>
                           операциялық залдары
</w:t>
      </w:r>
      <w:r>
        <w:br/>
      </w:r>
      <w:r>
        <w:rPr>
          <w:rFonts w:ascii="Times New Roman"/>
          <w:b w:val="false"/>
          <w:i w:val="false"/>
          <w:color w:val="000000"/>
          <w:sz w:val="28"/>
        </w:rPr>
        <w:t>
                           үшiн жабдықтар,
</w:t>
      </w:r>
      <w:r>
        <w:br/>
      </w:r>
      <w:r>
        <w:rPr>
          <w:rFonts w:ascii="Times New Roman"/>
          <w:b w:val="false"/>
          <w:i w:val="false"/>
          <w:color w:val="000000"/>
          <w:sz w:val="28"/>
        </w:rPr>
        <w:t>
                           құжаттау және аудио-
</w:t>
      </w:r>
      <w:r>
        <w:br/>
      </w:r>
      <w:r>
        <w:rPr>
          <w:rFonts w:ascii="Times New Roman"/>
          <w:b w:val="false"/>
          <w:i w:val="false"/>
          <w:color w:val="000000"/>
          <w:sz w:val="28"/>
        </w:rPr>
        <w:t>
                           видеоақпараттың
</w:t>
      </w:r>
      <w:r>
        <w:br/>
      </w:r>
      <w:r>
        <w:rPr>
          <w:rFonts w:ascii="Times New Roman"/>
          <w:b w:val="false"/>
          <w:i w:val="false"/>
          <w:color w:val="000000"/>
          <w:sz w:val="28"/>
        </w:rPr>
        <w:t>
                           техникалық құралдары,
</w:t>
      </w:r>
      <w:r>
        <w:br/>
      </w:r>
      <w:r>
        <w:rPr>
          <w:rFonts w:ascii="Times New Roman"/>
          <w:b w:val="false"/>
          <w:i w:val="false"/>
          <w:color w:val="000000"/>
          <w:sz w:val="28"/>
        </w:rPr>
        <w:t>
                           офистiк, ұйымдастыру
</w:t>
      </w:r>
      <w:r>
        <w:br/>
      </w:r>
      <w:r>
        <w:rPr>
          <w:rFonts w:ascii="Times New Roman"/>
          <w:b w:val="false"/>
          <w:i w:val="false"/>
          <w:color w:val="000000"/>
          <w:sz w:val="28"/>
        </w:rPr>
        <w:t>
                           және тұрмыстық
</w:t>
      </w:r>
      <w:r>
        <w:br/>
      </w:r>
      <w:r>
        <w:rPr>
          <w:rFonts w:ascii="Times New Roman"/>
          <w:b w:val="false"/>
          <w:i w:val="false"/>
          <w:color w:val="000000"/>
          <w:sz w:val="28"/>
        </w:rPr>
        <w:t>
                           техникалар - 30 дана.
</w:t>
      </w:r>
      <w:r>
        <w:br/>
      </w:r>
      <w:r>
        <w:rPr>
          <w:rFonts w:ascii="Times New Roman"/>
          <w:b w:val="false"/>
          <w:i w:val="false"/>
          <w:color w:val="000000"/>
          <w:sz w:val="28"/>
        </w:rPr>
        <w:t>
------------------------------------------------------------------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7. Бюджеттiк бағдарламаны орындауда күтiлетiн нәтижелер: материалдық-техникалық құралдарға деген мұқтаждықты қамтамасыз ету, Қазақстан Республикасының Қаржы министрлiгi салық органдарының ғимараттарына ішінapa жөндеудi жүзеге асыру.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 Үкiметiнiң  
</w:t>
      </w:r>
      <w:r>
        <w:br/>
      </w:r>
      <w:r>
        <w:rPr>
          <w:rFonts w:ascii="Times New Roman"/>
          <w:b w:val="false"/>
          <w:i w:val="false"/>
          <w:color w:val="000000"/>
          <w:sz w:val="28"/>
        </w:rPr>
        <w:t>
2002 жылғы 11 қаңтардағы      
</w:t>
      </w:r>
      <w:r>
        <w:br/>
      </w:r>
      <w:r>
        <w:rPr>
          <w:rFonts w:ascii="Times New Roman"/>
          <w:b w:val="false"/>
          <w:i w:val="false"/>
          <w:color w:val="000000"/>
          <w:sz w:val="28"/>
        </w:rPr>
        <w:t>
N 43 қаулысына           
</w:t>
      </w:r>
      <w:r>
        <w:br/>
      </w:r>
      <w:r>
        <w:rPr>
          <w:rFonts w:ascii="Times New Roman"/>
          <w:b w:val="false"/>
          <w:i w:val="false"/>
          <w:color w:val="000000"/>
          <w:sz w:val="28"/>
        </w:rPr>
        <w:t>
57-қосымша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 Қаржы министрлігі
</w:t>
      </w:r>
      <w:r>
        <w:br/>
      </w:r>
      <w:r>
        <w:rPr>
          <w:rFonts w:ascii="Times New Roman"/>
          <w:b w:val="false"/>
          <w:i w:val="false"/>
          <w:color w:val="000000"/>
          <w:sz w:val="28"/>
        </w:rPr>
        <w:t>
Бюджеттiк бағдарламаның әкiмшiсi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501 "Қазақстан Республикасының Қаржы министрлiгi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органдарының, ақпараттық, жүйелерiн сүйемелдеу"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республикалық бюджеттiк бағдарламасының 2002 жылға арналған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ПАСПОРТЫ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1. Құны: 1 075 553 000 (бiр миллиард жетпiс бес миллион бес жүз елу үш мың) теңге.
</w:t>
      </w:r>
      <w:r>
        <w:br/>
      </w:r>
      <w:r>
        <w:rPr>
          <w:rFonts w:ascii="Times New Roman"/>
          <w:b w:val="false"/>
          <w:i w:val="false"/>
          <w:color w:val="000000"/>
          <w:sz w:val="28"/>
        </w:rPr>
        <w:t>
      2. Бюджеттiк бағдарламаның нормативтiк-құқықтық негiзi: "Салық және бюджетке төленетiн басқа да мiндеттi төлемдер туралы" 2001 жылғы 12 маусымдағы Қазақстан Республикасының 
</w:t>
      </w:r>
      <w:r>
        <w:rPr>
          <w:rFonts w:ascii="Times New Roman"/>
          <w:b w:val="false"/>
          <w:i w:val="false"/>
          <w:color w:val="000000"/>
          <w:sz w:val="28"/>
        </w:rPr>
        <w:t xml:space="preserve"> Кодексi </w:t>
      </w:r>
      <w:r>
        <w:rPr>
          <w:rFonts w:ascii="Times New Roman"/>
          <w:b w:val="false"/>
          <w:i w:val="false"/>
          <w:color w:val="000000"/>
          <w:sz w:val="28"/>
        </w:rPr>
        <w:t>
 (Салық кодексi); "Қазақстан Республикасының мемлекеттiк органдар жүйесiн одан әрi реформалау туралы" Қазақстан Республикасы Президентiнiң 1998 жылғы 12 қазандағы N 4114 
</w:t>
      </w:r>
      <w:r>
        <w:rPr>
          <w:rFonts w:ascii="Times New Roman"/>
          <w:b w:val="false"/>
          <w:i w:val="false"/>
          <w:color w:val="000000"/>
          <w:sz w:val="28"/>
        </w:rPr>
        <w:t xml:space="preserve"> Жарлығы </w:t>
      </w:r>
      <w:r>
        <w:rPr>
          <w:rFonts w:ascii="Times New Roman"/>
          <w:b w:val="false"/>
          <w:i w:val="false"/>
          <w:color w:val="000000"/>
          <w:sz w:val="28"/>
        </w:rPr>
        <w:t>
; "Қазақстан Республикасының ақпараттық қауiпсiздiгiн қамтамасыз етудiң 2000-2003 жылдарға арналған Мемлекеттiк бағдарламасы туралы" Қазақстан Республикасы Президентiнiң 2000 жылғы 14 наурыздағы N 359 
</w:t>
      </w:r>
      <w:r>
        <w:rPr>
          <w:rFonts w:ascii="Times New Roman"/>
          <w:b w:val="false"/>
          <w:i w:val="false"/>
          <w:color w:val="000000"/>
          <w:sz w:val="28"/>
        </w:rPr>
        <w:t xml:space="preserve"> Жарлығы </w:t>
      </w:r>
      <w:r>
        <w:rPr>
          <w:rFonts w:ascii="Times New Roman"/>
          <w:b w:val="false"/>
          <w:i w:val="false"/>
          <w:color w:val="000000"/>
          <w:sz w:val="28"/>
        </w:rPr>
        <w:t>
; "Мемлекеттiк аппараттың жұмысын жақсарту, төрешiлдiкке қарсы күрес және құжат айналымын қысқарту жөнiндегi шаралар туралы" Қазақстан Республикасы Президентiнiң 2000 жылғы 31 шiлдедегi N 427 
</w:t>
      </w:r>
      <w:r>
        <w:rPr>
          <w:rFonts w:ascii="Times New Roman"/>
          <w:b w:val="false"/>
          <w:i w:val="false"/>
          <w:color w:val="000000"/>
          <w:sz w:val="28"/>
        </w:rPr>
        <w:t xml:space="preserve"> Жарлығы </w:t>
      </w:r>
      <w:r>
        <w:rPr>
          <w:rFonts w:ascii="Times New Roman"/>
          <w:b w:val="false"/>
          <w:i w:val="false"/>
          <w:color w:val="000000"/>
          <w:sz w:val="28"/>
        </w:rPr>
        <w:t>
; "Қазынашылықты жаңарту жобасын iске асыру туралы" Қазақстан Республикасы Үкiметiнiң 1998 жылғы 16 қазандағы N 1059 
</w:t>
      </w:r>
      <w:r>
        <w:rPr>
          <w:rFonts w:ascii="Times New Roman"/>
          <w:b w:val="false"/>
          <w:i w:val="false"/>
          <w:color w:val="000000"/>
          <w:sz w:val="28"/>
        </w:rPr>
        <w:t xml:space="preserve"> қаулысы </w:t>
      </w:r>
      <w:r>
        <w:rPr>
          <w:rFonts w:ascii="Times New Roman"/>
          <w:b w:val="false"/>
          <w:i w:val="false"/>
          <w:color w:val="000000"/>
          <w:sz w:val="28"/>
        </w:rPr>
        <w:t>
; "Қазақстан Республикасының Қаржы министрлiгi Қазынашылық комитетiнiң мәселелерi" Қазақстан Республикасы Үкiметiнiң 1999 жылғы 24 мамырдағы N 626 
</w:t>
      </w:r>
      <w:r>
        <w:rPr>
          <w:rFonts w:ascii="Times New Roman"/>
          <w:b w:val="false"/>
          <w:i w:val="false"/>
          <w:color w:val="000000"/>
          <w:sz w:val="28"/>
        </w:rPr>
        <w:t xml:space="preserve"> қаулысы </w:t>
      </w:r>
      <w:r>
        <w:rPr>
          <w:rFonts w:ascii="Times New Roman"/>
          <w:b w:val="false"/>
          <w:i w:val="false"/>
          <w:color w:val="000000"/>
          <w:sz w:val="28"/>
        </w:rPr>
        <w:t>
; "Қазақстан Республикасы Қаржы министрлiгiнiң кейбiр мәселелерi" Қазақстан Республикасы Үкiметiнiң 2002 жылғы 3 қыркүйектегi N 962 
</w:t>
      </w:r>
      <w:r>
        <w:rPr>
          <w:rFonts w:ascii="Times New Roman"/>
          <w:b w:val="false"/>
          <w:i w:val="false"/>
          <w:color w:val="000000"/>
          <w:sz w:val="28"/>
        </w:rPr>
        <w:t xml:space="preserve"> қаулысы </w:t>
      </w:r>
      <w:r>
        <w:rPr>
          <w:rFonts w:ascii="Times New Roman"/>
          <w:b w:val="false"/>
          <w:i w:val="false"/>
          <w:color w:val="000000"/>
          <w:sz w:val="28"/>
        </w:rPr>
        <w:t>
; "Қазақстан Республикасының Қаржы министрлігі Салық комитетiнiң мәселелерi" Қазақстан Республикасы Үкiметiнiң 2002 жылғы 9 қазандағы N 1102 
</w:t>
      </w:r>
      <w:r>
        <w:rPr>
          <w:rFonts w:ascii="Times New Roman"/>
          <w:b w:val="false"/>
          <w:i w:val="false"/>
          <w:color w:val="000000"/>
          <w:sz w:val="28"/>
        </w:rPr>
        <w:t xml:space="preserve"> қаулысы </w:t>
      </w:r>
      <w:r>
        <w:rPr>
          <w:rFonts w:ascii="Times New Roman"/>
          <w:b w:val="false"/>
          <w:i w:val="false"/>
          <w:color w:val="000000"/>
          <w:sz w:val="28"/>
        </w:rPr>
        <w:t>
.
</w:t>
      </w:r>
      <w:r>
        <w:br/>
      </w:r>
      <w:r>
        <w:rPr>
          <w:rFonts w:ascii="Times New Roman"/>
          <w:b w:val="false"/>
          <w:i w:val="false"/>
          <w:color w:val="000000"/>
          <w:sz w:val="28"/>
        </w:rPr>
        <w:t>
      3. Бюджеттiк бағдарламаны қаржыландыру көздерi: республикалық бюджет қаражаты.
</w:t>
      </w:r>
      <w:r>
        <w:br/>
      </w:r>
      <w:r>
        <w:rPr>
          <w:rFonts w:ascii="Times New Roman"/>
          <w:b w:val="false"/>
          <w:i w:val="false"/>
          <w:color w:val="000000"/>
          <w:sz w:val="28"/>
        </w:rPr>
        <w:t>
      4. Бюджеттiк бағдарламаның мақсаты: Қазақстан Республикасының Қаржы министрлiгiнiң ақпараттық-телекоммуникациялық жүйесiнiң жұмыс iстеуiн қамтамасыз ету, қазынашылықтың автоматтандырылған жаңа жүйесi бағдарламалық қамтамасыз етулерiн (бұдан әрi - қазынашылық жүйе) техникалық ұстау, сүйемелдеу және ағымдағы пысықтау, сондай-ақ Қазақстан Республикасының Қаржы министрлiгі Салық комитетiндегi және оның аумақтық бөлiмшелерiндегi компьютерлiк жабдықтарды, жалпы мақсаттағы ақпараттық жүйе мен телекоммуникациялардың жұмыс iстеуiн қамтамасыз етудi қосалқы бөлшектермен, шығыс материалдармен қамтамасыз ету.
</w:t>
      </w:r>
      <w:r>
        <w:br/>
      </w:r>
      <w:r>
        <w:rPr>
          <w:rFonts w:ascii="Times New Roman"/>
          <w:b w:val="false"/>
          <w:i w:val="false"/>
          <w:color w:val="000000"/>
          <w:sz w:val="28"/>
        </w:rPr>
        <w:t>
      5. Бюджеттiк бағдарламаның мiндеттерi: жұмыс iстеп тұрған және қолданысқа енгiзiлетiн ақпараттық жүйелердi сүйемелдеу, әкiмшiлiктендiру және қолдау; министрлiк пен министрлiктер үйiнiң құрылымданған кабелдiк жүйесiнiң есептеу және ұйымдастырушылық техника құралдарын, корпорациялық телекоммуникациялық желiсiн, жергiлiктi есептеу желiлерiн жүйелi техникалық қызмет көрсетуiн жүзеге асыру; есептеу желiсiнiң ақпараттық қауiпсiздiгiн және ақпаратты, оның iшiнде жабық ақпаратты өңдеу кезiнде қорғауды қамтамасыз ету; Қазақстан Республикасы Қаржы министрлiгiнiң Web-серверiн сүйемелдеу; Қаржы министрлiгi мен оның аумақтық бөлiмшелерiнiң есептеу құралдары мен жабдықтарын қосалқы бөлшектермен және шығыс материалдарымен қамтамасыз ету; Қазынашылық комитетi мен оның аумақтық органдарында Қазынашылықтың ақпараттық жүйелерiнiң уақыттың шынай режимiнде бағдарламалық, техникалық және жүйелiк қамтамасыз етулерiн үздiксiз қоректендiрудi қамтамасыз ету; қазынашылықтың орталық серверiн конфигурациялауды оңтайландыру; жүйенi оңтайландыру, яғни реакция уақытын азайту мақсатында жүйелiк және бағдарламалық өлшемдердi талдау және баптау; Қазынашылық қызметкерлерiн жүйелiк және қолданбалы бағдарламалық оқыту; ақпараттық жүйемен жұмыс, жаңылысу жағдайларын талдау бойынша соңғы пайдаланушыларға кеңес беру; "ORACLE" және "Соlvir" компанияларының техникалық сүйемелдеу тобымен өзара қарым-қатынас; Қазынашылықтың "Бакс-м", СУБД INFORMIX автоматтандырылған жүйелерiн пайдаланушылармен кеңес; "Бакс - М" жүйесiн пайдалану кезiнде туындайтын авариялық және жаңылысу жағдайларын талдау; авариялық және жаңылысу жағдайлары нәтижесiнде немесе есептеуiш техниканың бас тартуы кезiнде бұзылған бағдарламалық қамтамасыз етулер мен дерекқорларды қалпына келтiру бойынша консультациялық және тәжiрибелiк көмек көрсету; "Бакс - М" жүйесiн пайдалану барысында анықталған, бағдарламалық қамтамасыз етулердiң орын алуы мүмкiн жетiспеушiлiктерi мен қателерiн жою; дерекқордың құрылымы мен кешенiн жасау қағидаларын өзгертпестен бағдарламалық қамтамасыз етудi пысықтау; персоналды оқыту және кеңес беру; құжаттаманы әзiрлеу; телекоммуникациялық байланысты қамтамасыз ету, есептеуiш техника құралдарын жөндеу және қызмет көрсету; есептеуiш техника құралдарын шығыс материалдарымен және қосалқы бөлшектермен қамтамасыз ету; жергiлiкті-есептеу техникасын әкiмшiлiктендiру; бағдарламалық қамтамасыз етулердi даналау; серверлiк бөлмелердi сүйемелдеу және қызмет көрсету, оның iшiнде жабдықтарды монтаждау және реттеу, локальды-есептеу желiлерiн жабдықтау, қою бойынша.
</w:t>
      </w:r>
      <w:r>
        <w:br/>
      </w:r>
      <w:r>
        <w:rPr>
          <w:rFonts w:ascii="Times New Roman"/>
          <w:b w:val="false"/>
          <w:i w:val="false"/>
          <w:color w:val="000000"/>
          <w:sz w:val="28"/>
        </w:rPr>
        <w:t>
      6. Бюджеттiк бағдарламаны iске асыру жөнiндегi iс-шаралар жоспары:
</w:t>
      </w:r>
      <w:r>
        <w:br/>
      </w:r>
      <w:r>
        <w:rPr>
          <w:rFonts w:ascii="Times New Roman"/>
          <w:b w:val="false"/>
          <w:i w:val="false"/>
          <w:color w:val="000000"/>
          <w:sz w:val="28"/>
        </w:rPr>
        <w:t>
------------------------------------------------------------------
</w:t>
      </w:r>
      <w:r>
        <w:br/>
      </w:r>
      <w:r>
        <w:rPr>
          <w:rFonts w:ascii="Times New Roman"/>
          <w:b w:val="false"/>
          <w:i w:val="false"/>
          <w:color w:val="000000"/>
          <w:sz w:val="28"/>
        </w:rPr>
        <w:t>
Р/с!Бағ. !Кiшi!Бағдарлама!Бағдарламаны (кiшi  ! Жүзеге!  Жауапты
</w:t>
      </w:r>
      <w:r>
        <w:br/>
      </w:r>
      <w:r>
        <w:rPr>
          <w:rFonts w:ascii="Times New Roman"/>
          <w:b w:val="false"/>
          <w:i w:val="false"/>
          <w:color w:val="000000"/>
          <w:sz w:val="28"/>
        </w:rPr>
        <w:t>
 N !дар. !бағ.!  атауы   !бағдарламаны) іске  ! асыру !орындаушылар
</w:t>
      </w:r>
      <w:r>
        <w:br/>
      </w:r>
      <w:r>
        <w:rPr>
          <w:rFonts w:ascii="Times New Roman"/>
          <w:b w:val="false"/>
          <w:i w:val="false"/>
          <w:color w:val="000000"/>
          <w:sz w:val="28"/>
        </w:rPr>
        <w:t>
   !лама !дар.!          !асыру жөніндегі     !мерзiмi!
</w:t>
      </w:r>
      <w:r>
        <w:br/>
      </w:r>
      <w:r>
        <w:rPr>
          <w:rFonts w:ascii="Times New Roman"/>
          <w:b w:val="false"/>
          <w:i w:val="false"/>
          <w:color w:val="000000"/>
          <w:sz w:val="28"/>
        </w:rPr>
        <w:t>
   !коды !лама!          !iс-шара             !       !
</w:t>
      </w:r>
      <w:r>
        <w:br/>
      </w:r>
      <w:r>
        <w:rPr>
          <w:rFonts w:ascii="Times New Roman"/>
          <w:b w:val="false"/>
          <w:i w:val="false"/>
          <w:color w:val="000000"/>
          <w:sz w:val="28"/>
        </w:rPr>
        <w:t>
   !     !коды!          !                    !       !
</w:t>
      </w:r>
      <w:r>
        <w:br/>
      </w:r>
      <w:r>
        <w:rPr>
          <w:rFonts w:ascii="Times New Roman"/>
          <w:b w:val="false"/>
          <w:i w:val="false"/>
          <w:color w:val="000000"/>
          <w:sz w:val="28"/>
        </w:rPr>
        <w:t>
------------------------------------------------------------------
</w:t>
      </w:r>
      <w:r>
        <w:br/>
      </w:r>
      <w:r>
        <w:rPr>
          <w:rFonts w:ascii="Times New Roman"/>
          <w:b w:val="false"/>
          <w:i w:val="false"/>
          <w:color w:val="000000"/>
          <w:sz w:val="28"/>
        </w:rPr>
        <w:t>
 1 !  2  !  3 !     4    !          5         !   6   !     7
</w:t>
      </w:r>
      <w:r>
        <w:br/>
      </w:r>
      <w:r>
        <w:rPr>
          <w:rFonts w:ascii="Times New Roman"/>
          <w:b w:val="false"/>
          <w:i w:val="false"/>
          <w:color w:val="000000"/>
          <w:sz w:val="28"/>
        </w:rPr>
        <w:t>
------------------------------------------------------------------
</w:t>
      </w:r>
      <w:r>
        <w:br/>
      </w:r>
      <w:r>
        <w:rPr>
          <w:rFonts w:ascii="Times New Roman"/>
          <w:b w:val="false"/>
          <w:i w:val="false"/>
          <w:color w:val="000000"/>
          <w:sz w:val="28"/>
        </w:rPr>
        <w:t>
1    501       Қазақстан
</w:t>
      </w:r>
      <w:r>
        <w:br/>
      </w:r>
      <w:r>
        <w:rPr>
          <w:rFonts w:ascii="Times New Roman"/>
          <w:b w:val="false"/>
          <w:i w:val="false"/>
          <w:color w:val="000000"/>
          <w:sz w:val="28"/>
        </w:rPr>
        <w:t>
               Республи.
</w:t>
      </w:r>
      <w:r>
        <w:br/>
      </w:r>
      <w:r>
        <w:rPr>
          <w:rFonts w:ascii="Times New Roman"/>
          <w:b w:val="false"/>
          <w:i w:val="false"/>
          <w:color w:val="000000"/>
          <w:sz w:val="28"/>
        </w:rPr>
        <w:t>
               касының
</w:t>
      </w:r>
      <w:r>
        <w:br/>
      </w:r>
      <w:r>
        <w:rPr>
          <w:rFonts w:ascii="Times New Roman"/>
          <w:b w:val="false"/>
          <w:i w:val="false"/>
          <w:color w:val="000000"/>
          <w:sz w:val="28"/>
        </w:rPr>
        <w:t>
               Қаржы ми.
</w:t>
      </w:r>
      <w:r>
        <w:br/>
      </w:r>
      <w:r>
        <w:rPr>
          <w:rFonts w:ascii="Times New Roman"/>
          <w:b w:val="false"/>
          <w:i w:val="false"/>
          <w:color w:val="000000"/>
          <w:sz w:val="28"/>
        </w:rPr>
        <w:t>
               нистрлiгi
</w:t>
      </w:r>
      <w:r>
        <w:br/>
      </w:r>
      <w:r>
        <w:rPr>
          <w:rFonts w:ascii="Times New Roman"/>
          <w:b w:val="false"/>
          <w:i w:val="false"/>
          <w:color w:val="000000"/>
          <w:sz w:val="28"/>
        </w:rPr>
        <w:t>
               органда.
</w:t>
      </w:r>
      <w:r>
        <w:br/>
      </w:r>
      <w:r>
        <w:rPr>
          <w:rFonts w:ascii="Times New Roman"/>
          <w:b w:val="false"/>
          <w:i w:val="false"/>
          <w:color w:val="000000"/>
          <w:sz w:val="28"/>
        </w:rPr>
        <w:t>
               рының ақ.
</w:t>
      </w:r>
      <w:r>
        <w:br/>
      </w:r>
      <w:r>
        <w:rPr>
          <w:rFonts w:ascii="Times New Roman"/>
          <w:b w:val="false"/>
          <w:i w:val="false"/>
          <w:color w:val="000000"/>
          <w:sz w:val="28"/>
        </w:rPr>
        <w:t>
               параттық
</w:t>
      </w:r>
      <w:r>
        <w:br/>
      </w:r>
      <w:r>
        <w:rPr>
          <w:rFonts w:ascii="Times New Roman"/>
          <w:b w:val="false"/>
          <w:i w:val="false"/>
          <w:color w:val="000000"/>
          <w:sz w:val="28"/>
        </w:rPr>
        <w:t>
               жүйелерiн
</w:t>
      </w:r>
      <w:r>
        <w:br/>
      </w:r>
      <w:r>
        <w:rPr>
          <w:rFonts w:ascii="Times New Roman"/>
          <w:b w:val="false"/>
          <w:i w:val="false"/>
          <w:color w:val="000000"/>
          <w:sz w:val="28"/>
        </w:rPr>
        <w:t>
               сүйемелдеу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030  Қазақстан  1. 11.03.01 ж. N 23   қаңтар  Қазақстан
</w:t>
      </w:r>
      <w:r>
        <w:br/>
      </w:r>
      <w:r>
        <w:rPr>
          <w:rFonts w:ascii="Times New Roman"/>
          <w:b w:val="false"/>
          <w:i w:val="false"/>
          <w:color w:val="000000"/>
          <w:sz w:val="28"/>
        </w:rPr>
        <w:t>
               Республи.  шарт бойынша "Қазақ.  -қазан  Республика.
</w:t>
      </w:r>
      <w:r>
        <w:br/>
      </w:r>
      <w:r>
        <w:rPr>
          <w:rFonts w:ascii="Times New Roman"/>
          <w:b w:val="false"/>
          <w:i w:val="false"/>
          <w:color w:val="000000"/>
          <w:sz w:val="28"/>
        </w:rPr>
        <w:t>
               касының    стан Республикасының          сының Қаржы
</w:t>
      </w:r>
      <w:r>
        <w:br/>
      </w:r>
      <w:r>
        <w:rPr>
          <w:rFonts w:ascii="Times New Roman"/>
          <w:b w:val="false"/>
          <w:i w:val="false"/>
          <w:color w:val="000000"/>
          <w:sz w:val="28"/>
        </w:rPr>
        <w:t>
               Қаржы ми.  Қаржы министрлiгiнiң          министрлігі
</w:t>
      </w:r>
      <w:r>
        <w:br/>
      </w:r>
      <w:r>
        <w:rPr>
          <w:rFonts w:ascii="Times New Roman"/>
          <w:b w:val="false"/>
          <w:i w:val="false"/>
          <w:color w:val="000000"/>
          <w:sz w:val="28"/>
        </w:rPr>
        <w:t>
               нистрлiгi  ақпараттық Web                (бұдан әрі
</w:t>
      </w:r>
      <w:r>
        <w:br/>
      </w:r>
      <w:r>
        <w:rPr>
          <w:rFonts w:ascii="Times New Roman"/>
          <w:b w:val="false"/>
          <w:i w:val="false"/>
          <w:color w:val="000000"/>
          <w:sz w:val="28"/>
        </w:rPr>
        <w:t>
               органдар.  ceрверiн" Интернет            - ҚР ҚМ)
</w:t>
      </w:r>
      <w:r>
        <w:br/>
      </w:r>
      <w:r>
        <w:rPr>
          <w:rFonts w:ascii="Times New Roman"/>
          <w:b w:val="false"/>
          <w:i w:val="false"/>
          <w:color w:val="000000"/>
          <w:sz w:val="28"/>
        </w:rPr>
        <w:t>
               ының ақпа. желiсiне сүйемелдеу
</w:t>
      </w:r>
      <w:r>
        <w:br/>
      </w:r>
      <w:r>
        <w:rPr>
          <w:rFonts w:ascii="Times New Roman"/>
          <w:b w:val="false"/>
          <w:i w:val="false"/>
          <w:color w:val="000000"/>
          <w:sz w:val="28"/>
        </w:rPr>
        <w:t>
               раттық     жөнiндегi қызмет
</w:t>
      </w:r>
      <w:r>
        <w:br/>
      </w:r>
      <w:r>
        <w:rPr>
          <w:rFonts w:ascii="Times New Roman"/>
          <w:b w:val="false"/>
          <w:i w:val="false"/>
          <w:color w:val="000000"/>
          <w:sz w:val="28"/>
        </w:rPr>
        <w:t>
               жүйелерін  көрсетулердi сатып
</w:t>
      </w:r>
      <w:r>
        <w:br/>
      </w:r>
      <w:r>
        <w:rPr>
          <w:rFonts w:ascii="Times New Roman"/>
          <w:b w:val="false"/>
          <w:i w:val="false"/>
          <w:color w:val="000000"/>
          <w:sz w:val="28"/>
        </w:rPr>
        <w:t>
               сүйемелдеу алу
</w:t>
      </w:r>
      <w:r>
        <w:br/>
      </w:r>
      <w:r>
        <w:rPr>
          <w:rFonts w:ascii="Times New Roman"/>
          <w:b w:val="false"/>
          <w:i w:val="false"/>
          <w:color w:val="000000"/>
          <w:sz w:val="28"/>
        </w:rPr>
        <w:t>
                          2. Министрлiктiң      ақпан -    ҚР ҚМ
</w:t>
      </w:r>
      <w:r>
        <w:br/>
      </w:r>
      <w:r>
        <w:rPr>
          <w:rFonts w:ascii="Times New Roman"/>
          <w:b w:val="false"/>
          <w:i w:val="false"/>
          <w:color w:val="000000"/>
          <w:sz w:val="28"/>
        </w:rPr>
        <w:t>
                          аумақтық органдарын   желтоқсан
</w:t>
      </w:r>
      <w:r>
        <w:br/>
      </w:r>
      <w:r>
        <w:rPr>
          <w:rFonts w:ascii="Times New Roman"/>
          <w:b w:val="false"/>
          <w:i w:val="false"/>
          <w:color w:val="000000"/>
          <w:sz w:val="28"/>
        </w:rPr>
        <w:t>
                          "заңнама" дерекқоры.
</w:t>
      </w:r>
      <w:r>
        <w:br/>
      </w:r>
      <w:r>
        <w:rPr>
          <w:rFonts w:ascii="Times New Roman"/>
          <w:b w:val="false"/>
          <w:i w:val="false"/>
          <w:color w:val="000000"/>
          <w:sz w:val="28"/>
        </w:rPr>
        <w:t>
                          мен қамтамасыз ету
</w:t>
      </w:r>
      <w:r>
        <w:br/>
      </w:r>
      <w:r>
        <w:rPr>
          <w:rFonts w:ascii="Times New Roman"/>
          <w:b w:val="false"/>
          <w:i w:val="false"/>
          <w:color w:val="000000"/>
          <w:sz w:val="28"/>
        </w:rPr>
        <w:t>
                          жөнiндегi қызметтердi
</w:t>
      </w:r>
      <w:r>
        <w:br/>
      </w:r>
      <w:r>
        <w:rPr>
          <w:rFonts w:ascii="Times New Roman"/>
          <w:b w:val="false"/>
          <w:i w:val="false"/>
          <w:color w:val="000000"/>
          <w:sz w:val="28"/>
        </w:rPr>
        <w:t>
                          сатып алу - 49
</w:t>
      </w:r>
      <w:r>
        <w:br/>
      </w:r>
      <w:r>
        <w:rPr>
          <w:rFonts w:ascii="Times New Roman"/>
          <w:b w:val="false"/>
          <w:i w:val="false"/>
          <w:color w:val="000000"/>
          <w:sz w:val="28"/>
        </w:rPr>
        <w:t>
                          абонент
</w:t>
      </w:r>
      <w:r>
        <w:br/>
      </w:r>
      <w:r>
        <w:rPr>
          <w:rFonts w:ascii="Times New Roman"/>
          <w:b w:val="false"/>
          <w:i w:val="false"/>
          <w:color w:val="000000"/>
          <w:sz w:val="28"/>
        </w:rPr>
        <w:t>
                          3. Министрлiктiң       Жыл       ҚР ҚМ
</w:t>
      </w:r>
      <w:r>
        <w:br/>
      </w:r>
      <w:r>
        <w:rPr>
          <w:rFonts w:ascii="Times New Roman"/>
          <w:b w:val="false"/>
          <w:i w:val="false"/>
          <w:color w:val="000000"/>
          <w:sz w:val="28"/>
        </w:rPr>
        <w:t>
                          аумақтық бөлiмшелерiн  ішінде
</w:t>
      </w:r>
      <w:r>
        <w:br/>
      </w:r>
      <w:r>
        <w:rPr>
          <w:rFonts w:ascii="Times New Roman"/>
          <w:b w:val="false"/>
          <w:i w:val="false"/>
          <w:color w:val="000000"/>
          <w:sz w:val="28"/>
        </w:rPr>
        <w:t>
                          қосалқы бөлшектермен
</w:t>
      </w:r>
      <w:r>
        <w:br/>
      </w:r>
      <w:r>
        <w:rPr>
          <w:rFonts w:ascii="Times New Roman"/>
          <w:b w:val="false"/>
          <w:i w:val="false"/>
          <w:color w:val="000000"/>
          <w:sz w:val="28"/>
        </w:rPr>
        <w:t>
                          және шығыс материал.
</w:t>
      </w:r>
      <w:r>
        <w:br/>
      </w:r>
      <w:r>
        <w:rPr>
          <w:rFonts w:ascii="Times New Roman"/>
          <w:b w:val="false"/>
          <w:i w:val="false"/>
          <w:color w:val="000000"/>
          <w:sz w:val="28"/>
        </w:rPr>
        <w:t>
                          дарымен қамтамасыз
</w:t>
      </w:r>
      <w:r>
        <w:br/>
      </w:r>
      <w:r>
        <w:rPr>
          <w:rFonts w:ascii="Times New Roman"/>
          <w:b w:val="false"/>
          <w:i w:val="false"/>
          <w:color w:val="000000"/>
          <w:sz w:val="28"/>
        </w:rPr>
        <w:t>
                          ету - 3390 компьютер,
</w:t>
      </w:r>
      <w:r>
        <w:br/>
      </w:r>
      <w:r>
        <w:rPr>
          <w:rFonts w:ascii="Times New Roman"/>
          <w:b w:val="false"/>
          <w:i w:val="false"/>
          <w:color w:val="000000"/>
          <w:sz w:val="28"/>
        </w:rPr>
        <w:t>
                          2417 - принтер
</w:t>
      </w:r>
      <w:r>
        <w:br/>
      </w:r>
      <w:r>
        <w:rPr>
          <w:rFonts w:ascii="Times New Roman"/>
          <w:b w:val="false"/>
          <w:i w:val="false"/>
          <w:color w:val="000000"/>
          <w:sz w:val="28"/>
        </w:rPr>
        <w:t>
                          4. Қаржы министрлiгi   Жыл       ҚР ҚМ
</w:t>
      </w:r>
      <w:r>
        <w:br/>
      </w:r>
      <w:r>
        <w:rPr>
          <w:rFonts w:ascii="Times New Roman"/>
          <w:b w:val="false"/>
          <w:i w:val="false"/>
          <w:color w:val="000000"/>
          <w:sz w:val="28"/>
        </w:rPr>
        <w:t>
                          және оның аумақтық     ішінде
</w:t>
      </w:r>
      <w:r>
        <w:br/>
      </w:r>
      <w:r>
        <w:rPr>
          <w:rFonts w:ascii="Times New Roman"/>
          <w:b w:val="false"/>
          <w:i w:val="false"/>
          <w:color w:val="000000"/>
          <w:sz w:val="28"/>
        </w:rPr>
        <w:t>
                          бөлiмшелерiнiң
</w:t>
      </w:r>
      <w:r>
        <w:br/>
      </w:r>
      <w:r>
        <w:rPr>
          <w:rFonts w:ascii="Times New Roman"/>
          <w:b w:val="false"/>
          <w:i w:val="false"/>
          <w:color w:val="000000"/>
          <w:sz w:val="28"/>
        </w:rPr>
        <w:t>
                          ақпараттық жүйелерiн
</w:t>
      </w:r>
      <w:r>
        <w:br/>
      </w:r>
      <w:r>
        <w:rPr>
          <w:rFonts w:ascii="Times New Roman"/>
          <w:b w:val="false"/>
          <w:i w:val="false"/>
          <w:color w:val="000000"/>
          <w:sz w:val="28"/>
        </w:rPr>
        <w:t>
                          сүйемелдеу жөнiндегi
</w:t>
      </w:r>
      <w:r>
        <w:br/>
      </w:r>
      <w:r>
        <w:rPr>
          <w:rFonts w:ascii="Times New Roman"/>
          <w:b w:val="false"/>
          <w:i w:val="false"/>
          <w:color w:val="000000"/>
          <w:sz w:val="28"/>
        </w:rPr>
        <w:t>
                          ақпараттық - есептеу
</w:t>
      </w:r>
      <w:r>
        <w:br/>
      </w:r>
      <w:r>
        <w:rPr>
          <w:rFonts w:ascii="Times New Roman"/>
          <w:b w:val="false"/>
          <w:i w:val="false"/>
          <w:color w:val="000000"/>
          <w:sz w:val="28"/>
        </w:rPr>
        <w:t>
                          қызметтерiн сатып алу
</w:t>
      </w:r>
      <w:r>
        <w:br/>
      </w:r>
      <w:r>
        <w:rPr>
          <w:rFonts w:ascii="Times New Roman"/>
          <w:b w:val="false"/>
          <w:i w:val="false"/>
          <w:color w:val="000000"/>
          <w:sz w:val="28"/>
        </w:rPr>
        <w:t>
                          5. Есептеу желiсiнiң   Жыл       ҚР ҚМ
</w:t>
      </w:r>
      <w:r>
        <w:br/>
      </w:r>
      <w:r>
        <w:rPr>
          <w:rFonts w:ascii="Times New Roman"/>
          <w:b w:val="false"/>
          <w:i w:val="false"/>
          <w:color w:val="000000"/>
          <w:sz w:val="28"/>
        </w:rPr>
        <w:t>
                          ақпараттық қауiпсiз.   ішінде
</w:t>
      </w:r>
      <w:r>
        <w:br/>
      </w:r>
      <w:r>
        <w:rPr>
          <w:rFonts w:ascii="Times New Roman"/>
          <w:b w:val="false"/>
          <w:i w:val="false"/>
          <w:color w:val="000000"/>
          <w:sz w:val="28"/>
        </w:rPr>
        <w:t>
                          дiгiн және ақпаратты
</w:t>
      </w:r>
      <w:r>
        <w:br/>
      </w:r>
      <w:r>
        <w:rPr>
          <w:rFonts w:ascii="Times New Roman"/>
          <w:b w:val="false"/>
          <w:i w:val="false"/>
          <w:color w:val="000000"/>
          <w:sz w:val="28"/>
        </w:rPr>
        <w:t>
                          қорғауды қамтамасыз
</w:t>
      </w:r>
      <w:r>
        <w:br/>
      </w:r>
      <w:r>
        <w:rPr>
          <w:rFonts w:ascii="Times New Roman"/>
          <w:b w:val="false"/>
          <w:i w:val="false"/>
          <w:color w:val="000000"/>
          <w:sz w:val="28"/>
        </w:rPr>
        <w:t>
                          ету жөнiндегi
</w:t>
      </w:r>
      <w:r>
        <w:br/>
      </w:r>
      <w:r>
        <w:rPr>
          <w:rFonts w:ascii="Times New Roman"/>
          <w:b w:val="false"/>
          <w:i w:val="false"/>
          <w:color w:val="000000"/>
          <w:sz w:val="28"/>
        </w:rPr>
        <w:t>
                          қызметтердi сатып алу
</w:t>
      </w:r>
      <w:r>
        <w:br/>
      </w:r>
      <w:r>
        <w:rPr>
          <w:rFonts w:ascii="Times New Roman"/>
          <w:b w:val="false"/>
          <w:i w:val="false"/>
          <w:color w:val="000000"/>
          <w:sz w:val="28"/>
        </w:rPr>
        <w:t>
                          6. Министрлікте және   Жыл       ҚР ҚМ
</w:t>
      </w:r>
      <w:r>
        <w:br/>
      </w:r>
      <w:r>
        <w:rPr>
          <w:rFonts w:ascii="Times New Roman"/>
          <w:b w:val="false"/>
          <w:i w:val="false"/>
          <w:color w:val="000000"/>
          <w:sz w:val="28"/>
        </w:rPr>
        <w:t>
                          оның аумақтық орган.   ішінде
</w:t>
      </w:r>
      <w:r>
        <w:br/>
      </w:r>
      <w:r>
        <w:rPr>
          <w:rFonts w:ascii="Times New Roman"/>
          <w:b w:val="false"/>
          <w:i w:val="false"/>
          <w:color w:val="000000"/>
          <w:sz w:val="28"/>
        </w:rPr>
        <w:t>
                          дарында есептeу
</w:t>
      </w:r>
      <w:r>
        <w:br/>
      </w:r>
      <w:r>
        <w:rPr>
          <w:rFonts w:ascii="Times New Roman"/>
          <w:b w:val="false"/>
          <w:i w:val="false"/>
          <w:color w:val="000000"/>
          <w:sz w:val="28"/>
        </w:rPr>
        <w:t>
                          құралдарында әкiмші.
</w:t>
      </w:r>
      <w:r>
        <w:br/>
      </w:r>
      <w:r>
        <w:rPr>
          <w:rFonts w:ascii="Times New Roman"/>
          <w:b w:val="false"/>
          <w:i w:val="false"/>
          <w:color w:val="000000"/>
          <w:sz w:val="28"/>
        </w:rPr>
        <w:t>
                          лендiру және оған
</w:t>
      </w:r>
      <w:r>
        <w:br/>
      </w:r>
      <w:r>
        <w:rPr>
          <w:rFonts w:ascii="Times New Roman"/>
          <w:b w:val="false"/>
          <w:i w:val="false"/>
          <w:color w:val="000000"/>
          <w:sz w:val="28"/>
        </w:rPr>
        <w:t>
                          жүйелiк-техникалық
</w:t>
      </w:r>
      <w:r>
        <w:br/>
      </w:r>
      <w:r>
        <w:rPr>
          <w:rFonts w:ascii="Times New Roman"/>
          <w:b w:val="false"/>
          <w:i w:val="false"/>
          <w:color w:val="000000"/>
          <w:sz w:val="28"/>
        </w:rPr>
        <w:t>
                          қызмет көрсету
</w:t>
      </w:r>
      <w:r>
        <w:br/>
      </w:r>
      <w:r>
        <w:rPr>
          <w:rFonts w:ascii="Times New Roman"/>
          <w:b w:val="false"/>
          <w:i w:val="false"/>
          <w:color w:val="000000"/>
          <w:sz w:val="28"/>
        </w:rPr>
        <w:t>
                          жөнiндегi қызметтерiн
</w:t>
      </w:r>
      <w:r>
        <w:br/>
      </w:r>
      <w:r>
        <w:rPr>
          <w:rFonts w:ascii="Times New Roman"/>
          <w:b w:val="false"/>
          <w:i w:val="false"/>
          <w:color w:val="000000"/>
          <w:sz w:val="28"/>
        </w:rPr>
        <w:t>
                          сатып алу:
</w:t>
      </w:r>
      <w:r>
        <w:br/>
      </w:r>
      <w:r>
        <w:rPr>
          <w:rFonts w:ascii="Times New Roman"/>
          <w:b w:val="false"/>
          <w:i w:val="false"/>
          <w:color w:val="000000"/>
          <w:sz w:val="28"/>
        </w:rPr>
        <w:t>
                          алдын алу;
</w:t>
      </w:r>
      <w:r>
        <w:br/>
      </w:r>
      <w:r>
        <w:rPr>
          <w:rFonts w:ascii="Times New Roman"/>
          <w:b w:val="false"/>
          <w:i w:val="false"/>
          <w:color w:val="000000"/>
          <w:sz w:val="28"/>
        </w:rPr>
        <w:t>
                          жөндеу;
</w:t>
      </w:r>
      <w:r>
        <w:br/>
      </w:r>
      <w:r>
        <w:rPr>
          <w:rFonts w:ascii="Times New Roman"/>
          <w:b w:val="false"/>
          <w:i w:val="false"/>
          <w:color w:val="000000"/>
          <w:sz w:val="28"/>
        </w:rPr>
        <w:t>
                          жобалау;
</w:t>
      </w:r>
      <w:r>
        <w:br/>
      </w:r>
      <w:r>
        <w:rPr>
          <w:rFonts w:ascii="Times New Roman"/>
          <w:b w:val="false"/>
          <w:i w:val="false"/>
          <w:color w:val="000000"/>
          <w:sz w:val="28"/>
        </w:rPr>
        <w:t>
                          есептеу желiлерiн
</w:t>
      </w:r>
      <w:r>
        <w:br/>
      </w:r>
      <w:r>
        <w:rPr>
          <w:rFonts w:ascii="Times New Roman"/>
          <w:b w:val="false"/>
          <w:i w:val="false"/>
          <w:color w:val="000000"/>
          <w:sz w:val="28"/>
        </w:rPr>
        <w:t>
                          монтаждау;
</w:t>
      </w:r>
      <w:r>
        <w:br/>
      </w:r>
      <w:r>
        <w:rPr>
          <w:rFonts w:ascii="Times New Roman"/>
          <w:b w:val="false"/>
          <w:i w:val="false"/>
          <w:color w:val="000000"/>
          <w:sz w:val="28"/>
        </w:rPr>
        <w:t>
                          жабдықты орнату,
</w:t>
      </w:r>
      <w:r>
        <w:br/>
      </w:r>
      <w:r>
        <w:rPr>
          <w:rFonts w:ascii="Times New Roman"/>
          <w:b w:val="false"/>
          <w:i w:val="false"/>
          <w:color w:val="000000"/>
          <w:sz w:val="28"/>
        </w:rPr>
        <w:t>
                          баптау;
</w:t>
      </w:r>
      <w:r>
        <w:br/>
      </w:r>
      <w:r>
        <w:rPr>
          <w:rFonts w:ascii="Times New Roman"/>
          <w:b w:val="false"/>
          <w:i w:val="false"/>
          <w:color w:val="000000"/>
          <w:sz w:val="28"/>
        </w:rPr>
        <w:t>
                          бағдарламалық
</w:t>
      </w:r>
      <w:r>
        <w:br/>
      </w:r>
      <w:r>
        <w:rPr>
          <w:rFonts w:ascii="Times New Roman"/>
          <w:b w:val="false"/>
          <w:i w:val="false"/>
          <w:color w:val="000000"/>
          <w:sz w:val="28"/>
        </w:rPr>
        <w:t>
                          қамтамасыз етудi
</w:t>
      </w:r>
      <w:r>
        <w:br/>
      </w:r>
      <w:r>
        <w:rPr>
          <w:rFonts w:ascii="Times New Roman"/>
          <w:b w:val="false"/>
          <w:i w:val="false"/>
          <w:color w:val="000000"/>
          <w:sz w:val="28"/>
        </w:rPr>
        <w:t>
                          орнату, баптау;
</w:t>
      </w:r>
      <w:r>
        <w:br/>
      </w:r>
      <w:r>
        <w:rPr>
          <w:rFonts w:ascii="Times New Roman"/>
          <w:b w:val="false"/>
          <w:i w:val="false"/>
          <w:color w:val="000000"/>
          <w:sz w:val="28"/>
        </w:rPr>
        <w:t>
                          пайдаланушылардың
</w:t>
      </w:r>
      <w:r>
        <w:br/>
      </w:r>
      <w:r>
        <w:rPr>
          <w:rFonts w:ascii="Times New Roman"/>
          <w:b w:val="false"/>
          <w:i w:val="false"/>
          <w:color w:val="000000"/>
          <w:sz w:val="28"/>
        </w:rPr>
        <w:t>
                          шақыруына жедел
</w:t>
      </w:r>
      <w:r>
        <w:br/>
      </w:r>
      <w:r>
        <w:rPr>
          <w:rFonts w:ascii="Times New Roman"/>
          <w:b w:val="false"/>
          <w:i w:val="false"/>
          <w:color w:val="000000"/>
          <w:sz w:val="28"/>
        </w:rPr>
        <w:t>
                          әрекет ету және
</w:t>
      </w:r>
      <w:r>
        <w:br/>
      </w:r>
      <w:r>
        <w:rPr>
          <w:rFonts w:ascii="Times New Roman"/>
          <w:b w:val="false"/>
          <w:i w:val="false"/>
          <w:color w:val="000000"/>
          <w:sz w:val="28"/>
        </w:rPr>
        <w:t>
                          техника жұмысының
</w:t>
      </w:r>
      <w:r>
        <w:br/>
      </w:r>
      <w:r>
        <w:rPr>
          <w:rFonts w:ascii="Times New Roman"/>
          <w:b w:val="false"/>
          <w:i w:val="false"/>
          <w:color w:val="000000"/>
          <w:sz w:val="28"/>
        </w:rPr>
        <w:t>
                          ұсақ iстен шығуларын
</w:t>
      </w:r>
      <w:r>
        <w:br/>
      </w:r>
      <w:r>
        <w:rPr>
          <w:rFonts w:ascii="Times New Roman"/>
          <w:b w:val="false"/>
          <w:i w:val="false"/>
          <w:color w:val="000000"/>
          <w:sz w:val="28"/>
        </w:rPr>
        <w:t>
                          жою;
</w:t>
      </w:r>
      <w:r>
        <w:br/>
      </w:r>
      <w:r>
        <w:rPr>
          <w:rFonts w:ascii="Times New Roman"/>
          <w:b w:val="false"/>
          <w:i w:val="false"/>
          <w:color w:val="000000"/>
          <w:sz w:val="28"/>
        </w:rPr>
        <w:t>
                          пайдаланушыларға
</w:t>
      </w:r>
      <w:r>
        <w:br/>
      </w:r>
      <w:r>
        <w:rPr>
          <w:rFonts w:ascii="Times New Roman"/>
          <w:b w:val="false"/>
          <w:i w:val="false"/>
          <w:color w:val="000000"/>
          <w:sz w:val="28"/>
        </w:rPr>
        <w:t>
                          консультациялар беру;
</w:t>
      </w:r>
      <w:r>
        <w:br/>
      </w:r>
      <w:r>
        <w:rPr>
          <w:rFonts w:ascii="Times New Roman"/>
          <w:b w:val="false"/>
          <w:i w:val="false"/>
          <w:color w:val="000000"/>
          <w:sz w:val="28"/>
        </w:rPr>
        <w:t>
                          ақпараттық-телекомму.
</w:t>
      </w:r>
      <w:r>
        <w:br/>
      </w:r>
      <w:r>
        <w:rPr>
          <w:rFonts w:ascii="Times New Roman"/>
          <w:b w:val="false"/>
          <w:i w:val="false"/>
          <w:color w:val="000000"/>
          <w:sz w:val="28"/>
        </w:rPr>
        <w:t>
                          никациялық жүйелердi
</w:t>
      </w:r>
      <w:r>
        <w:br/>
      </w:r>
      <w:r>
        <w:rPr>
          <w:rFonts w:ascii="Times New Roman"/>
          <w:b w:val="false"/>
          <w:i w:val="false"/>
          <w:color w:val="000000"/>
          <w:sz w:val="28"/>
        </w:rPr>
        <w:t>
                          және желiлердi
</w:t>
      </w:r>
      <w:r>
        <w:br/>
      </w:r>
      <w:r>
        <w:rPr>
          <w:rFonts w:ascii="Times New Roman"/>
          <w:b w:val="false"/>
          <w:i w:val="false"/>
          <w:color w:val="000000"/>
          <w:sz w:val="28"/>
        </w:rPr>
        <w:t>
                          әкiмшiлендiру.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2    501  031  Қазынашы.  1. 1999 жылғы 19 мамыр. Ақпан,   ҚР ҚМ
</w:t>
      </w:r>
      <w:r>
        <w:br/>
      </w:r>
      <w:r>
        <w:rPr>
          <w:rFonts w:ascii="Times New Roman"/>
          <w:b w:val="false"/>
          <w:i w:val="false"/>
          <w:color w:val="000000"/>
          <w:sz w:val="28"/>
        </w:rPr>
        <w:t>
               лықтың     дағы MF/HP990324        сәуір,
</w:t>
      </w:r>
      <w:r>
        <w:br/>
      </w:r>
      <w:r>
        <w:rPr>
          <w:rFonts w:ascii="Times New Roman"/>
          <w:b w:val="false"/>
          <w:i w:val="false"/>
          <w:color w:val="000000"/>
          <w:sz w:val="28"/>
        </w:rPr>
        <w:t>
               ақпараттық келiсiм-шарттың         шілде,
</w:t>
      </w:r>
      <w:r>
        <w:br/>
      </w:r>
      <w:r>
        <w:rPr>
          <w:rFonts w:ascii="Times New Roman"/>
          <w:b w:val="false"/>
          <w:i w:val="false"/>
          <w:color w:val="000000"/>
          <w:sz w:val="28"/>
        </w:rPr>
        <w:t>
               жүйесiн    талаптарына сәйкес      қазан
</w:t>
      </w:r>
      <w:r>
        <w:br/>
      </w:r>
      <w:r>
        <w:rPr>
          <w:rFonts w:ascii="Times New Roman"/>
          <w:b w:val="false"/>
          <w:i w:val="false"/>
          <w:color w:val="000000"/>
          <w:sz w:val="28"/>
        </w:rPr>
        <w:t>
               қолдау     ORACLE компаниясымен
</w:t>
      </w:r>
      <w:r>
        <w:br/>
      </w:r>
      <w:r>
        <w:rPr>
          <w:rFonts w:ascii="Times New Roman"/>
          <w:b w:val="false"/>
          <w:i w:val="false"/>
          <w:color w:val="000000"/>
          <w:sz w:val="28"/>
        </w:rPr>
        <w:t>
                          жылдық техникалық
</w:t>
      </w:r>
      <w:r>
        <w:br/>
      </w:r>
      <w:r>
        <w:rPr>
          <w:rFonts w:ascii="Times New Roman"/>
          <w:b w:val="false"/>
          <w:i w:val="false"/>
          <w:color w:val="000000"/>
          <w:sz w:val="28"/>
        </w:rPr>
        <w:t>
                          қолдау.
</w:t>
      </w:r>
      <w:r>
        <w:br/>
      </w:r>
      <w:r>
        <w:rPr>
          <w:rFonts w:ascii="Times New Roman"/>
          <w:b w:val="false"/>
          <w:i w:val="false"/>
          <w:color w:val="000000"/>
          <w:sz w:val="28"/>
        </w:rPr>
        <w:t>
                          2. Oracle Техникалық    Ақпан,   ҚР ҚМ
</w:t>
      </w:r>
      <w:r>
        <w:br/>
      </w:r>
      <w:r>
        <w:rPr>
          <w:rFonts w:ascii="Times New Roman"/>
          <w:b w:val="false"/>
          <w:i w:val="false"/>
          <w:color w:val="000000"/>
          <w:sz w:val="28"/>
        </w:rPr>
        <w:t>
                          қолдау қызметiнiң       мамыр,-
</w:t>
      </w:r>
      <w:r>
        <w:br/>
      </w:r>
      <w:r>
        <w:rPr>
          <w:rFonts w:ascii="Times New Roman"/>
          <w:b w:val="false"/>
          <w:i w:val="false"/>
          <w:color w:val="000000"/>
          <w:sz w:val="28"/>
        </w:rPr>
        <w:t>
                          инженерлерiнен          қыркүйек,
</w:t>
      </w:r>
      <w:r>
        <w:br/>
      </w:r>
      <w:r>
        <w:rPr>
          <w:rFonts w:ascii="Times New Roman"/>
          <w:b w:val="false"/>
          <w:i w:val="false"/>
          <w:color w:val="000000"/>
          <w:sz w:val="28"/>
        </w:rPr>
        <w:t>
                          техникалық қамтамасыз   желтоқсан
</w:t>
      </w:r>
      <w:r>
        <w:br/>
      </w:r>
      <w:r>
        <w:rPr>
          <w:rFonts w:ascii="Times New Roman"/>
          <w:b w:val="false"/>
          <w:i w:val="false"/>
          <w:color w:val="000000"/>
          <w:sz w:val="28"/>
        </w:rPr>
        <w:t>
                          ету жұмыс күндерiнiң
</w:t>
      </w:r>
      <w:r>
        <w:br/>
      </w:r>
      <w:r>
        <w:rPr>
          <w:rFonts w:ascii="Times New Roman"/>
          <w:b w:val="false"/>
          <w:i w:val="false"/>
          <w:color w:val="000000"/>
          <w:sz w:val="28"/>
        </w:rPr>
        <w:t>
                          белгiлi бiр санын алу:
</w:t>
      </w:r>
      <w:r>
        <w:br/>
      </w:r>
      <w:r>
        <w:rPr>
          <w:rFonts w:ascii="Times New Roman"/>
          <w:b w:val="false"/>
          <w:i w:val="false"/>
          <w:color w:val="000000"/>
          <w:sz w:val="28"/>
        </w:rPr>
        <w:t>
                          бастапқы келу (ORA)+
</w:t>
      </w:r>
      <w:r>
        <w:br/>
      </w:r>
      <w:r>
        <w:rPr>
          <w:rFonts w:ascii="Times New Roman"/>
          <w:b w:val="false"/>
          <w:i w:val="false"/>
          <w:color w:val="000000"/>
          <w:sz w:val="28"/>
        </w:rPr>
        <w:t>
                          бастапқы тексеру
</w:t>
      </w:r>
      <w:r>
        <w:br/>
      </w:r>
      <w:r>
        <w:rPr>
          <w:rFonts w:ascii="Times New Roman"/>
          <w:b w:val="false"/>
          <w:i w:val="false"/>
          <w:color w:val="000000"/>
          <w:sz w:val="28"/>
        </w:rPr>
        <w:t>
                          - 20 жұмыс күні;
</w:t>
      </w:r>
      <w:r>
        <w:br/>
      </w:r>
      <w:r>
        <w:rPr>
          <w:rFonts w:ascii="Times New Roman"/>
          <w:b w:val="false"/>
          <w:i w:val="false"/>
          <w:color w:val="000000"/>
          <w:sz w:val="28"/>
        </w:rPr>
        <w:t>
                          Техникалық Менеджердiң
</w:t>
      </w:r>
      <w:r>
        <w:br/>
      </w:r>
      <w:r>
        <w:rPr>
          <w:rFonts w:ascii="Times New Roman"/>
          <w:b w:val="false"/>
          <w:i w:val="false"/>
          <w:color w:val="000000"/>
          <w:sz w:val="28"/>
        </w:rPr>
        <w:t>
                          жоспарлы келулерi -
</w:t>
      </w:r>
      <w:r>
        <w:br/>
      </w:r>
      <w:r>
        <w:rPr>
          <w:rFonts w:ascii="Times New Roman"/>
          <w:b w:val="false"/>
          <w:i w:val="false"/>
          <w:color w:val="000000"/>
          <w:sz w:val="28"/>
        </w:rPr>
        <w:t>
                          24 жұмыс күнi;
</w:t>
      </w:r>
      <w:r>
        <w:br/>
      </w:r>
      <w:r>
        <w:rPr>
          <w:rFonts w:ascii="Times New Roman"/>
          <w:b w:val="false"/>
          <w:i w:val="false"/>
          <w:color w:val="000000"/>
          <w:sz w:val="28"/>
        </w:rPr>
        <w:t>
                          Техникалық Менеджердiң
</w:t>
      </w:r>
      <w:r>
        <w:br/>
      </w:r>
      <w:r>
        <w:rPr>
          <w:rFonts w:ascii="Times New Roman"/>
          <w:b w:val="false"/>
          <w:i w:val="false"/>
          <w:color w:val="000000"/>
          <w:sz w:val="28"/>
        </w:rPr>
        <w:t>
                          тоқсандық келулерi -
</w:t>
      </w:r>
      <w:r>
        <w:br/>
      </w:r>
      <w:r>
        <w:rPr>
          <w:rFonts w:ascii="Times New Roman"/>
          <w:b w:val="false"/>
          <w:i w:val="false"/>
          <w:color w:val="000000"/>
          <w:sz w:val="28"/>
        </w:rPr>
        <w:t>
                          16 жұмыс күнi;
</w:t>
      </w:r>
      <w:r>
        <w:br/>
      </w:r>
      <w:r>
        <w:rPr>
          <w:rFonts w:ascii="Times New Roman"/>
          <w:b w:val="false"/>
          <w:i w:val="false"/>
          <w:color w:val="000000"/>
          <w:sz w:val="28"/>
        </w:rPr>
        <w:t>
                          мамандардың жоспарлы
</w:t>
      </w:r>
      <w:r>
        <w:br/>
      </w:r>
      <w:r>
        <w:rPr>
          <w:rFonts w:ascii="Times New Roman"/>
          <w:b w:val="false"/>
          <w:i w:val="false"/>
          <w:color w:val="000000"/>
          <w:sz w:val="28"/>
        </w:rPr>
        <w:t>
                          келуi - 12 жұмыс күні;
</w:t>
      </w:r>
      <w:r>
        <w:br/>
      </w:r>
      <w:r>
        <w:rPr>
          <w:rFonts w:ascii="Times New Roman"/>
          <w:b w:val="false"/>
          <w:i w:val="false"/>
          <w:color w:val="000000"/>
          <w:sz w:val="28"/>
        </w:rPr>
        <w:t>
                          мамандардың тоқсандық
</w:t>
      </w:r>
      <w:r>
        <w:br/>
      </w:r>
      <w:r>
        <w:rPr>
          <w:rFonts w:ascii="Times New Roman"/>
          <w:b w:val="false"/>
          <w:i w:val="false"/>
          <w:color w:val="000000"/>
          <w:sz w:val="28"/>
        </w:rPr>
        <w:t>
                          келулерi - 8 жұмыс күні;
</w:t>
      </w:r>
      <w:r>
        <w:br/>
      </w:r>
      <w:r>
        <w:rPr>
          <w:rFonts w:ascii="Times New Roman"/>
          <w:b w:val="false"/>
          <w:i w:val="false"/>
          <w:color w:val="000000"/>
          <w:sz w:val="28"/>
        </w:rPr>
        <w:t>
                          резервке алу
</w:t>
      </w:r>
      <w:r>
        <w:br/>
      </w:r>
      <w:r>
        <w:rPr>
          <w:rFonts w:ascii="Times New Roman"/>
          <w:b w:val="false"/>
          <w:i w:val="false"/>
          <w:color w:val="000000"/>
          <w:sz w:val="28"/>
        </w:rPr>
        <w:t>
                          процестерiн тексеру -
</w:t>
      </w:r>
      <w:r>
        <w:br/>
      </w:r>
      <w:r>
        <w:rPr>
          <w:rFonts w:ascii="Times New Roman"/>
          <w:b w:val="false"/>
          <w:i w:val="false"/>
          <w:color w:val="000000"/>
          <w:sz w:val="28"/>
        </w:rPr>
        <w:t>
                          15 жұмыс күнi;
</w:t>
      </w:r>
      <w:r>
        <w:br/>
      </w:r>
      <w:r>
        <w:rPr>
          <w:rFonts w:ascii="Times New Roman"/>
          <w:b w:val="false"/>
          <w:i w:val="false"/>
          <w:color w:val="000000"/>
          <w:sz w:val="28"/>
        </w:rPr>
        <w:t>
                          жүйенiң параметрлерi
</w:t>
      </w:r>
      <w:r>
        <w:br/>
      </w:r>
      <w:r>
        <w:rPr>
          <w:rFonts w:ascii="Times New Roman"/>
          <w:b w:val="false"/>
          <w:i w:val="false"/>
          <w:color w:val="000000"/>
          <w:sz w:val="28"/>
        </w:rPr>
        <w:t>
                          мен ресурстарын
</w:t>
      </w:r>
      <w:r>
        <w:br/>
      </w:r>
      <w:r>
        <w:rPr>
          <w:rFonts w:ascii="Times New Roman"/>
          <w:b w:val="false"/>
          <w:i w:val="false"/>
          <w:color w:val="000000"/>
          <w:sz w:val="28"/>
        </w:rPr>
        <w:t>
                          жоспарлау - 15 жұмыс
</w:t>
      </w:r>
      <w:r>
        <w:br/>
      </w:r>
      <w:r>
        <w:rPr>
          <w:rFonts w:ascii="Times New Roman"/>
          <w:b w:val="false"/>
          <w:i w:val="false"/>
          <w:color w:val="000000"/>
          <w:sz w:val="28"/>
        </w:rPr>
        <w:t>
                          күнi;
</w:t>
      </w:r>
      <w:r>
        <w:br/>
      </w:r>
      <w:r>
        <w:rPr>
          <w:rFonts w:ascii="Times New Roman"/>
          <w:b w:val="false"/>
          <w:i w:val="false"/>
          <w:color w:val="000000"/>
          <w:sz w:val="28"/>
        </w:rPr>
        <w:t>
                          бiлiм беру жөнiндегi
</w:t>
      </w:r>
      <w:r>
        <w:br/>
      </w:r>
      <w:r>
        <w:rPr>
          <w:rFonts w:ascii="Times New Roman"/>
          <w:b w:val="false"/>
          <w:i w:val="false"/>
          <w:color w:val="000000"/>
          <w:sz w:val="28"/>
        </w:rPr>
        <w:t>
                          техникалық семинар
</w:t>
      </w:r>
      <w:r>
        <w:br/>
      </w:r>
      <w:r>
        <w:rPr>
          <w:rFonts w:ascii="Times New Roman"/>
          <w:b w:val="false"/>
          <w:i w:val="false"/>
          <w:color w:val="000000"/>
          <w:sz w:val="28"/>
        </w:rPr>
        <w:t>
                          - 10 жұмыс күнi;
</w:t>
      </w:r>
      <w:r>
        <w:br/>
      </w:r>
      <w:r>
        <w:rPr>
          <w:rFonts w:ascii="Times New Roman"/>
          <w:b w:val="false"/>
          <w:i w:val="false"/>
          <w:color w:val="000000"/>
          <w:sz w:val="28"/>
        </w:rPr>
        <w:t>
                          әлеуеттi проблемаларды
</w:t>
      </w:r>
      <w:r>
        <w:br/>
      </w:r>
      <w:r>
        <w:rPr>
          <w:rFonts w:ascii="Times New Roman"/>
          <w:b w:val="false"/>
          <w:i w:val="false"/>
          <w:color w:val="000000"/>
          <w:sz w:val="28"/>
        </w:rPr>
        <w:t>
                          анықтау мақсатында
</w:t>
      </w:r>
      <w:r>
        <w:br/>
      </w:r>
      <w:r>
        <w:rPr>
          <w:rFonts w:ascii="Times New Roman"/>
          <w:b w:val="false"/>
          <w:i w:val="false"/>
          <w:color w:val="000000"/>
          <w:sz w:val="28"/>
        </w:rPr>
        <w:t>
                          жүйенiң жалпы жағдайын
</w:t>
      </w:r>
      <w:r>
        <w:br/>
      </w:r>
      <w:r>
        <w:rPr>
          <w:rFonts w:ascii="Times New Roman"/>
          <w:b w:val="false"/>
          <w:i w:val="false"/>
          <w:color w:val="000000"/>
          <w:sz w:val="28"/>
        </w:rPr>
        <w:t>
                          тексеру - 15 жұмыс күнi;
</w:t>
      </w:r>
      <w:r>
        <w:br/>
      </w:r>
      <w:r>
        <w:rPr>
          <w:rFonts w:ascii="Times New Roman"/>
          <w:b w:val="false"/>
          <w:i w:val="false"/>
          <w:color w:val="000000"/>
          <w:sz w:val="28"/>
        </w:rPr>
        <w:t>
                          апаттық шақырулар - 40
</w:t>
      </w:r>
      <w:r>
        <w:br/>
      </w:r>
      <w:r>
        <w:rPr>
          <w:rFonts w:ascii="Times New Roman"/>
          <w:b w:val="false"/>
          <w:i w:val="false"/>
          <w:color w:val="000000"/>
          <w:sz w:val="28"/>
        </w:rPr>
        <w:t>
                          жұмыс күнi;
</w:t>
      </w:r>
      <w:r>
        <w:br/>
      </w:r>
      <w:r>
        <w:rPr>
          <w:rFonts w:ascii="Times New Roman"/>
          <w:b w:val="false"/>
          <w:i w:val="false"/>
          <w:color w:val="000000"/>
          <w:sz w:val="28"/>
        </w:rPr>
        <w:t>
                          ORACLE стандарттық
</w:t>
      </w:r>
      <w:r>
        <w:br/>
      </w:r>
      <w:r>
        <w:rPr>
          <w:rFonts w:ascii="Times New Roman"/>
          <w:b w:val="false"/>
          <w:i w:val="false"/>
          <w:color w:val="000000"/>
          <w:sz w:val="28"/>
        </w:rPr>
        <w:t>
                          қосымшаларының жұмыс
</w:t>
      </w:r>
      <w:r>
        <w:br/>
      </w:r>
      <w:r>
        <w:rPr>
          <w:rFonts w:ascii="Times New Roman"/>
          <w:b w:val="false"/>
          <w:i w:val="false"/>
          <w:color w:val="000000"/>
          <w:sz w:val="28"/>
        </w:rPr>
        <w:t>
                          iстеуiн қолдау (252
</w:t>
      </w:r>
      <w:r>
        <w:br/>
      </w:r>
      <w:r>
        <w:rPr>
          <w:rFonts w:ascii="Times New Roman"/>
          <w:b w:val="false"/>
          <w:i w:val="false"/>
          <w:color w:val="000000"/>
          <w:sz w:val="28"/>
        </w:rPr>
        <w:t>
                          жұмыс күнi).
</w:t>
      </w:r>
      <w:r>
        <w:br/>
      </w:r>
      <w:r>
        <w:rPr>
          <w:rFonts w:ascii="Times New Roman"/>
          <w:b w:val="false"/>
          <w:i w:val="false"/>
          <w:color w:val="000000"/>
          <w:sz w:val="28"/>
        </w:rPr>
        <w:t>
                          3. "Баск-М" жүйесiн    Ақпан,    ҚР ҚМ
</w:t>
      </w:r>
      <w:r>
        <w:br/>
      </w:r>
      <w:r>
        <w:rPr>
          <w:rFonts w:ascii="Times New Roman"/>
          <w:b w:val="false"/>
          <w:i w:val="false"/>
          <w:color w:val="000000"/>
          <w:sz w:val="28"/>
        </w:rPr>
        <w:t>
                          сүйемелдеу бойынша     наурыз,
</w:t>
      </w:r>
      <w:r>
        <w:br/>
      </w:r>
      <w:r>
        <w:rPr>
          <w:rFonts w:ascii="Times New Roman"/>
          <w:b w:val="false"/>
          <w:i w:val="false"/>
          <w:color w:val="000000"/>
          <w:sz w:val="28"/>
        </w:rPr>
        <w:t>
                          Colvir компаниясының   сәуір
</w:t>
      </w:r>
      <w:r>
        <w:br/>
      </w:r>
      <w:r>
        <w:rPr>
          <w:rFonts w:ascii="Times New Roman"/>
          <w:b w:val="false"/>
          <w:i w:val="false"/>
          <w:color w:val="000000"/>
          <w:sz w:val="28"/>
        </w:rPr>
        <w:t>
                          қызметтерiн алу:
</w:t>
      </w:r>
      <w:r>
        <w:br/>
      </w:r>
      <w:r>
        <w:rPr>
          <w:rFonts w:ascii="Times New Roman"/>
          <w:b w:val="false"/>
          <w:i w:val="false"/>
          <w:color w:val="000000"/>
          <w:sz w:val="28"/>
        </w:rPr>
        <w:t>
                          бағдарламалық
</w:t>
      </w:r>
      <w:r>
        <w:br/>
      </w:r>
      <w:r>
        <w:rPr>
          <w:rFonts w:ascii="Times New Roman"/>
          <w:b w:val="false"/>
          <w:i w:val="false"/>
          <w:color w:val="000000"/>
          <w:sz w:val="28"/>
        </w:rPr>
        <w:t>
                          қамтамасыз етудiң
</w:t>
      </w:r>
      <w:r>
        <w:br/>
      </w:r>
      <w:r>
        <w:rPr>
          <w:rFonts w:ascii="Times New Roman"/>
          <w:b w:val="false"/>
          <w:i w:val="false"/>
          <w:color w:val="000000"/>
          <w:sz w:val="28"/>
        </w:rPr>
        <w:t>
                          нұсқаларын айырбастау
</w:t>
      </w:r>
      <w:r>
        <w:br/>
      </w:r>
      <w:r>
        <w:rPr>
          <w:rFonts w:ascii="Times New Roman"/>
          <w:b w:val="false"/>
          <w:i w:val="false"/>
          <w:color w:val="000000"/>
          <w:sz w:val="28"/>
        </w:rPr>
        <w:t>
                          айына кемiнде 1 рет
</w:t>
      </w:r>
      <w:r>
        <w:br/>
      </w:r>
      <w:r>
        <w:rPr>
          <w:rFonts w:ascii="Times New Roman"/>
          <w:b w:val="false"/>
          <w:i w:val="false"/>
          <w:color w:val="000000"/>
          <w:sz w:val="28"/>
        </w:rPr>
        <w:t>
                          орындалатын болады;
</w:t>
      </w:r>
      <w:r>
        <w:br/>
      </w:r>
      <w:r>
        <w:rPr>
          <w:rFonts w:ascii="Times New Roman"/>
          <w:b w:val="false"/>
          <w:i w:val="false"/>
          <w:color w:val="000000"/>
          <w:sz w:val="28"/>
        </w:rPr>
        <w:t>
                          нұсқаларды айырбастау
</w:t>
      </w:r>
      <w:r>
        <w:br/>
      </w:r>
      <w:r>
        <w:rPr>
          <w:rFonts w:ascii="Times New Roman"/>
          <w:b w:val="false"/>
          <w:i w:val="false"/>
          <w:color w:val="000000"/>
          <w:sz w:val="28"/>
        </w:rPr>
        <w:t>
                          қалыпты желi режимiнде
</w:t>
      </w:r>
      <w:r>
        <w:br/>
      </w:r>
      <w:r>
        <w:rPr>
          <w:rFonts w:ascii="Times New Roman"/>
          <w:b w:val="false"/>
          <w:i w:val="false"/>
          <w:color w:val="000000"/>
          <w:sz w:val="28"/>
        </w:rPr>
        <w:t>
                          1 күн қолдауды талап
</w:t>
      </w:r>
      <w:r>
        <w:br/>
      </w:r>
      <w:r>
        <w:rPr>
          <w:rFonts w:ascii="Times New Roman"/>
          <w:b w:val="false"/>
          <w:i w:val="false"/>
          <w:color w:val="000000"/>
          <w:sz w:val="28"/>
        </w:rPr>
        <w:t>
                          етедi;
</w:t>
      </w:r>
      <w:r>
        <w:br/>
      </w:r>
      <w:r>
        <w:rPr>
          <w:rFonts w:ascii="Times New Roman"/>
          <w:b w:val="false"/>
          <w:i w:val="false"/>
          <w:color w:val="000000"/>
          <w:sz w:val="28"/>
        </w:rPr>
        <w:t>
                          айды жабу кезеңi 1
</w:t>
      </w:r>
      <w:r>
        <w:br/>
      </w:r>
      <w:r>
        <w:rPr>
          <w:rFonts w:ascii="Times New Roman"/>
          <w:b w:val="false"/>
          <w:i w:val="false"/>
          <w:color w:val="000000"/>
          <w:sz w:val="28"/>
        </w:rPr>
        <w:t>
                          жұмыс күнi;
</w:t>
      </w:r>
      <w:r>
        <w:br/>
      </w:r>
      <w:r>
        <w:rPr>
          <w:rFonts w:ascii="Times New Roman"/>
          <w:b w:val="false"/>
          <w:i w:val="false"/>
          <w:color w:val="000000"/>
          <w:sz w:val="28"/>
        </w:rPr>
        <w:t>
                          басқарманың функцияларын
</w:t>
      </w:r>
      <w:r>
        <w:br/>
      </w:r>
      <w:r>
        <w:rPr>
          <w:rFonts w:ascii="Times New Roman"/>
          <w:b w:val="false"/>
          <w:i w:val="false"/>
          <w:color w:val="000000"/>
          <w:sz w:val="28"/>
        </w:rPr>
        <w:t>
                          сүйемелдеу мен орындау
</w:t>
      </w:r>
      <w:r>
        <w:br/>
      </w:r>
      <w:r>
        <w:rPr>
          <w:rFonts w:ascii="Times New Roman"/>
          <w:b w:val="false"/>
          <w:i w:val="false"/>
          <w:color w:val="000000"/>
          <w:sz w:val="28"/>
        </w:rPr>
        <w:t>
                          - 18 жұмыс күнi;
</w:t>
      </w:r>
      <w:r>
        <w:br/>
      </w:r>
      <w:r>
        <w:rPr>
          <w:rFonts w:ascii="Times New Roman"/>
          <w:b w:val="false"/>
          <w:i w:val="false"/>
          <w:color w:val="000000"/>
          <w:sz w:val="28"/>
        </w:rPr>
        <w:t>
                          1 санаттағы техникалық
</w:t>
      </w:r>
      <w:r>
        <w:br/>
      </w:r>
      <w:r>
        <w:rPr>
          <w:rFonts w:ascii="Times New Roman"/>
          <w:b w:val="false"/>
          <w:i w:val="false"/>
          <w:color w:val="000000"/>
          <w:sz w:val="28"/>
        </w:rPr>
        <w:t>
                          маманның сүйемелдеуi
</w:t>
      </w:r>
      <w:r>
        <w:br/>
      </w:r>
      <w:r>
        <w:rPr>
          <w:rFonts w:ascii="Times New Roman"/>
          <w:b w:val="false"/>
          <w:i w:val="false"/>
          <w:color w:val="000000"/>
          <w:sz w:val="28"/>
        </w:rPr>
        <w:t>
                          - 12 адам/күн;
</w:t>
      </w:r>
      <w:r>
        <w:br/>
      </w:r>
      <w:r>
        <w:rPr>
          <w:rFonts w:ascii="Times New Roman"/>
          <w:b w:val="false"/>
          <w:i w:val="false"/>
          <w:color w:val="000000"/>
          <w:sz w:val="28"/>
        </w:rPr>
        <w:t>
                          2 санаттағы техникалық
</w:t>
      </w:r>
      <w:r>
        <w:br/>
      </w:r>
      <w:r>
        <w:rPr>
          <w:rFonts w:ascii="Times New Roman"/>
          <w:b w:val="false"/>
          <w:i w:val="false"/>
          <w:color w:val="000000"/>
          <w:sz w:val="28"/>
        </w:rPr>
        <w:t>
                          маманның сүйемелдеуi
</w:t>
      </w:r>
      <w:r>
        <w:br/>
      </w:r>
      <w:r>
        <w:rPr>
          <w:rFonts w:ascii="Times New Roman"/>
          <w:b w:val="false"/>
          <w:i w:val="false"/>
          <w:color w:val="000000"/>
          <w:sz w:val="28"/>
        </w:rPr>
        <w:t>
                          - 66 адам/күн;
</w:t>
      </w:r>
      <w:r>
        <w:br/>
      </w:r>
      <w:r>
        <w:rPr>
          <w:rFonts w:ascii="Times New Roman"/>
          <w:b w:val="false"/>
          <w:i w:val="false"/>
          <w:color w:val="000000"/>
          <w:sz w:val="28"/>
        </w:rPr>
        <w:t>
                          3 санаттағы техникалық
</w:t>
      </w:r>
      <w:r>
        <w:br/>
      </w:r>
      <w:r>
        <w:rPr>
          <w:rFonts w:ascii="Times New Roman"/>
          <w:b w:val="false"/>
          <w:i w:val="false"/>
          <w:color w:val="000000"/>
          <w:sz w:val="28"/>
        </w:rPr>
        <w:t>
                          маман сүйемелдеуi -
</w:t>
      </w:r>
      <w:r>
        <w:br/>
      </w:r>
      <w:r>
        <w:rPr>
          <w:rFonts w:ascii="Times New Roman"/>
          <w:b w:val="false"/>
          <w:i w:val="false"/>
          <w:color w:val="000000"/>
          <w:sz w:val="28"/>
        </w:rPr>
        <w:t>
                          66 адам/күн;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3    501  032  Ақпараттық 1. 2001 жылы 31 мамырда  Жыл     ҚР ҚМ
</w:t>
      </w:r>
      <w:r>
        <w:br/>
      </w:r>
      <w:r>
        <w:rPr>
          <w:rFonts w:ascii="Times New Roman"/>
          <w:b w:val="false"/>
          <w:i w:val="false"/>
          <w:color w:val="000000"/>
          <w:sz w:val="28"/>
        </w:rPr>
        <w:t>
               жүйелердi, "Қазақтелеком" ААҚ-мен   ішінде
</w:t>
      </w:r>
      <w:r>
        <w:br/>
      </w:r>
      <w:r>
        <w:rPr>
          <w:rFonts w:ascii="Times New Roman"/>
          <w:b w:val="false"/>
          <w:i w:val="false"/>
          <w:color w:val="000000"/>
          <w:sz w:val="28"/>
        </w:rPr>
        <w:t>
               жалпы мақ. жасалған N МКМ 1505/1
</w:t>
      </w:r>
      <w:r>
        <w:br/>
      </w:r>
      <w:r>
        <w:rPr>
          <w:rFonts w:ascii="Times New Roman"/>
          <w:b w:val="false"/>
          <w:i w:val="false"/>
          <w:color w:val="000000"/>
          <w:sz w:val="28"/>
        </w:rPr>
        <w:t>
               саттағы    шартына сәйкес Қазақстан
</w:t>
      </w:r>
      <w:r>
        <w:br/>
      </w:r>
      <w:r>
        <w:rPr>
          <w:rFonts w:ascii="Times New Roman"/>
          <w:b w:val="false"/>
          <w:i w:val="false"/>
          <w:color w:val="000000"/>
          <w:sz w:val="28"/>
        </w:rPr>
        <w:t>
               телекомму. Республикасының Қаржы
</w:t>
      </w:r>
      <w:r>
        <w:br/>
      </w:r>
      <w:r>
        <w:rPr>
          <w:rFonts w:ascii="Times New Roman"/>
          <w:b w:val="false"/>
          <w:i w:val="false"/>
          <w:color w:val="000000"/>
          <w:sz w:val="28"/>
        </w:rPr>
        <w:t>
               никацияны  министрлiгi Салық 
</w:t>
      </w:r>
      <w:r>
        <w:br/>
      </w:r>
      <w:r>
        <w:rPr>
          <w:rFonts w:ascii="Times New Roman"/>
          <w:b w:val="false"/>
          <w:i w:val="false"/>
          <w:color w:val="000000"/>
          <w:sz w:val="28"/>
        </w:rPr>
        <w:t>
               және салық комитетiнiң орталық
</w:t>
      </w:r>
      <w:r>
        <w:br/>
      </w:r>
      <w:r>
        <w:rPr>
          <w:rFonts w:ascii="Times New Roman"/>
          <w:b w:val="false"/>
          <w:i w:val="false"/>
          <w:color w:val="000000"/>
          <w:sz w:val="28"/>
        </w:rPr>
        <w:t>
               әкiмшiлiк. аппараты мен оны
</w:t>
      </w:r>
      <w:r>
        <w:br/>
      </w:r>
      <w:r>
        <w:rPr>
          <w:rFonts w:ascii="Times New Roman"/>
          <w:b w:val="false"/>
          <w:i w:val="false"/>
          <w:color w:val="000000"/>
          <w:sz w:val="28"/>
        </w:rPr>
        <w:t>
               тендiруi   аумақтық бөлiмшелерiнiң
</w:t>
      </w:r>
      <w:r>
        <w:br/>
      </w:r>
      <w:r>
        <w:rPr>
          <w:rFonts w:ascii="Times New Roman"/>
          <w:b w:val="false"/>
          <w:i w:val="false"/>
          <w:color w:val="000000"/>
          <w:sz w:val="28"/>
        </w:rPr>
        <w:t>
               жүйесiн    арасында байланысты
</w:t>
      </w:r>
      <w:r>
        <w:br/>
      </w:r>
      <w:r>
        <w:rPr>
          <w:rFonts w:ascii="Times New Roman"/>
          <w:b w:val="false"/>
          <w:i w:val="false"/>
          <w:color w:val="000000"/>
          <w:sz w:val="28"/>
        </w:rPr>
        <w:t>
               сүйемелдеу қамтамасыз ету бойынша
</w:t>
      </w:r>
      <w:r>
        <w:br/>
      </w:r>
      <w:r>
        <w:rPr>
          <w:rFonts w:ascii="Times New Roman"/>
          <w:b w:val="false"/>
          <w:i w:val="false"/>
          <w:color w:val="000000"/>
          <w:sz w:val="28"/>
        </w:rPr>
        <w:t>
                          телекоммуникация қызмет.
</w:t>
      </w:r>
      <w:r>
        <w:br/>
      </w:r>
      <w:r>
        <w:rPr>
          <w:rFonts w:ascii="Times New Roman"/>
          <w:b w:val="false"/>
          <w:i w:val="false"/>
          <w:color w:val="000000"/>
          <w:sz w:val="28"/>
        </w:rPr>
        <w:t>
                          терiн сатып алу;
</w:t>
      </w:r>
      <w:r>
        <w:br/>
      </w:r>
      <w:r>
        <w:rPr>
          <w:rFonts w:ascii="Times New Roman"/>
          <w:b w:val="false"/>
          <w:i w:val="false"/>
          <w:color w:val="000000"/>
          <w:sz w:val="28"/>
        </w:rPr>
        <w:t>
                          2. Компьютерлiк жабдыққа  Жыл     ҚР ҚМ
</w:t>
      </w:r>
      <w:r>
        <w:br/>
      </w:r>
      <w:r>
        <w:rPr>
          <w:rFonts w:ascii="Times New Roman"/>
          <w:b w:val="false"/>
          <w:i w:val="false"/>
          <w:color w:val="000000"/>
          <w:sz w:val="28"/>
        </w:rPr>
        <w:t>
                          техникалық қызмет         ішінде
</w:t>
      </w:r>
      <w:r>
        <w:br/>
      </w:r>
      <w:r>
        <w:rPr>
          <w:rFonts w:ascii="Times New Roman"/>
          <w:b w:val="false"/>
          <w:i w:val="false"/>
          <w:color w:val="000000"/>
          <w:sz w:val="28"/>
        </w:rPr>
        <w:t>
                          көрсету (700 серверлер,
</w:t>
      </w:r>
      <w:r>
        <w:br/>
      </w:r>
      <w:r>
        <w:rPr>
          <w:rFonts w:ascii="Times New Roman"/>
          <w:b w:val="false"/>
          <w:i w:val="false"/>
          <w:color w:val="000000"/>
          <w:sz w:val="28"/>
        </w:rPr>
        <w:t>
                          12658 компьютер, 5081
</w:t>
      </w:r>
      <w:r>
        <w:br/>
      </w:r>
      <w:r>
        <w:rPr>
          <w:rFonts w:ascii="Times New Roman"/>
          <w:b w:val="false"/>
          <w:i w:val="false"/>
          <w:color w:val="000000"/>
          <w:sz w:val="28"/>
        </w:rPr>
        <w:t>
                          принтер); "Ұлттық
</w:t>
      </w:r>
      <w:r>
        <w:br/>
      </w:r>
      <w:r>
        <w:rPr>
          <w:rFonts w:ascii="Times New Roman"/>
          <w:b w:val="false"/>
          <w:i w:val="false"/>
          <w:color w:val="000000"/>
          <w:sz w:val="28"/>
        </w:rPr>
        <w:t>
                          ақпараттық технологиялар"
</w:t>
      </w:r>
      <w:r>
        <w:br/>
      </w:r>
      <w:r>
        <w:rPr>
          <w:rFonts w:ascii="Times New Roman"/>
          <w:b w:val="false"/>
          <w:i w:val="false"/>
          <w:color w:val="000000"/>
          <w:sz w:val="28"/>
        </w:rPr>
        <w:t>
                          ЖАҚ-пен 2001 жылдың 24
</w:t>
      </w:r>
      <w:r>
        <w:br/>
      </w:r>
      <w:r>
        <w:rPr>
          <w:rFonts w:ascii="Times New Roman"/>
          <w:b w:val="false"/>
          <w:i w:val="false"/>
          <w:color w:val="000000"/>
          <w:sz w:val="28"/>
        </w:rPr>
        <w:t>
                          қазанында жасалған N МКМ
</w:t>
      </w:r>
      <w:r>
        <w:br/>
      </w:r>
      <w:r>
        <w:rPr>
          <w:rFonts w:ascii="Times New Roman"/>
          <w:b w:val="false"/>
          <w:i w:val="false"/>
          <w:color w:val="000000"/>
          <w:sz w:val="28"/>
        </w:rPr>
        <w:t>
                          1809/1 шарт бойынша
</w:t>
      </w:r>
      <w:r>
        <w:br/>
      </w:r>
      <w:r>
        <w:rPr>
          <w:rFonts w:ascii="Times New Roman"/>
          <w:b w:val="false"/>
          <w:i w:val="false"/>
          <w:color w:val="000000"/>
          <w:sz w:val="28"/>
        </w:rPr>
        <w:t>
                          Қазақстан Республикасының
</w:t>
      </w:r>
      <w:r>
        <w:br/>
      </w:r>
      <w:r>
        <w:rPr>
          <w:rFonts w:ascii="Times New Roman"/>
          <w:b w:val="false"/>
          <w:i w:val="false"/>
          <w:color w:val="000000"/>
          <w:sz w:val="28"/>
        </w:rPr>
        <w:t>
                          Қаржы министрлiгi Салық
</w:t>
      </w:r>
      <w:r>
        <w:br/>
      </w:r>
      <w:r>
        <w:rPr>
          <w:rFonts w:ascii="Times New Roman"/>
          <w:b w:val="false"/>
          <w:i w:val="false"/>
          <w:color w:val="000000"/>
          <w:sz w:val="28"/>
        </w:rPr>
        <w:t>
                          комитетiнiң орталық
</w:t>
      </w:r>
      <w:r>
        <w:br/>
      </w:r>
      <w:r>
        <w:rPr>
          <w:rFonts w:ascii="Times New Roman"/>
          <w:b w:val="false"/>
          <w:i w:val="false"/>
          <w:color w:val="000000"/>
          <w:sz w:val="28"/>
        </w:rPr>
        <w:t>
                          аппараты мен оны аумақтық
</w:t>
      </w:r>
      <w:r>
        <w:br/>
      </w:r>
      <w:r>
        <w:rPr>
          <w:rFonts w:ascii="Times New Roman"/>
          <w:b w:val="false"/>
          <w:i w:val="false"/>
          <w:color w:val="000000"/>
          <w:sz w:val="28"/>
        </w:rPr>
        <w:t>
                          бөлiмшелерiнде ақпараттық
</w:t>
      </w:r>
      <w:r>
        <w:br/>
      </w:r>
      <w:r>
        <w:rPr>
          <w:rFonts w:ascii="Times New Roman"/>
          <w:b w:val="false"/>
          <w:i w:val="false"/>
          <w:color w:val="000000"/>
          <w:sz w:val="28"/>
        </w:rPr>
        <w:t>
                          жүйелердi сүйемелдеу;
</w:t>
      </w:r>
      <w:r>
        <w:br/>
      </w:r>
      <w:r>
        <w:rPr>
          <w:rFonts w:ascii="Times New Roman"/>
          <w:b w:val="false"/>
          <w:i w:val="false"/>
          <w:color w:val="000000"/>
          <w:sz w:val="28"/>
        </w:rPr>
        <w:t>
                          3. "Салық есептілігiнiң   Жыл    ҚР ҚМ
</w:t>
      </w:r>
      <w:r>
        <w:br/>
      </w:r>
      <w:r>
        <w:rPr>
          <w:rFonts w:ascii="Times New Roman"/>
          <w:b w:val="false"/>
          <w:i w:val="false"/>
          <w:color w:val="000000"/>
          <w:sz w:val="28"/>
        </w:rPr>
        <w:t>
                          электронды нысандары"     ішінде
</w:t>
      </w:r>
      <w:r>
        <w:br/>
      </w:r>
      <w:r>
        <w:rPr>
          <w:rFonts w:ascii="Times New Roman"/>
          <w:b w:val="false"/>
          <w:i w:val="false"/>
          <w:color w:val="000000"/>
          <w:sz w:val="28"/>
        </w:rPr>
        <w:t>
                          пилоттық жобасын
</w:t>
      </w:r>
      <w:r>
        <w:br/>
      </w:r>
      <w:r>
        <w:rPr>
          <w:rFonts w:ascii="Times New Roman"/>
          <w:b w:val="false"/>
          <w:i w:val="false"/>
          <w:color w:val="000000"/>
          <w:sz w:val="28"/>
        </w:rPr>
        <w:t>
                          сүйемелдеу: оның iшiнде:
</w:t>
      </w:r>
      <w:r>
        <w:br/>
      </w:r>
      <w:r>
        <w:rPr>
          <w:rFonts w:ascii="Times New Roman"/>
          <w:b w:val="false"/>
          <w:i w:val="false"/>
          <w:color w:val="000000"/>
          <w:sz w:val="28"/>
        </w:rPr>
        <w:t>
                          инсталляция, кеңес беру,
</w:t>
      </w:r>
      <w:r>
        <w:br/>
      </w:r>
      <w:r>
        <w:rPr>
          <w:rFonts w:ascii="Times New Roman"/>
          <w:b w:val="false"/>
          <w:i w:val="false"/>
          <w:color w:val="000000"/>
          <w:sz w:val="28"/>
        </w:rPr>
        <w:t>
                          бағдарламалық қамтамасыз
</w:t>
      </w:r>
      <w:r>
        <w:br/>
      </w:r>
      <w:r>
        <w:rPr>
          <w:rFonts w:ascii="Times New Roman"/>
          <w:b w:val="false"/>
          <w:i w:val="false"/>
          <w:color w:val="000000"/>
          <w:sz w:val="28"/>
        </w:rPr>
        <w:t>
                          етуге өзгерiстер мен
</w:t>
      </w:r>
      <w:r>
        <w:br/>
      </w:r>
      <w:r>
        <w:rPr>
          <w:rFonts w:ascii="Times New Roman"/>
          <w:b w:val="false"/>
          <w:i w:val="false"/>
          <w:color w:val="000000"/>
          <w:sz w:val="28"/>
        </w:rPr>
        <w:t>
                          толықтырулар енгiзу -
</w:t>
      </w:r>
      <w:r>
        <w:br/>
      </w:r>
      <w:r>
        <w:rPr>
          <w:rFonts w:ascii="Times New Roman"/>
          <w:b w:val="false"/>
          <w:i w:val="false"/>
          <w:color w:val="000000"/>
          <w:sz w:val="28"/>
        </w:rPr>
        <w:t>
                          2001 жылдың 25
</w:t>
      </w:r>
      <w:r>
        <w:br/>
      </w:r>
      <w:r>
        <w:rPr>
          <w:rFonts w:ascii="Times New Roman"/>
          <w:b w:val="false"/>
          <w:i w:val="false"/>
          <w:color w:val="000000"/>
          <w:sz w:val="28"/>
        </w:rPr>
        <w:t>
                          қыркүйегінде "New Age
</w:t>
      </w:r>
      <w:r>
        <w:br/>
      </w:r>
      <w:r>
        <w:rPr>
          <w:rFonts w:ascii="Times New Roman"/>
          <w:b w:val="false"/>
          <w:i w:val="false"/>
          <w:color w:val="000000"/>
          <w:sz w:val="28"/>
        </w:rPr>
        <w:t>
                          Technologies" ЖАҚ-пен
</w:t>
      </w:r>
      <w:r>
        <w:br/>
      </w:r>
      <w:r>
        <w:rPr>
          <w:rFonts w:ascii="Times New Roman"/>
          <w:b w:val="false"/>
          <w:i w:val="false"/>
          <w:color w:val="000000"/>
          <w:sz w:val="28"/>
        </w:rPr>
        <w:t>
                          жасалған N МКМ 1109/1
</w:t>
      </w:r>
      <w:r>
        <w:br/>
      </w:r>
      <w:r>
        <w:rPr>
          <w:rFonts w:ascii="Times New Roman"/>
          <w:b w:val="false"/>
          <w:i w:val="false"/>
          <w:color w:val="000000"/>
          <w:sz w:val="28"/>
        </w:rPr>
        <w:t>
                          шарт бойынша 180 күн-адам.
</w:t>
      </w:r>
      <w:r>
        <w:br/>
      </w:r>
      <w:r>
        <w:rPr>
          <w:rFonts w:ascii="Times New Roman"/>
          <w:b w:val="false"/>
          <w:i w:val="false"/>
          <w:color w:val="000000"/>
          <w:sz w:val="28"/>
        </w:rPr>
        <w:t>
                          4. Салық төлеушiлерге      Жыл    ҚР ҚМ
</w:t>
      </w:r>
      <w:r>
        <w:br/>
      </w:r>
      <w:r>
        <w:rPr>
          <w:rFonts w:ascii="Times New Roman"/>
          <w:b w:val="false"/>
          <w:i w:val="false"/>
          <w:color w:val="000000"/>
          <w:sz w:val="28"/>
        </w:rPr>
        <w:t>
                          және Қазақстан Республи.   ішінде
</w:t>
      </w:r>
      <w:r>
        <w:br/>
      </w:r>
      <w:r>
        <w:rPr>
          <w:rFonts w:ascii="Times New Roman"/>
          <w:b w:val="false"/>
          <w:i w:val="false"/>
          <w:color w:val="000000"/>
          <w:sz w:val="28"/>
        </w:rPr>
        <w:t>
                          касының Қаржы министрлiгi
</w:t>
      </w:r>
      <w:r>
        <w:br/>
      </w:r>
      <w:r>
        <w:rPr>
          <w:rFonts w:ascii="Times New Roman"/>
          <w:b w:val="false"/>
          <w:i w:val="false"/>
          <w:color w:val="000000"/>
          <w:sz w:val="28"/>
        </w:rPr>
        <w:t>
                          Салық комитетiнiң
</w:t>
      </w:r>
      <w:r>
        <w:br/>
      </w:r>
      <w:r>
        <w:rPr>
          <w:rFonts w:ascii="Times New Roman"/>
          <w:b w:val="false"/>
          <w:i w:val="false"/>
          <w:color w:val="000000"/>
          <w:sz w:val="28"/>
        </w:rPr>
        <w:t>
                          құрылымдық бөлiмшелерiне
</w:t>
      </w:r>
      <w:r>
        <w:br/>
      </w:r>
      <w:r>
        <w:rPr>
          <w:rFonts w:ascii="Times New Roman"/>
          <w:b w:val="false"/>
          <w:i w:val="false"/>
          <w:color w:val="000000"/>
          <w:sz w:val="28"/>
        </w:rPr>
        <w:t>
                          арналған хабарламаларды
</w:t>
      </w:r>
      <w:r>
        <w:br/>
      </w:r>
      <w:r>
        <w:rPr>
          <w:rFonts w:ascii="Times New Roman"/>
          <w:b w:val="false"/>
          <w:i w:val="false"/>
          <w:color w:val="000000"/>
          <w:sz w:val="28"/>
        </w:rPr>
        <w:t>
                          кепiлдiк берiлген
</w:t>
      </w:r>
      <w:r>
        <w:br/>
      </w:r>
      <w:r>
        <w:rPr>
          <w:rFonts w:ascii="Times New Roman"/>
          <w:b w:val="false"/>
          <w:i w:val="false"/>
          <w:color w:val="000000"/>
          <w:sz w:val="28"/>
        </w:rPr>
        <w:t>
                          жеткiзу ақпараттық
</w:t>
      </w:r>
      <w:r>
        <w:br/>
      </w:r>
      <w:r>
        <w:rPr>
          <w:rFonts w:ascii="Times New Roman"/>
          <w:b w:val="false"/>
          <w:i w:val="false"/>
          <w:color w:val="000000"/>
          <w:sz w:val="28"/>
        </w:rPr>
        <w:t>
                          жүйесiн сүйемелдеу,
</w:t>
      </w:r>
      <w:r>
        <w:br/>
      </w:r>
      <w:r>
        <w:rPr>
          <w:rFonts w:ascii="Times New Roman"/>
          <w:b w:val="false"/>
          <w:i w:val="false"/>
          <w:color w:val="000000"/>
          <w:sz w:val="28"/>
        </w:rPr>
        <w:t>
                          оның ішінде:
</w:t>
      </w:r>
      <w:r>
        <w:br/>
      </w:r>
      <w:r>
        <w:rPr>
          <w:rFonts w:ascii="Times New Roman"/>
          <w:b w:val="false"/>
          <w:i w:val="false"/>
          <w:color w:val="000000"/>
          <w:sz w:val="28"/>
        </w:rPr>
        <w:t>
                          инсталляция, кеңес
</w:t>
      </w:r>
      <w:r>
        <w:br/>
      </w:r>
      <w:r>
        <w:rPr>
          <w:rFonts w:ascii="Times New Roman"/>
          <w:b w:val="false"/>
          <w:i w:val="false"/>
          <w:color w:val="000000"/>
          <w:sz w:val="28"/>
        </w:rPr>
        <w:t>
                          беру, бағдарламалық
</w:t>
      </w:r>
      <w:r>
        <w:br/>
      </w:r>
      <w:r>
        <w:rPr>
          <w:rFonts w:ascii="Times New Roman"/>
          <w:b w:val="false"/>
          <w:i w:val="false"/>
          <w:color w:val="000000"/>
          <w:sz w:val="28"/>
        </w:rPr>
        <w:t>
                          қамтамасыз етуге
</w:t>
      </w:r>
      <w:r>
        <w:br/>
      </w:r>
      <w:r>
        <w:rPr>
          <w:rFonts w:ascii="Times New Roman"/>
          <w:b w:val="false"/>
          <w:i w:val="false"/>
          <w:color w:val="000000"/>
          <w:sz w:val="28"/>
        </w:rPr>
        <w:t>
                          өзгерiстер мен
</w:t>
      </w:r>
      <w:r>
        <w:br/>
      </w:r>
      <w:r>
        <w:rPr>
          <w:rFonts w:ascii="Times New Roman"/>
          <w:b w:val="false"/>
          <w:i w:val="false"/>
          <w:color w:val="000000"/>
          <w:sz w:val="28"/>
        </w:rPr>
        <w:t>
                          толықтырулар енгiзу -
</w:t>
      </w:r>
      <w:r>
        <w:br/>
      </w:r>
      <w:r>
        <w:rPr>
          <w:rFonts w:ascii="Times New Roman"/>
          <w:b w:val="false"/>
          <w:i w:val="false"/>
          <w:color w:val="000000"/>
          <w:sz w:val="28"/>
        </w:rPr>
        <w:t>
                          2001 жылдың 3 қазанында
</w:t>
      </w:r>
      <w:r>
        <w:br/>
      </w:r>
      <w:r>
        <w:rPr>
          <w:rFonts w:ascii="Times New Roman"/>
          <w:b w:val="false"/>
          <w:i w:val="false"/>
          <w:color w:val="000000"/>
          <w:sz w:val="28"/>
        </w:rPr>
        <w:t>
                          "New Age Technologies"
</w:t>
      </w:r>
      <w:r>
        <w:br/>
      </w:r>
      <w:r>
        <w:rPr>
          <w:rFonts w:ascii="Times New Roman"/>
          <w:b w:val="false"/>
          <w:i w:val="false"/>
          <w:color w:val="000000"/>
          <w:sz w:val="28"/>
        </w:rPr>
        <w:t>
                          ЖАҚ-пен жасалған N МКМ
</w:t>
      </w:r>
      <w:r>
        <w:br/>
      </w:r>
      <w:r>
        <w:rPr>
          <w:rFonts w:ascii="Times New Roman"/>
          <w:b w:val="false"/>
          <w:i w:val="false"/>
          <w:color w:val="000000"/>
          <w:sz w:val="28"/>
        </w:rPr>
        <w:t>
                          1109/1 шарт бойынша
</w:t>
      </w:r>
      <w:r>
        <w:br/>
      </w:r>
      <w:r>
        <w:rPr>
          <w:rFonts w:ascii="Times New Roman"/>
          <w:b w:val="false"/>
          <w:i w:val="false"/>
          <w:color w:val="000000"/>
          <w:sz w:val="28"/>
        </w:rPr>
        <w:t>
                          180 күн-адам.
</w:t>
      </w:r>
      <w:r>
        <w:br/>
      </w:r>
      <w:r>
        <w:rPr>
          <w:rFonts w:ascii="Times New Roman"/>
          <w:b w:val="false"/>
          <w:i w:val="false"/>
          <w:color w:val="000000"/>
          <w:sz w:val="28"/>
        </w:rPr>
        <w:t>
                          5. Қазақстан Республика. Жыл     ҚР ҚМ
</w:t>
      </w:r>
      <w:r>
        <w:br/>
      </w:r>
      <w:r>
        <w:rPr>
          <w:rFonts w:ascii="Times New Roman"/>
          <w:b w:val="false"/>
          <w:i w:val="false"/>
          <w:color w:val="000000"/>
          <w:sz w:val="28"/>
        </w:rPr>
        <w:t>
                          сының Қаржы министрлігі  ішінде
</w:t>
      </w:r>
      <w:r>
        <w:br/>
      </w:r>
      <w:r>
        <w:rPr>
          <w:rFonts w:ascii="Times New Roman"/>
          <w:b w:val="false"/>
          <w:i w:val="false"/>
          <w:color w:val="000000"/>
          <w:sz w:val="28"/>
        </w:rPr>
        <w:t>
                          салық органдарының
</w:t>
      </w:r>
      <w:r>
        <w:br/>
      </w:r>
      <w:r>
        <w:rPr>
          <w:rFonts w:ascii="Times New Roman"/>
          <w:b w:val="false"/>
          <w:i w:val="false"/>
          <w:color w:val="000000"/>
          <w:sz w:val="28"/>
        </w:rPr>
        <w:t>
                          ақпараттарын қорғау
</w:t>
      </w:r>
      <w:r>
        <w:br/>
      </w:r>
      <w:r>
        <w:rPr>
          <w:rFonts w:ascii="Times New Roman"/>
          <w:b w:val="false"/>
          <w:i w:val="false"/>
          <w:color w:val="000000"/>
          <w:sz w:val="28"/>
        </w:rPr>
        <w:t>
                          ақпараттық жүйесiн
</w:t>
      </w:r>
      <w:r>
        <w:br/>
      </w:r>
      <w:r>
        <w:rPr>
          <w:rFonts w:ascii="Times New Roman"/>
          <w:b w:val="false"/>
          <w:i w:val="false"/>
          <w:color w:val="000000"/>
          <w:sz w:val="28"/>
        </w:rPr>
        <w:t>
                          сүйемелдеу, оның iшiнде:
</w:t>
      </w:r>
      <w:r>
        <w:br/>
      </w:r>
      <w:r>
        <w:rPr>
          <w:rFonts w:ascii="Times New Roman"/>
          <w:b w:val="false"/>
          <w:i w:val="false"/>
          <w:color w:val="000000"/>
          <w:sz w:val="28"/>
        </w:rPr>
        <w:t>
                          сертификация орталығының
</w:t>
      </w:r>
      <w:r>
        <w:br/>
      </w:r>
      <w:r>
        <w:rPr>
          <w:rFonts w:ascii="Times New Roman"/>
          <w:b w:val="false"/>
          <w:i w:val="false"/>
          <w:color w:val="000000"/>
          <w:sz w:val="28"/>
        </w:rPr>
        <w:t>
                          жұмыс iстеуiн қамтамасыз
</w:t>
      </w:r>
      <w:r>
        <w:br/>
      </w:r>
      <w:r>
        <w:rPr>
          <w:rFonts w:ascii="Times New Roman"/>
          <w:b w:val="false"/>
          <w:i w:val="false"/>
          <w:color w:val="000000"/>
          <w:sz w:val="28"/>
        </w:rPr>
        <w:t>
                          ету "Тұмар CSP" крипто.
</w:t>
      </w:r>
      <w:r>
        <w:br/>
      </w:r>
      <w:r>
        <w:rPr>
          <w:rFonts w:ascii="Times New Roman"/>
          <w:b w:val="false"/>
          <w:i w:val="false"/>
          <w:color w:val="000000"/>
          <w:sz w:val="28"/>
        </w:rPr>
        <w:t>
                          провайдерi бағдарламалық
</w:t>
      </w:r>
      <w:r>
        <w:br/>
      </w:r>
      <w:r>
        <w:rPr>
          <w:rFonts w:ascii="Times New Roman"/>
          <w:b w:val="false"/>
          <w:i w:val="false"/>
          <w:color w:val="000000"/>
          <w:sz w:val="28"/>
        </w:rPr>
        <w:t>
                          қамтамасыз етуiне
</w:t>
      </w:r>
      <w:r>
        <w:br/>
      </w:r>
      <w:r>
        <w:rPr>
          <w:rFonts w:ascii="Times New Roman"/>
          <w:b w:val="false"/>
          <w:i w:val="false"/>
          <w:color w:val="000000"/>
          <w:sz w:val="28"/>
        </w:rPr>
        <w:t>
                          өзгерiстер мен
</w:t>
      </w:r>
      <w:r>
        <w:br/>
      </w:r>
      <w:r>
        <w:rPr>
          <w:rFonts w:ascii="Times New Roman"/>
          <w:b w:val="false"/>
          <w:i w:val="false"/>
          <w:color w:val="000000"/>
          <w:sz w:val="28"/>
        </w:rPr>
        <w:t>
                          толықтырулар енгiзу
</w:t>
      </w:r>
      <w:r>
        <w:br/>
      </w:r>
      <w:r>
        <w:rPr>
          <w:rFonts w:ascii="Times New Roman"/>
          <w:b w:val="false"/>
          <w:i w:val="false"/>
          <w:color w:val="000000"/>
          <w:sz w:val="28"/>
        </w:rPr>
        <w:t>
                          1919 күн-адам;
</w:t>
      </w:r>
      <w:r>
        <w:br/>
      </w:r>
      <w:r>
        <w:rPr>
          <w:rFonts w:ascii="Times New Roman"/>
          <w:b w:val="false"/>
          <w:i w:val="false"/>
          <w:color w:val="000000"/>
          <w:sz w:val="28"/>
        </w:rPr>
        <w:t>
                          техникалық қолдау және
</w:t>
      </w:r>
      <w:r>
        <w:br/>
      </w:r>
      <w:r>
        <w:rPr>
          <w:rFonts w:ascii="Times New Roman"/>
          <w:b w:val="false"/>
          <w:i w:val="false"/>
          <w:color w:val="000000"/>
          <w:sz w:val="28"/>
        </w:rPr>
        <w:t>
                          кеңестер - 300 күнтiз.
</w:t>
      </w:r>
      <w:r>
        <w:br/>
      </w:r>
      <w:r>
        <w:rPr>
          <w:rFonts w:ascii="Times New Roman"/>
          <w:b w:val="false"/>
          <w:i w:val="false"/>
          <w:color w:val="000000"/>
          <w:sz w:val="28"/>
        </w:rPr>
        <w:t>
                          белiк күн;
</w:t>
      </w:r>
      <w:r>
        <w:br/>
      </w:r>
      <w:r>
        <w:rPr>
          <w:rFonts w:ascii="Times New Roman"/>
          <w:b w:val="false"/>
          <w:i w:val="false"/>
          <w:color w:val="000000"/>
          <w:sz w:val="28"/>
        </w:rPr>
        <w:t>
                          салық төлеушiлерге
</w:t>
      </w:r>
      <w:r>
        <w:br/>
      </w:r>
      <w:r>
        <w:rPr>
          <w:rFonts w:ascii="Times New Roman"/>
          <w:b w:val="false"/>
          <w:i w:val="false"/>
          <w:color w:val="000000"/>
          <w:sz w:val="28"/>
        </w:rPr>
        <w:t>
                          арнап жүйенi дамыту
</w:t>
      </w:r>
      <w:r>
        <w:br/>
      </w:r>
      <w:r>
        <w:rPr>
          <w:rFonts w:ascii="Times New Roman"/>
          <w:b w:val="false"/>
          <w:i w:val="false"/>
          <w:color w:val="000000"/>
          <w:sz w:val="28"/>
        </w:rPr>
        <w:t>
                          туралы ақпараттық
</w:t>
      </w:r>
      <w:r>
        <w:br/>
      </w:r>
      <w:r>
        <w:rPr>
          <w:rFonts w:ascii="Times New Roman"/>
          <w:b w:val="false"/>
          <w:i w:val="false"/>
          <w:color w:val="000000"/>
          <w:sz w:val="28"/>
        </w:rPr>
        <w:t>
                          хабарларға материалдар
</w:t>
      </w:r>
      <w:r>
        <w:br/>
      </w:r>
      <w:r>
        <w:rPr>
          <w:rFonts w:ascii="Times New Roman"/>
          <w:b w:val="false"/>
          <w:i w:val="false"/>
          <w:color w:val="000000"/>
          <w:sz w:val="28"/>
        </w:rPr>
        <w:t>
                          әзiрлеу;
</w:t>
      </w:r>
      <w:r>
        <w:br/>
      </w:r>
      <w:r>
        <w:rPr>
          <w:rFonts w:ascii="Times New Roman"/>
          <w:b w:val="false"/>
          <w:i w:val="false"/>
          <w:color w:val="000000"/>
          <w:sz w:val="28"/>
        </w:rPr>
        <w:t>
                          2001 жылдың 8 қазанында
</w:t>
      </w:r>
      <w:r>
        <w:br/>
      </w:r>
      <w:r>
        <w:rPr>
          <w:rFonts w:ascii="Times New Roman"/>
          <w:b w:val="false"/>
          <w:i w:val="false"/>
          <w:color w:val="000000"/>
          <w:sz w:val="28"/>
        </w:rPr>
        <w:t>
                          "НИЛ Гамма технология"
</w:t>
      </w:r>
      <w:r>
        <w:br/>
      </w:r>
      <w:r>
        <w:rPr>
          <w:rFonts w:ascii="Times New Roman"/>
          <w:b w:val="false"/>
          <w:i w:val="false"/>
          <w:color w:val="000000"/>
          <w:sz w:val="28"/>
        </w:rPr>
        <w:t>
                          ЖШС-мен N МКМ 1809/6
</w:t>
      </w:r>
      <w:r>
        <w:br/>
      </w:r>
      <w:r>
        <w:rPr>
          <w:rFonts w:ascii="Times New Roman"/>
          <w:b w:val="false"/>
          <w:i w:val="false"/>
          <w:color w:val="000000"/>
          <w:sz w:val="28"/>
        </w:rPr>
        <w:t>
                          шарт бойынша Қазақстан
</w:t>
      </w:r>
      <w:r>
        <w:br/>
      </w:r>
      <w:r>
        <w:rPr>
          <w:rFonts w:ascii="Times New Roman"/>
          <w:b w:val="false"/>
          <w:i w:val="false"/>
          <w:color w:val="000000"/>
          <w:sz w:val="28"/>
        </w:rPr>
        <w:t>
                          Республикасының Қаржы
</w:t>
      </w:r>
      <w:r>
        <w:br/>
      </w:r>
      <w:r>
        <w:rPr>
          <w:rFonts w:ascii="Times New Roman"/>
          <w:b w:val="false"/>
          <w:i w:val="false"/>
          <w:color w:val="000000"/>
          <w:sz w:val="28"/>
        </w:rPr>
        <w:t>
                          министрлiгі Салық
</w:t>
      </w:r>
      <w:r>
        <w:br/>
      </w:r>
      <w:r>
        <w:rPr>
          <w:rFonts w:ascii="Times New Roman"/>
          <w:b w:val="false"/>
          <w:i w:val="false"/>
          <w:color w:val="000000"/>
          <w:sz w:val="28"/>
        </w:rPr>
        <w:t>
                          комитетiнiң 40 маманын
</w:t>
      </w:r>
      <w:r>
        <w:br/>
      </w:r>
      <w:r>
        <w:rPr>
          <w:rFonts w:ascii="Times New Roman"/>
          <w:b w:val="false"/>
          <w:i w:val="false"/>
          <w:color w:val="000000"/>
          <w:sz w:val="28"/>
        </w:rPr>
        <w:t>
                          оқыту.
</w:t>
      </w:r>
      <w:r>
        <w:br/>
      </w:r>
      <w:r>
        <w:rPr>
          <w:rFonts w:ascii="Times New Roman"/>
          <w:b w:val="false"/>
          <w:i w:val="false"/>
          <w:color w:val="000000"/>
          <w:sz w:val="28"/>
        </w:rPr>
        <w:t>
                          6. Қазақстан Республика.  Жыл    ҚР ҚМ
</w:t>
      </w:r>
      <w:r>
        <w:br/>
      </w:r>
      <w:r>
        <w:rPr>
          <w:rFonts w:ascii="Times New Roman"/>
          <w:b w:val="false"/>
          <w:i w:val="false"/>
          <w:color w:val="000000"/>
          <w:sz w:val="28"/>
        </w:rPr>
        <w:t>
                          сының Қаржы министрлiгi   ішінде
</w:t>
      </w:r>
      <w:r>
        <w:br/>
      </w:r>
      <w:r>
        <w:rPr>
          <w:rFonts w:ascii="Times New Roman"/>
          <w:b w:val="false"/>
          <w:i w:val="false"/>
          <w:color w:val="000000"/>
          <w:sz w:val="28"/>
        </w:rPr>
        <w:t>
                          Салық комитетiнiң, оның
</w:t>
      </w:r>
      <w:r>
        <w:br/>
      </w:r>
      <w:r>
        <w:rPr>
          <w:rFonts w:ascii="Times New Roman"/>
          <w:b w:val="false"/>
          <w:i w:val="false"/>
          <w:color w:val="000000"/>
          <w:sz w:val="28"/>
        </w:rPr>
        <w:t>
                          аумақтық органдарының
</w:t>
      </w:r>
      <w:r>
        <w:br/>
      </w:r>
      <w:r>
        <w:rPr>
          <w:rFonts w:ascii="Times New Roman"/>
          <w:b w:val="false"/>
          <w:i w:val="false"/>
          <w:color w:val="000000"/>
          <w:sz w:val="28"/>
        </w:rPr>
        <w:t>
                          мамандарын қашықтықтан
</w:t>
      </w:r>
      <w:r>
        <w:br/>
      </w:r>
      <w:r>
        <w:rPr>
          <w:rFonts w:ascii="Times New Roman"/>
          <w:b w:val="false"/>
          <w:i w:val="false"/>
          <w:color w:val="000000"/>
          <w:sz w:val="28"/>
        </w:rPr>
        <w:t>
                          оқыту және тестiлеу
</w:t>
      </w:r>
      <w:r>
        <w:br/>
      </w:r>
      <w:r>
        <w:rPr>
          <w:rFonts w:ascii="Times New Roman"/>
          <w:b w:val="false"/>
          <w:i w:val="false"/>
          <w:color w:val="000000"/>
          <w:sz w:val="28"/>
        </w:rPr>
        <w:t>
                          ақпараттық жүйесінiң
</w:t>
      </w:r>
      <w:r>
        <w:br/>
      </w:r>
      <w:r>
        <w:rPr>
          <w:rFonts w:ascii="Times New Roman"/>
          <w:b w:val="false"/>
          <w:i w:val="false"/>
          <w:color w:val="000000"/>
          <w:sz w:val="28"/>
        </w:rPr>
        <w:t>
                          пилотты жобасын
</w:t>
      </w:r>
      <w:r>
        <w:br/>
      </w:r>
      <w:r>
        <w:rPr>
          <w:rFonts w:ascii="Times New Roman"/>
          <w:b w:val="false"/>
          <w:i w:val="false"/>
          <w:color w:val="000000"/>
          <w:sz w:val="28"/>
        </w:rPr>
        <w:t>
                          сүйемелдеу - 2002
</w:t>
      </w:r>
      <w:r>
        <w:br/>
      </w:r>
      <w:r>
        <w:rPr>
          <w:rFonts w:ascii="Times New Roman"/>
          <w:b w:val="false"/>
          <w:i w:val="false"/>
          <w:color w:val="000000"/>
          <w:sz w:val="28"/>
        </w:rPr>
        <w:t>
                          жылдың 22 маусымындағы
</w:t>
      </w:r>
      <w:r>
        <w:br/>
      </w:r>
      <w:r>
        <w:rPr>
          <w:rFonts w:ascii="Times New Roman"/>
          <w:b w:val="false"/>
          <w:i w:val="false"/>
          <w:color w:val="000000"/>
          <w:sz w:val="28"/>
        </w:rPr>
        <w:t>
                          "Глосса" ЖШС-мен N MKM
</w:t>
      </w:r>
      <w:r>
        <w:br/>
      </w:r>
      <w:r>
        <w:rPr>
          <w:rFonts w:ascii="Times New Roman"/>
          <w:b w:val="false"/>
          <w:i w:val="false"/>
          <w:color w:val="000000"/>
          <w:sz w:val="28"/>
        </w:rPr>
        <w:t>
                          3005/4 шарт бойынша
</w:t>
      </w:r>
      <w:r>
        <w:br/>
      </w:r>
      <w:r>
        <w:rPr>
          <w:rFonts w:ascii="Times New Roman"/>
          <w:b w:val="false"/>
          <w:i w:val="false"/>
          <w:color w:val="000000"/>
          <w:sz w:val="28"/>
        </w:rPr>
        <w:t>
                          42,58 адам.
</w:t>
      </w:r>
      <w:r>
        <w:br/>
      </w:r>
      <w:r>
        <w:rPr>
          <w:rFonts w:ascii="Times New Roman"/>
          <w:b w:val="false"/>
          <w:i w:val="false"/>
          <w:color w:val="000000"/>
          <w:sz w:val="28"/>
        </w:rPr>
        <w:t>
                          7. "ҚР МКМ ведомстволық   Жыл    ҚР ҚМ
</w:t>
      </w:r>
      <w:r>
        <w:br/>
      </w:r>
      <w:r>
        <w:rPr>
          <w:rFonts w:ascii="Times New Roman"/>
          <w:b w:val="false"/>
          <w:i w:val="false"/>
          <w:color w:val="000000"/>
          <w:sz w:val="28"/>
        </w:rPr>
        <w:t>
                          кадрлары" ақпapаттық      ішінде
</w:t>
      </w:r>
      <w:r>
        <w:br/>
      </w:r>
      <w:r>
        <w:rPr>
          <w:rFonts w:ascii="Times New Roman"/>
          <w:b w:val="false"/>
          <w:i w:val="false"/>
          <w:color w:val="000000"/>
          <w:sz w:val="28"/>
        </w:rPr>
        <w:t>
                          жүйесінің пилотты
</w:t>
      </w:r>
      <w:r>
        <w:br/>
      </w:r>
      <w:r>
        <w:rPr>
          <w:rFonts w:ascii="Times New Roman"/>
          <w:b w:val="false"/>
          <w:i w:val="false"/>
          <w:color w:val="000000"/>
          <w:sz w:val="28"/>
        </w:rPr>
        <w:t>
                          жобасын сүйемелдеу -
</w:t>
      </w:r>
      <w:r>
        <w:br/>
      </w:r>
      <w:r>
        <w:rPr>
          <w:rFonts w:ascii="Times New Roman"/>
          <w:b w:val="false"/>
          <w:i w:val="false"/>
          <w:color w:val="000000"/>
          <w:sz w:val="28"/>
        </w:rPr>
        <w:t>
                          2002 жылдың 8 қазанын.
</w:t>
      </w:r>
      <w:r>
        <w:br/>
      </w:r>
      <w:r>
        <w:rPr>
          <w:rFonts w:ascii="Times New Roman"/>
          <w:b w:val="false"/>
          <w:i w:val="false"/>
          <w:color w:val="000000"/>
          <w:sz w:val="28"/>
        </w:rPr>
        <w:t>
                          дағы Қазақстан Peспуб.
</w:t>
      </w:r>
      <w:r>
        <w:br/>
      </w:r>
      <w:r>
        <w:rPr>
          <w:rFonts w:ascii="Times New Roman"/>
          <w:b w:val="false"/>
          <w:i w:val="false"/>
          <w:color w:val="000000"/>
          <w:sz w:val="28"/>
        </w:rPr>
        <w:t>
                          ликасының Қаржы
</w:t>
      </w:r>
      <w:r>
        <w:br/>
      </w:r>
      <w:r>
        <w:rPr>
          <w:rFonts w:ascii="Times New Roman"/>
          <w:b w:val="false"/>
          <w:i w:val="false"/>
          <w:color w:val="000000"/>
          <w:sz w:val="28"/>
        </w:rPr>
        <w:t>
                          министрлігі "ЦИФC"
</w:t>
      </w:r>
      <w:r>
        <w:br/>
      </w:r>
      <w:r>
        <w:rPr>
          <w:rFonts w:ascii="Times New Roman"/>
          <w:b w:val="false"/>
          <w:i w:val="false"/>
          <w:color w:val="000000"/>
          <w:sz w:val="28"/>
        </w:rPr>
        <w:t>
                          РМК-мен N МКМ 1109/6
</w:t>
      </w:r>
      <w:r>
        <w:br/>
      </w:r>
      <w:r>
        <w:rPr>
          <w:rFonts w:ascii="Times New Roman"/>
          <w:b w:val="false"/>
          <w:i w:val="false"/>
          <w:color w:val="000000"/>
          <w:sz w:val="28"/>
        </w:rPr>
        <w:t>
                          шарт бойынша 72
</w:t>
      </w:r>
      <w:r>
        <w:br/>
      </w:r>
      <w:r>
        <w:rPr>
          <w:rFonts w:ascii="Times New Roman"/>
          <w:b w:val="false"/>
          <w:i w:val="false"/>
          <w:color w:val="000000"/>
          <w:sz w:val="28"/>
        </w:rPr>
        <w:t>
                          күнтізбелік күн.
</w:t>
      </w:r>
      <w:r>
        <w:br/>
      </w:r>
      <w:r>
        <w:rPr>
          <w:rFonts w:ascii="Times New Roman"/>
          <w:b w:val="false"/>
          <w:i w:val="false"/>
          <w:color w:val="000000"/>
          <w:sz w:val="28"/>
        </w:rPr>
        <w:t>
                          8. Қазақстан Республика.  Жыл    ҚР ҚМ
</w:t>
      </w:r>
      <w:r>
        <w:br/>
      </w:r>
      <w:r>
        <w:rPr>
          <w:rFonts w:ascii="Times New Roman"/>
          <w:b w:val="false"/>
          <w:i w:val="false"/>
          <w:color w:val="000000"/>
          <w:sz w:val="28"/>
        </w:rPr>
        <w:t>
                          сының Қаржы министрлiгi   ішінде
</w:t>
      </w:r>
      <w:r>
        <w:br/>
      </w:r>
      <w:r>
        <w:rPr>
          <w:rFonts w:ascii="Times New Roman"/>
          <w:b w:val="false"/>
          <w:i w:val="false"/>
          <w:color w:val="000000"/>
          <w:sz w:val="28"/>
        </w:rPr>
        <w:t>
                          Салық комитетінде және
</w:t>
      </w:r>
      <w:r>
        <w:br/>
      </w:r>
      <w:r>
        <w:rPr>
          <w:rFonts w:ascii="Times New Roman"/>
          <w:b w:val="false"/>
          <w:i w:val="false"/>
          <w:color w:val="000000"/>
          <w:sz w:val="28"/>
        </w:rPr>
        <w:t>
                          оның аумақтық органдар.
</w:t>
      </w:r>
      <w:r>
        <w:br/>
      </w:r>
      <w:r>
        <w:rPr>
          <w:rFonts w:ascii="Times New Roman"/>
          <w:b w:val="false"/>
          <w:i w:val="false"/>
          <w:color w:val="000000"/>
          <w:sz w:val="28"/>
        </w:rPr>
        <w:t>
                          ында "Лука-Бюджет"
</w:t>
      </w:r>
      <w:r>
        <w:br/>
      </w:r>
      <w:r>
        <w:rPr>
          <w:rFonts w:ascii="Times New Roman"/>
          <w:b w:val="false"/>
          <w:i w:val="false"/>
          <w:color w:val="000000"/>
          <w:sz w:val="28"/>
        </w:rPr>
        <w:t>
                          бағдарламалық қамтамасыз
</w:t>
      </w:r>
      <w:r>
        <w:br/>
      </w:r>
      <w:r>
        <w:rPr>
          <w:rFonts w:ascii="Times New Roman"/>
          <w:b w:val="false"/>
          <w:i w:val="false"/>
          <w:color w:val="000000"/>
          <w:sz w:val="28"/>
        </w:rPr>
        <w:t>
                          етулерiн сүйемелдеу,
</w:t>
      </w:r>
      <w:r>
        <w:br/>
      </w:r>
      <w:r>
        <w:rPr>
          <w:rFonts w:ascii="Times New Roman"/>
          <w:b w:val="false"/>
          <w:i w:val="false"/>
          <w:color w:val="000000"/>
          <w:sz w:val="28"/>
        </w:rPr>
        <w:t>
                          оның ішінде:
</w:t>
      </w:r>
      <w:r>
        <w:br/>
      </w:r>
      <w:r>
        <w:rPr>
          <w:rFonts w:ascii="Times New Roman"/>
          <w:b w:val="false"/>
          <w:i w:val="false"/>
          <w:color w:val="000000"/>
          <w:sz w:val="28"/>
        </w:rPr>
        <w:t>
                          дерекқорды конвертация.
</w:t>
      </w:r>
      <w:r>
        <w:br/>
      </w:r>
      <w:r>
        <w:rPr>
          <w:rFonts w:ascii="Times New Roman"/>
          <w:b w:val="false"/>
          <w:i w:val="false"/>
          <w:color w:val="000000"/>
          <w:sz w:val="28"/>
        </w:rPr>
        <w:t>
                          лау, кеңес беру -
</w:t>
      </w:r>
      <w:r>
        <w:br/>
      </w:r>
      <w:r>
        <w:rPr>
          <w:rFonts w:ascii="Times New Roman"/>
          <w:b w:val="false"/>
          <w:i w:val="false"/>
          <w:color w:val="000000"/>
          <w:sz w:val="28"/>
        </w:rPr>
        <w:t>
                          540 күн-адам;
</w:t>
      </w:r>
      <w:r>
        <w:br/>
      </w:r>
      <w:r>
        <w:rPr>
          <w:rFonts w:ascii="Times New Roman"/>
          <w:b w:val="false"/>
          <w:i w:val="false"/>
          <w:color w:val="000000"/>
          <w:sz w:val="28"/>
        </w:rPr>
        <w:t>
                          ҚР MKM Кеден комитетінде
</w:t>
      </w:r>
      <w:r>
        <w:br/>
      </w:r>
      <w:r>
        <w:rPr>
          <w:rFonts w:ascii="Times New Roman"/>
          <w:b w:val="false"/>
          <w:i w:val="false"/>
          <w:color w:val="000000"/>
          <w:sz w:val="28"/>
        </w:rPr>
        <w:t>
                          бағдарламалық қамтамасыз
</w:t>
      </w:r>
      <w:r>
        <w:br/>
      </w:r>
      <w:r>
        <w:rPr>
          <w:rFonts w:ascii="Times New Roman"/>
          <w:b w:val="false"/>
          <w:i w:val="false"/>
          <w:color w:val="000000"/>
          <w:sz w:val="28"/>
        </w:rPr>
        <w:t>
                          етудi инсталляциялау -
</w:t>
      </w:r>
      <w:r>
        <w:br/>
      </w:r>
      <w:r>
        <w:rPr>
          <w:rFonts w:ascii="Times New Roman"/>
          <w:b w:val="false"/>
          <w:i w:val="false"/>
          <w:color w:val="000000"/>
          <w:sz w:val="28"/>
        </w:rPr>
        <w:t>
                          "Фирма ПлюсМикро" ЖШС-мен
</w:t>
      </w:r>
      <w:r>
        <w:br/>
      </w:r>
      <w:r>
        <w:rPr>
          <w:rFonts w:ascii="Times New Roman"/>
          <w:b w:val="false"/>
          <w:i w:val="false"/>
          <w:color w:val="000000"/>
          <w:sz w:val="28"/>
        </w:rPr>
        <w:t>
                          2001 жылғы 7 желтоқсандағы
</w:t>
      </w:r>
      <w:r>
        <w:br/>
      </w:r>
      <w:r>
        <w:rPr>
          <w:rFonts w:ascii="Times New Roman"/>
          <w:b w:val="false"/>
          <w:i w:val="false"/>
          <w:color w:val="000000"/>
          <w:sz w:val="28"/>
        </w:rPr>
        <w:t>
                          N 0312/2 шарт бойынша
</w:t>
      </w:r>
      <w:r>
        <w:br/>
      </w:r>
      <w:r>
        <w:rPr>
          <w:rFonts w:ascii="Times New Roman"/>
          <w:b w:val="false"/>
          <w:i w:val="false"/>
          <w:color w:val="000000"/>
          <w:sz w:val="28"/>
        </w:rPr>
        <w:t>
                          1 жиынтық.
</w:t>
      </w:r>
      <w:r>
        <w:br/>
      </w:r>
      <w:r>
        <w:rPr>
          <w:rFonts w:ascii="Times New Roman"/>
          <w:b w:val="false"/>
          <w:i w:val="false"/>
          <w:color w:val="000000"/>
          <w:sz w:val="28"/>
        </w:rPr>
        <w:t>
                          9. Павлодар, Қостанай,    Қаңтар  ҚР ҚМ
</w:t>
      </w:r>
      <w:r>
        <w:br/>
      </w:r>
      <w:r>
        <w:rPr>
          <w:rFonts w:ascii="Times New Roman"/>
          <w:b w:val="false"/>
          <w:i w:val="false"/>
          <w:color w:val="000000"/>
          <w:sz w:val="28"/>
        </w:rPr>
        <w:t>
                          Маңғыстау облыстары       -шілде
</w:t>
      </w:r>
      <w:r>
        <w:br/>
      </w:r>
      <w:r>
        <w:rPr>
          <w:rFonts w:ascii="Times New Roman"/>
          <w:b w:val="false"/>
          <w:i w:val="false"/>
          <w:color w:val="000000"/>
          <w:sz w:val="28"/>
        </w:rPr>
        <w:t>
                          бойынша салық комитет.
</w:t>
      </w:r>
      <w:r>
        <w:br/>
      </w:r>
      <w:r>
        <w:rPr>
          <w:rFonts w:ascii="Times New Roman"/>
          <w:b w:val="false"/>
          <w:i w:val="false"/>
          <w:color w:val="000000"/>
          <w:sz w:val="28"/>
        </w:rPr>
        <w:t>
                          терінде серверлік және
</w:t>
      </w:r>
      <w:r>
        <w:br/>
      </w:r>
      <w:r>
        <w:rPr>
          <w:rFonts w:ascii="Times New Roman"/>
          <w:b w:val="false"/>
          <w:i w:val="false"/>
          <w:color w:val="000000"/>
          <w:sz w:val="28"/>
        </w:rPr>
        <w:t>
                          коммуникациялық жабдыққа
</w:t>
      </w:r>
      <w:r>
        <w:br/>
      </w:r>
      <w:r>
        <w:rPr>
          <w:rFonts w:ascii="Times New Roman"/>
          <w:b w:val="false"/>
          <w:i w:val="false"/>
          <w:color w:val="000000"/>
          <w:sz w:val="28"/>
        </w:rPr>
        <w:t>
                          қызмет көрсетуге
</w:t>
      </w:r>
      <w:r>
        <w:br/>
      </w:r>
      <w:r>
        <w:rPr>
          <w:rFonts w:ascii="Times New Roman"/>
          <w:b w:val="false"/>
          <w:i w:val="false"/>
          <w:color w:val="000000"/>
          <w:sz w:val="28"/>
        </w:rPr>
        <w:t>
                          қажетті серверлiк
</w:t>
      </w:r>
      <w:r>
        <w:br/>
      </w:r>
      <w:r>
        <w:rPr>
          <w:rFonts w:ascii="Times New Roman"/>
          <w:b w:val="false"/>
          <w:i w:val="false"/>
          <w:color w:val="000000"/>
          <w:sz w:val="28"/>
        </w:rPr>
        <w:t>
                          бөлмелердi монтаждау
</w:t>
      </w:r>
      <w:r>
        <w:br/>
      </w:r>
      <w:r>
        <w:rPr>
          <w:rFonts w:ascii="Times New Roman"/>
          <w:b w:val="false"/>
          <w:i w:val="false"/>
          <w:color w:val="000000"/>
          <w:sz w:val="28"/>
        </w:rPr>
        <w:t>
                          және баптау, оның ішінде:
</w:t>
      </w:r>
      <w:r>
        <w:br/>
      </w:r>
      <w:r>
        <w:rPr>
          <w:rFonts w:ascii="Times New Roman"/>
          <w:b w:val="false"/>
          <w:i w:val="false"/>
          <w:color w:val="000000"/>
          <w:sz w:val="28"/>
        </w:rPr>
        <w:t>
                          желдеткiш, өрт сөндіру
</w:t>
      </w:r>
      <w:r>
        <w:br/>
      </w:r>
      <w:r>
        <w:rPr>
          <w:rFonts w:ascii="Times New Roman"/>
          <w:b w:val="false"/>
          <w:i w:val="false"/>
          <w:color w:val="000000"/>
          <w:sz w:val="28"/>
        </w:rPr>
        <w:t>
                          жүйелерiн, электрмен
</w:t>
      </w:r>
      <w:r>
        <w:br/>
      </w:r>
      <w:r>
        <w:rPr>
          <w:rFonts w:ascii="Times New Roman"/>
          <w:b w:val="false"/>
          <w:i w:val="false"/>
          <w:color w:val="000000"/>
          <w:sz w:val="28"/>
        </w:rPr>
        <w:t>
                          қоректену жүйелерiн,
</w:t>
      </w:r>
      <w:r>
        <w:br/>
      </w:r>
      <w:r>
        <w:rPr>
          <w:rFonts w:ascii="Times New Roman"/>
          <w:b w:val="false"/>
          <w:i w:val="false"/>
          <w:color w:val="000000"/>
          <w:sz w:val="28"/>
        </w:rPr>
        <w:t>
                          қол жеткiзуді бақылау
</w:t>
      </w:r>
      <w:r>
        <w:br/>
      </w:r>
      <w:r>
        <w:rPr>
          <w:rFonts w:ascii="Times New Roman"/>
          <w:b w:val="false"/>
          <w:i w:val="false"/>
          <w:color w:val="000000"/>
          <w:sz w:val="28"/>
        </w:rPr>
        <w:t>
                          және шектеу - "ABS"
</w:t>
      </w:r>
      <w:r>
        <w:br/>
      </w:r>
      <w:r>
        <w:rPr>
          <w:rFonts w:ascii="Times New Roman"/>
          <w:b w:val="false"/>
          <w:i w:val="false"/>
          <w:color w:val="000000"/>
          <w:sz w:val="28"/>
        </w:rPr>
        <w:t>
                          ЖШС-мен 2001 жылғы 21
</w:t>
      </w:r>
      <w:r>
        <w:br/>
      </w:r>
      <w:r>
        <w:rPr>
          <w:rFonts w:ascii="Times New Roman"/>
          <w:b w:val="false"/>
          <w:i w:val="false"/>
          <w:color w:val="000000"/>
          <w:sz w:val="28"/>
        </w:rPr>
        <w:t>
                          қарашадағы N MKM 1809/4
</w:t>
      </w:r>
      <w:r>
        <w:br/>
      </w:r>
      <w:r>
        <w:rPr>
          <w:rFonts w:ascii="Times New Roman"/>
          <w:b w:val="false"/>
          <w:i w:val="false"/>
          <w:color w:val="000000"/>
          <w:sz w:val="28"/>
        </w:rPr>
        <w:t>
                          шарт бойынша 1120
</w:t>
      </w:r>
      <w:r>
        <w:br/>
      </w:r>
      <w:r>
        <w:rPr>
          <w:rFonts w:ascii="Times New Roman"/>
          <w:b w:val="false"/>
          <w:i w:val="false"/>
          <w:color w:val="000000"/>
          <w:sz w:val="28"/>
        </w:rPr>
        <w:t>
                          күн-адам.
</w:t>
      </w:r>
      <w:r>
        <w:br/>
      </w:r>
      <w:r>
        <w:rPr>
          <w:rFonts w:ascii="Times New Roman"/>
          <w:b w:val="false"/>
          <w:i w:val="false"/>
          <w:color w:val="000000"/>
          <w:sz w:val="28"/>
        </w:rPr>
        <w:t>
                          10. Қазақстан Республика. Наурыз-  ҚР ҚМ
</w:t>
      </w:r>
      <w:r>
        <w:br/>
      </w:r>
      <w:r>
        <w:rPr>
          <w:rFonts w:ascii="Times New Roman"/>
          <w:b w:val="false"/>
          <w:i w:val="false"/>
          <w:color w:val="000000"/>
          <w:sz w:val="28"/>
        </w:rPr>
        <w:t>
                          сының Қаржы министрлiгi   желтоқсан
</w:t>
      </w:r>
      <w:r>
        <w:br/>
      </w:r>
      <w:r>
        <w:rPr>
          <w:rFonts w:ascii="Times New Roman"/>
          <w:b w:val="false"/>
          <w:i w:val="false"/>
          <w:color w:val="000000"/>
          <w:sz w:val="28"/>
        </w:rPr>
        <w:t>
                          Салық комитеті үшiн
</w:t>
      </w:r>
      <w:r>
        <w:br/>
      </w:r>
      <w:r>
        <w:rPr>
          <w:rFonts w:ascii="Times New Roman"/>
          <w:b w:val="false"/>
          <w:i w:val="false"/>
          <w:color w:val="000000"/>
          <w:sz w:val="28"/>
        </w:rPr>
        <w:t>
                          сатып алынатын үш және
</w:t>
      </w:r>
      <w:r>
        <w:br/>
      </w:r>
      <w:r>
        <w:rPr>
          <w:rFonts w:ascii="Times New Roman"/>
          <w:b w:val="false"/>
          <w:i w:val="false"/>
          <w:color w:val="000000"/>
          <w:sz w:val="28"/>
        </w:rPr>
        <w:t>
                          аумақтық бөлiмшелер
</w:t>
      </w:r>
      <w:r>
        <w:br/>
      </w:r>
      <w:r>
        <w:rPr>
          <w:rFonts w:ascii="Times New Roman"/>
          <w:b w:val="false"/>
          <w:i w:val="false"/>
          <w:color w:val="000000"/>
          <w:sz w:val="28"/>
        </w:rPr>
        <w:t>
                          үшін сатып алынатын екі
</w:t>
      </w:r>
      <w:r>
        <w:br/>
      </w:r>
      <w:r>
        <w:rPr>
          <w:rFonts w:ascii="Times New Roman"/>
          <w:b w:val="false"/>
          <w:i w:val="false"/>
          <w:color w:val="000000"/>
          <w:sz w:val="28"/>
        </w:rPr>
        <w:t>
                          серверді инсталляциялау
</w:t>
      </w:r>
      <w:r>
        <w:br/>
      </w:r>
      <w:r>
        <w:rPr>
          <w:rFonts w:ascii="Times New Roman"/>
          <w:b w:val="false"/>
          <w:i w:val="false"/>
          <w:color w:val="000000"/>
          <w:sz w:val="28"/>
        </w:rPr>
        <w:t>
                          және техникалық қолдау.
</w:t>
      </w:r>
      <w:r>
        <w:br/>
      </w:r>
      <w:r>
        <w:rPr>
          <w:rFonts w:ascii="Times New Roman"/>
          <w:b w:val="false"/>
          <w:i w:val="false"/>
          <w:color w:val="000000"/>
          <w:sz w:val="28"/>
        </w:rPr>
        <w:t>
                          11. Салық заңдарын        Наурыз   ҚР ҚМ
</w:t>
      </w:r>
      <w:r>
        <w:br/>
      </w:r>
      <w:r>
        <w:rPr>
          <w:rFonts w:ascii="Times New Roman"/>
          <w:b w:val="false"/>
          <w:i w:val="false"/>
          <w:color w:val="000000"/>
          <w:sz w:val="28"/>
        </w:rPr>
        <w:t>
                          түсіндіру жөніндегі       - мамыр
</w:t>
      </w:r>
      <w:r>
        <w:br/>
      </w:r>
      <w:r>
        <w:rPr>
          <w:rFonts w:ascii="Times New Roman"/>
          <w:b w:val="false"/>
          <w:i w:val="false"/>
          <w:color w:val="000000"/>
          <w:sz w:val="28"/>
        </w:rPr>
        <w:t>
                          мультимедиялық орталыққа
</w:t>
      </w:r>
      <w:r>
        <w:br/>
      </w:r>
      <w:r>
        <w:rPr>
          <w:rFonts w:ascii="Times New Roman"/>
          <w:b w:val="false"/>
          <w:i w:val="false"/>
          <w:color w:val="000000"/>
          <w:sz w:val="28"/>
        </w:rPr>
        <w:t>
                          қызмет көрсету үшін
</w:t>
      </w:r>
      <w:r>
        <w:br/>
      </w:r>
      <w:r>
        <w:rPr>
          <w:rFonts w:ascii="Times New Roman"/>
          <w:b w:val="false"/>
          <w:i w:val="false"/>
          <w:color w:val="000000"/>
          <w:sz w:val="28"/>
        </w:rPr>
        <w:t>
                          қосалқы бөлшектер алу -
</w:t>
      </w:r>
      <w:r>
        <w:br/>
      </w:r>
      <w:r>
        <w:rPr>
          <w:rFonts w:ascii="Times New Roman"/>
          <w:b w:val="false"/>
          <w:i w:val="false"/>
          <w:color w:val="000000"/>
          <w:sz w:val="28"/>
        </w:rPr>
        <w:t>
                          1 жиынтық.
</w:t>
      </w:r>
      <w:r>
        <w:br/>
      </w:r>
      <w:r>
        <w:rPr>
          <w:rFonts w:ascii="Times New Roman"/>
          <w:b w:val="false"/>
          <w:i w:val="false"/>
          <w:color w:val="000000"/>
          <w:sz w:val="28"/>
        </w:rPr>
        <w:t>
                          12. Салық органдары       Наурыз   ҚР ҚМ
</w:t>
      </w:r>
      <w:r>
        <w:br/>
      </w:r>
      <w:r>
        <w:rPr>
          <w:rFonts w:ascii="Times New Roman"/>
          <w:b w:val="false"/>
          <w:i w:val="false"/>
          <w:color w:val="000000"/>
          <w:sz w:val="28"/>
        </w:rPr>
        <w:t>
                          үшiн HP 1200 моделдi      -маусым
</w:t>
      </w:r>
      <w:r>
        <w:br/>
      </w:r>
      <w:r>
        <w:rPr>
          <w:rFonts w:ascii="Times New Roman"/>
          <w:b w:val="false"/>
          <w:i w:val="false"/>
          <w:color w:val="000000"/>
          <w:sz w:val="28"/>
        </w:rPr>
        <w:t>
                          1765 принтерге арнап
</w:t>
      </w:r>
      <w:r>
        <w:br/>
      </w:r>
      <w:r>
        <w:rPr>
          <w:rFonts w:ascii="Times New Roman"/>
          <w:b w:val="false"/>
          <w:i w:val="false"/>
          <w:color w:val="000000"/>
          <w:sz w:val="28"/>
        </w:rPr>
        <w:t>
                          шығыс материалдарын алу.
</w:t>
      </w:r>
      <w:r>
        <w:br/>
      </w:r>
      <w:r>
        <w:rPr>
          <w:rFonts w:ascii="Times New Roman"/>
          <w:b w:val="false"/>
          <w:i w:val="false"/>
          <w:color w:val="000000"/>
          <w:sz w:val="28"/>
        </w:rPr>
        <w:t>
                          13. Компьютерлік,         Сәуір -  ҚР ҚМ
</w:t>
      </w:r>
      <w:r>
        <w:br/>
      </w:r>
      <w:r>
        <w:rPr>
          <w:rFonts w:ascii="Times New Roman"/>
          <w:b w:val="false"/>
          <w:i w:val="false"/>
          <w:color w:val="000000"/>
          <w:sz w:val="28"/>
        </w:rPr>
        <w:t>
                          коммуникациялық, желілік  маусым
</w:t>
      </w:r>
      <w:r>
        <w:br/>
      </w:r>
      <w:r>
        <w:rPr>
          <w:rFonts w:ascii="Times New Roman"/>
          <w:b w:val="false"/>
          <w:i w:val="false"/>
          <w:color w:val="000000"/>
          <w:sz w:val="28"/>
        </w:rPr>
        <w:t>
                          жабдықтар және көмекші
</w:t>
      </w:r>
      <w:r>
        <w:br/>
      </w:r>
      <w:r>
        <w:rPr>
          <w:rFonts w:ascii="Times New Roman"/>
          <w:b w:val="false"/>
          <w:i w:val="false"/>
          <w:color w:val="000000"/>
          <w:sz w:val="28"/>
        </w:rPr>
        <w:t>
                          жабдықтар үшiн шығыс
</w:t>
      </w:r>
      <w:r>
        <w:br/>
      </w:r>
      <w:r>
        <w:rPr>
          <w:rFonts w:ascii="Times New Roman"/>
          <w:b w:val="false"/>
          <w:i w:val="false"/>
          <w:color w:val="000000"/>
          <w:sz w:val="28"/>
        </w:rPr>
        <w:t>
                          материалдаpын, оның
</w:t>
      </w:r>
      <w:r>
        <w:br/>
      </w:r>
      <w:r>
        <w:rPr>
          <w:rFonts w:ascii="Times New Roman"/>
          <w:b w:val="false"/>
          <w:i w:val="false"/>
          <w:color w:val="000000"/>
          <w:sz w:val="28"/>
        </w:rPr>
        <w:t>
                          ішінде 5081 принтерге
</w:t>
      </w:r>
      <w:r>
        <w:br/>
      </w:r>
      <w:r>
        <w:rPr>
          <w:rFonts w:ascii="Times New Roman"/>
          <w:b w:val="false"/>
          <w:i w:val="false"/>
          <w:color w:val="000000"/>
          <w:sz w:val="28"/>
        </w:rPr>
        <w:t>
                          картридж, 8000 компьютерге
</w:t>
      </w:r>
      <w:r>
        <w:br/>
      </w:r>
      <w:r>
        <w:rPr>
          <w:rFonts w:ascii="Times New Roman"/>
          <w:b w:val="false"/>
          <w:i w:val="false"/>
          <w:color w:val="000000"/>
          <w:sz w:val="28"/>
        </w:rPr>
        <w:t>
                          қосалқы бөлшек сатып алу.
</w:t>
      </w:r>
      <w:r>
        <w:br/>
      </w:r>
      <w:r>
        <w:rPr>
          <w:rFonts w:ascii="Times New Roman"/>
          <w:b w:val="false"/>
          <w:i w:val="false"/>
          <w:color w:val="000000"/>
          <w:sz w:val="28"/>
        </w:rPr>
        <w:t>
------------------------------------------------------------------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7. Бюджеттiк бағдарламаны орындауда күтiлетiн нәтижелер: Қазақстан Республикасы Қаржы министрлiгінің ақпараттық жүйелерiн, оның iшiнде Қазынашылықтың ақпараттық жүйесiн қолданбалы және жүйелi қамтамасыз етудiң тиiмдi жұмысы; республикалық бюджеттiң және жергілікті бюджеттерге есеп айырысу-кассалық қызмет көрсетудiң уақытылы атқарылуы, мемлекеттiң талаптарымен және мiндеттемелерiмен мониторингін, мерзiмді бухгалтерлiк және бақылау-тексеру есептiлiгiн уақтылы қалыптастыру, министрлік Web-сайттарының жұмыс iстеуiн, қаржы-шаруашылық қызметтiң жүргiзiлуiн ақпараттық қолдауды қамтамасыз ету; ақпараттық жүйелердiң, хабарламалар жеткiзудiң, компьютерлік, желiлiк, коммуникациялық жабдықтың кідiрiссiз жұмысын қамтамасыз ету.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 Үкiметiнiң  
</w:t>
      </w:r>
      <w:r>
        <w:br/>
      </w:r>
      <w:r>
        <w:rPr>
          <w:rFonts w:ascii="Times New Roman"/>
          <w:b w:val="false"/>
          <w:i w:val="false"/>
          <w:color w:val="000000"/>
          <w:sz w:val="28"/>
        </w:rPr>
        <w:t>
2002 жылғы 11 қаңтардағы      
</w:t>
      </w:r>
      <w:r>
        <w:br/>
      </w:r>
      <w:r>
        <w:rPr>
          <w:rFonts w:ascii="Times New Roman"/>
          <w:b w:val="false"/>
          <w:i w:val="false"/>
          <w:color w:val="000000"/>
          <w:sz w:val="28"/>
        </w:rPr>
        <w:t>
N 43 қаулысына           
</w:t>
      </w:r>
      <w:r>
        <w:br/>
      </w:r>
      <w:r>
        <w:rPr>
          <w:rFonts w:ascii="Times New Roman"/>
          <w:b w:val="false"/>
          <w:i w:val="false"/>
          <w:color w:val="000000"/>
          <w:sz w:val="28"/>
        </w:rPr>
        <w:t>
N 58 қосымша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 Қаржы министрлігі
</w:t>
      </w:r>
      <w:r>
        <w:br/>
      </w:r>
      <w:r>
        <w:rPr>
          <w:rFonts w:ascii="Times New Roman"/>
          <w:b w:val="false"/>
          <w:i w:val="false"/>
          <w:color w:val="000000"/>
          <w:sz w:val="28"/>
        </w:rPr>
        <w:t>
Бюджеттiк бағдарламаның әкiмшiсi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503 "Тұтастандырылған салықтық ақпараттық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жүйе" (ТСАЖ) салық ақпараттық жүйенi сүйемелдеу"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республикалық бюджеттiк бағдарламасының 2002 жылға арналған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ПАСПОРТЫ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1. Құны: 309 289 000 (үш жүз тоғыз миллион екi жүз сексен тоғыз мың) теңге.
</w:t>
      </w:r>
      <w:r>
        <w:br/>
      </w:r>
      <w:r>
        <w:rPr>
          <w:rFonts w:ascii="Times New Roman"/>
          <w:b w:val="false"/>
          <w:i w:val="false"/>
          <w:color w:val="000000"/>
          <w:sz w:val="28"/>
        </w:rPr>
        <w:t>
      2. Бюджеттiк бағдарламаның нормативтiк-құқықтық негiзi: "Салық және бюджетке төленетiн басқа да мiндеттi төлемдер туралы (Салық кодексi)" Қазақстан Республикасының 2001 жылғы 12 маусымдағы 
</w:t>
      </w:r>
      <w:r>
        <w:rPr>
          <w:rFonts w:ascii="Times New Roman"/>
          <w:b w:val="false"/>
          <w:i w:val="false"/>
          <w:color w:val="000000"/>
          <w:sz w:val="28"/>
        </w:rPr>
        <w:t xml:space="preserve"> Кодексi </w:t>
      </w:r>
      <w:r>
        <w:rPr>
          <w:rFonts w:ascii="Times New Roman"/>
          <w:b w:val="false"/>
          <w:i w:val="false"/>
          <w:color w:val="000000"/>
          <w:sz w:val="28"/>
        </w:rPr>
        <w:t>
.
</w:t>
      </w:r>
      <w:r>
        <w:br/>
      </w:r>
      <w:r>
        <w:rPr>
          <w:rFonts w:ascii="Times New Roman"/>
          <w:b w:val="false"/>
          <w:i w:val="false"/>
          <w:color w:val="000000"/>
          <w:sz w:val="28"/>
        </w:rPr>
        <w:t>
      3. Бюджеттiк бағдарламаны қаржыландыру көздерi: республикалық бюджет қаражаты.
</w:t>
      </w:r>
      <w:r>
        <w:br/>
      </w:r>
      <w:r>
        <w:rPr>
          <w:rFonts w:ascii="Times New Roman"/>
          <w:b w:val="false"/>
          <w:i w:val="false"/>
          <w:color w:val="000000"/>
          <w:sz w:val="28"/>
        </w:rPr>
        <w:t>
      4. Бюджеттiк бағдарламаның мақсаты: Қазақстан Республикасы Қаржы министрлiгі Салық комитетiнiң аумақтық салық органдары мен орталық аппаратында бiртұтас орталықтандырылған ақпараттық салық жүйесiнiң жұмыс iстеуi.
</w:t>
      </w:r>
      <w:r>
        <w:br/>
      </w:r>
      <w:r>
        <w:rPr>
          <w:rFonts w:ascii="Times New Roman"/>
          <w:b w:val="false"/>
          <w:i w:val="false"/>
          <w:color w:val="000000"/>
          <w:sz w:val="28"/>
        </w:rPr>
        <w:t>
      5. Бюджеттiк бағдарламаның мiндеттерi: Қазақстан Республикасының тұтастандырылған салықтық ақпараттық жүйесiн (мәтiн бойынша бұдан әрi ҚР ТСАЖ), соның iшiнде жаңа функцияларды ("Төлем көзiнен салық салынатын жеке тұлғалардың кiрiстерiнiң eceбi", "ҚҚС төлеушiлердi тiркеу. ҚҚС-мен жазылған шот-фактуралардың тiзiлiмдерiн қабылдау және өңдеу жүйесi", "Бiр жолғы талондарды бақылау және есепке алу", "Резидент еместердiң болу мерзiмiнiң есебi", "Салықтарды төлеу мерзiмiн ұзарту", "Бақылау-касса машиналарын есепке алу және бақылау", "Салық заңнамасын түсiндiру бойынша мультимедиялық байланыс жүйесi") сүйемелдеу; "Салық аудитiне электрондық бақылау" ҚР ТСАЖ компонентiнiң атқарымдылығын кеңейту; серверлiк бөлмелердi сүйемелдеу, соның iшiнде монтаж және жабдықтарды реттеу, жергiлiктi есептеу жүйелерi үшiн төсеу және жабдықтау бойынша қызмет көрсету; үздiксiз тамақтандыру көздерiн орнату.
</w:t>
      </w:r>
      <w:r>
        <w:br/>
      </w:r>
      <w:r>
        <w:rPr>
          <w:rFonts w:ascii="Times New Roman"/>
          <w:b w:val="false"/>
          <w:i w:val="false"/>
          <w:color w:val="000000"/>
          <w:sz w:val="28"/>
        </w:rPr>
        <w:t>
      6. Бюджеттiк бағдарламаны iске асыру жөнiндегi iс-шаралар жоспары:
</w:t>
      </w:r>
      <w:r>
        <w:br/>
      </w:r>
      <w:r>
        <w:rPr>
          <w:rFonts w:ascii="Times New Roman"/>
          <w:b w:val="false"/>
          <w:i w:val="false"/>
          <w:color w:val="000000"/>
          <w:sz w:val="28"/>
        </w:rPr>
        <w:t>
------------------------------------------------------------------
</w:t>
      </w:r>
      <w:r>
        <w:br/>
      </w:r>
      <w:r>
        <w:rPr>
          <w:rFonts w:ascii="Times New Roman"/>
          <w:b w:val="false"/>
          <w:i w:val="false"/>
          <w:color w:val="000000"/>
          <w:sz w:val="28"/>
        </w:rPr>
        <w:t>
Р/с!Бағ. !Кiшi!Бағдарлама!Бағдарламаны (кiшi  ! Жүзеге!  Жауапты
</w:t>
      </w:r>
      <w:r>
        <w:br/>
      </w:r>
      <w:r>
        <w:rPr>
          <w:rFonts w:ascii="Times New Roman"/>
          <w:b w:val="false"/>
          <w:i w:val="false"/>
          <w:color w:val="000000"/>
          <w:sz w:val="28"/>
        </w:rPr>
        <w:t>
 N !дар. !бағ.!  атауы   !бағдарламаны) іске  ! асыру !орындаушылар
</w:t>
      </w:r>
      <w:r>
        <w:br/>
      </w:r>
      <w:r>
        <w:rPr>
          <w:rFonts w:ascii="Times New Roman"/>
          <w:b w:val="false"/>
          <w:i w:val="false"/>
          <w:color w:val="000000"/>
          <w:sz w:val="28"/>
        </w:rPr>
        <w:t>
   !лама !дар.!          !асыру жөніндегі     !мерзiмi!
</w:t>
      </w:r>
      <w:r>
        <w:br/>
      </w:r>
      <w:r>
        <w:rPr>
          <w:rFonts w:ascii="Times New Roman"/>
          <w:b w:val="false"/>
          <w:i w:val="false"/>
          <w:color w:val="000000"/>
          <w:sz w:val="28"/>
        </w:rPr>
        <w:t>
   !коды !лама!          !iс-шара             !       !
</w:t>
      </w:r>
      <w:r>
        <w:br/>
      </w:r>
      <w:r>
        <w:rPr>
          <w:rFonts w:ascii="Times New Roman"/>
          <w:b w:val="false"/>
          <w:i w:val="false"/>
          <w:color w:val="000000"/>
          <w:sz w:val="28"/>
        </w:rPr>
        <w:t>
   !     !коды!          !                    !       !
</w:t>
      </w:r>
      <w:r>
        <w:br/>
      </w:r>
      <w:r>
        <w:rPr>
          <w:rFonts w:ascii="Times New Roman"/>
          <w:b w:val="false"/>
          <w:i w:val="false"/>
          <w:color w:val="000000"/>
          <w:sz w:val="28"/>
        </w:rPr>
        <w:t>
------------------------------------------------------------------
</w:t>
      </w:r>
      <w:r>
        <w:br/>
      </w:r>
      <w:r>
        <w:rPr>
          <w:rFonts w:ascii="Times New Roman"/>
          <w:b w:val="false"/>
          <w:i w:val="false"/>
          <w:color w:val="000000"/>
          <w:sz w:val="28"/>
        </w:rPr>
        <w:t>
 1 !  2  !  3 !     4    !          5         !   6   !     7
</w:t>
      </w:r>
      <w:r>
        <w:br/>
      </w:r>
      <w:r>
        <w:rPr>
          <w:rFonts w:ascii="Times New Roman"/>
          <w:b w:val="false"/>
          <w:i w:val="false"/>
          <w:color w:val="000000"/>
          <w:sz w:val="28"/>
        </w:rPr>
        <w:t>
------------------------------------------------------------------
</w:t>
      </w:r>
      <w:r>
        <w:br/>
      </w:r>
      <w:r>
        <w:rPr>
          <w:rFonts w:ascii="Times New Roman"/>
          <w:b w:val="false"/>
          <w:i w:val="false"/>
          <w:color w:val="000000"/>
          <w:sz w:val="28"/>
        </w:rPr>
        <w:t>
1    503       "Тұтастан. Ақпараттық жүйелердi Қаңтар- Қазақстан
</w:t>
      </w:r>
      <w:r>
        <w:br/>
      </w:r>
      <w:r>
        <w:rPr>
          <w:rFonts w:ascii="Times New Roman"/>
          <w:b w:val="false"/>
          <w:i w:val="false"/>
          <w:color w:val="000000"/>
          <w:sz w:val="28"/>
        </w:rPr>
        <w:t>
               дырылған   тұтастандыру бөлi.   сәуір   Республика.
</w:t>
      </w:r>
      <w:r>
        <w:br/>
      </w:r>
      <w:r>
        <w:rPr>
          <w:rFonts w:ascii="Times New Roman"/>
          <w:b w:val="false"/>
          <w:i w:val="false"/>
          <w:color w:val="000000"/>
          <w:sz w:val="28"/>
        </w:rPr>
        <w:t>
               салықтық   гiнде ҚР ТСАЖ                сының Қаржы
</w:t>
      </w:r>
      <w:r>
        <w:br/>
      </w:r>
      <w:r>
        <w:rPr>
          <w:rFonts w:ascii="Times New Roman"/>
          <w:b w:val="false"/>
          <w:i w:val="false"/>
          <w:color w:val="000000"/>
          <w:sz w:val="28"/>
        </w:rPr>
        <w:t>
               ақпараттық жүйесiн сүйемелдеу,          министрлігі
</w:t>
      </w:r>
      <w:r>
        <w:br/>
      </w:r>
      <w:r>
        <w:rPr>
          <w:rFonts w:ascii="Times New Roman"/>
          <w:b w:val="false"/>
          <w:i w:val="false"/>
          <w:color w:val="000000"/>
          <w:sz w:val="28"/>
        </w:rPr>
        <w:t>
               жүйе"      соның iшiнде:
</w:t>
      </w:r>
      <w:r>
        <w:br/>
      </w:r>
      <w:r>
        <w:rPr>
          <w:rFonts w:ascii="Times New Roman"/>
          <w:b w:val="false"/>
          <w:i w:val="false"/>
          <w:color w:val="000000"/>
          <w:sz w:val="28"/>
        </w:rPr>
        <w:t>
               (ТСАЖ)     өзгерiстер мен
</w:t>
      </w:r>
      <w:r>
        <w:br/>
      </w:r>
      <w:r>
        <w:rPr>
          <w:rFonts w:ascii="Times New Roman"/>
          <w:b w:val="false"/>
          <w:i w:val="false"/>
          <w:color w:val="000000"/>
          <w:sz w:val="28"/>
        </w:rPr>
        <w:t>
               кедендiк   толықтырулар енгiзу,
</w:t>
      </w:r>
      <w:r>
        <w:br/>
      </w:r>
      <w:r>
        <w:rPr>
          <w:rFonts w:ascii="Times New Roman"/>
          <w:b w:val="false"/>
          <w:i w:val="false"/>
          <w:color w:val="000000"/>
          <w:sz w:val="28"/>
        </w:rPr>
        <w:t>
               ақпараттық - 7738 адам-күн;
</w:t>
      </w:r>
      <w:r>
        <w:br/>
      </w:r>
      <w:r>
        <w:rPr>
          <w:rFonts w:ascii="Times New Roman"/>
          <w:b w:val="false"/>
          <w:i w:val="false"/>
          <w:color w:val="000000"/>
          <w:sz w:val="28"/>
        </w:rPr>
        <w:t>
               жүйенi     ҚР ТСАЖ 21 әкiмшi,
</w:t>
      </w:r>
      <w:r>
        <w:br/>
      </w:r>
      <w:r>
        <w:rPr>
          <w:rFonts w:ascii="Times New Roman"/>
          <w:b w:val="false"/>
          <w:i w:val="false"/>
          <w:color w:val="000000"/>
          <w:sz w:val="28"/>
        </w:rPr>
        <w:t>
               сүйемелдеу Қазақстан Республи.
</w:t>
      </w:r>
      <w:r>
        <w:br/>
      </w:r>
      <w:r>
        <w:rPr>
          <w:rFonts w:ascii="Times New Roman"/>
          <w:b w:val="false"/>
          <w:i w:val="false"/>
          <w:color w:val="000000"/>
          <w:sz w:val="28"/>
        </w:rPr>
        <w:t>
                          касы Қаржы министр.
</w:t>
      </w:r>
      <w:r>
        <w:br/>
      </w:r>
      <w:r>
        <w:rPr>
          <w:rFonts w:ascii="Times New Roman"/>
          <w:b w:val="false"/>
          <w:i w:val="false"/>
          <w:color w:val="000000"/>
          <w:sz w:val="28"/>
        </w:rPr>
        <w:t>
                          лiгi Салық комитет.
</w:t>
      </w:r>
      <w:r>
        <w:br/>
      </w:r>
      <w:r>
        <w:rPr>
          <w:rFonts w:ascii="Times New Roman"/>
          <w:b w:val="false"/>
          <w:i w:val="false"/>
          <w:color w:val="000000"/>
          <w:sz w:val="28"/>
        </w:rPr>
        <w:t>
                          iнiң 304 маманын
</w:t>
      </w:r>
      <w:r>
        <w:br/>
      </w:r>
      <w:r>
        <w:rPr>
          <w:rFonts w:ascii="Times New Roman"/>
          <w:b w:val="false"/>
          <w:i w:val="false"/>
          <w:color w:val="000000"/>
          <w:sz w:val="28"/>
        </w:rPr>
        <w:t>
                          оқыту; құжаттаманы
</w:t>
      </w:r>
      <w:r>
        <w:br/>
      </w:r>
      <w:r>
        <w:rPr>
          <w:rFonts w:ascii="Times New Roman"/>
          <w:b w:val="false"/>
          <w:i w:val="false"/>
          <w:color w:val="000000"/>
          <w:sz w:val="28"/>
        </w:rPr>
        <w:t>
                          әзiрлеу - 1 жинақ.
</w:t>
      </w:r>
      <w:r>
        <w:br/>
      </w:r>
      <w:r>
        <w:rPr>
          <w:rFonts w:ascii="Times New Roman"/>
          <w:b w:val="false"/>
          <w:i w:val="false"/>
          <w:color w:val="000000"/>
          <w:sz w:val="28"/>
        </w:rPr>
        <w:t>
                          талым; "ПлюсМикро"
</w:t>
      </w:r>
      <w:r>
        <w:br/>
      </w:r>
      <w:r>
        <w:rPr>
          <w:rFonts w:ascii="Times New Roman"/>
          <w:b w:val="false"/>
          <w:i w:val="false"/>
          <w:color w:val="000000"/>
          <w:sz w:val="28"/>
        </w:rPr>
        <w:t>
                          фирмасы" ЖШС-пен
</w:t>
      </w:r>
      <w:r>
        <w:br/>
      </w:r>
      <w:r>
        <w:rPr>
          <w:rFonts w:ascii="Times New Roman"/>
          <w:b w:val="false"/>
          <w:i w:val="false"/>
          <w:color w:val="000000"/>
          <w:sz w:val="28"/>
        </w:rPr>
        <w:t>
                          2001 жылғы 28
</w:t>
      </w:r>
      <w:r>
        <w:br/>
      </w:r>
      <w:r>
        <w:rPr>
          <w:rFonts w:ascii="Times New Roman"/>
          <w:b w:val="false"/>
          <w:i w:val="false"/>
          <w:color w:val="000000"/>
          <w:sz w:val="28"/>
        </w:rPr>
        <w:t>
                          қыркүйектегi N 1109/3
</w:t>
      </w:r>
      <w:r>
        <w:br/>
      </w:r>
      <w:r>
        <w:rPr>
          <w:rFonts w:ascii="Times New Roman"/>
          <w:b w:val="false"/>
          <w:i w:val="false"/>
          <w:color w:val="000000"/>
          <w:sz w:val="28"/>
        </w:rPr>
        <w:t>
                          шарт бойынша жүйенi
</w:t>
      </w:r>
      <w:r>
        <w:br/>
      </w:r>
      <w:r>
        <w:rPr>
          <w:rFonts w:ascii="Times New Roman"/>
          <w:b w:val="false"/>
          <w:i w:val="false"/>
          <w:color w:val="000000"/>
          <w:sz w:val="28"/>
        </w:rPr>
        <w:t>
                          дамыту туралы салық
</w:t>
      </w:r>
      <w:r>
        <w:br/>
      </w:r>
      <w:r>
        <w:rPr>
          <w:rFonts w:ascii="Times New Roman"/>
          <w:b w:val="false"/>
          <w:i w:val="false"/>
          <w:color w:val="000000"/>
          <w:sz w:val="28"/>
        </w:rPr>
        <w:t>
                          төлеушiлерге арналған
</w:t>
      </w:r>
      <w:r>
        <w:br/>
      </w:r>
      <w:r>
        <w:rPr>
          <w:rFonts w:ascii="Times New Roman"/>
          <w:b w:val="false"/>
          <w:i w:val="false"/>
          <w:color w:val="000000"/>
          <w:sz w:val="28"/>
        </w:rPr>
        <w:t>
                          ақпараттық телехабар.
</w:t>
      </w:r>
      <w:r>
        <w:br/>
      </w:r>
      <w:r>
        <w:rPr>
          <w:rFonts w:ascii="Times New Roman"/>
          <w:b w:val="false"/>
          <w:i w:val="false"/>
          <w:color w:val="000000"/>
          <w:sz w:val="28"/>
        </w:rPr>
        <w:t>
                          ларға материалдар
</w:t>
      </w:r>
      <w:r>
        <w:br/>
      </w:r>
      <w:r>
        <w:rPr>
          <w:rFonts w:ascii="Times New Roman"/>
          <w:b w:val="false"/>
          <w:i w:val="false"/>
          <w:color w:val="000000"/>
          <w:sz w:val="28"/>
        </w:rPr>
        <w:t>
                          дайындау.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"Төлем көзiнен салық   Сәуір-    Қазақстан
</w:t>
      </w:r>
      <w:r>
        <w:br/>
      </w:r>
      <w:r>
        <w:rPr>
          <w:rFonts w:ascii="Times New Roman"/>
          <w:b w:val="false"/>
          <w:i w:val="false"/>
          <w:color w:val="000000"/>
          <w:sz w:val="28"/>
        </w:rPr>
        <w:t>
                          салынатын жеке         желтоқсан Республи.
</w:t>
      </w:r>
      <w:r>
        <w:br/>
      </w:r>
      <w:r>
        <w:rPr>
          <w:rFonts w:ascii="Times New Roman"/>
          <w:b w:val="false"/>
          <w:i w:val="false"/>
          <w:color w:val="000000"/>
          <w:sz w:val="28"/>
        </w:rPr>
        <w:t>
                          тұлғалардың кiрiстер.            касының
</w:t>
      </w:r>
      <w:r>
        <w:br/>
      </w:r>
      <w:r>
        <w:rPr>
          <w:rFonts w:ascii="Times New Roman"/>
          <w:b w:val="false"/>
          <w:i w:val="false"/>
          <w:color w:val="000000"/>
          <w:sz w:val="28"/>
        </w:rPr>
        <w:t>
                          iнiң eceбi" ақпарат.             Қаржы
</w:t>
      </w:r>
      <w:r>
        <w:br/>
      </w:r>
      <w:r>
        <w:rPr>
          <w:rFonts w:ascii="Times New Roman"/>
          <w:b w:val="false"/>
          <w:i w:val="false"/>
          <w:color w:val="000000"/>
          <w:sz w:val="28"/>
        </w:rPr>
        <w:t>
                          тық жүйесiнiң                    министр.
</w:t>
      </w:r>
      <w:r>
        <w:br/>
      </w:r>
      <w:r>
        <w:rPr>
          <w:rFonts w:ascii="Times New Roman"/>
          <w:b w:val="false"/>
          <w:i w:val="false"/>
          <w:color w:val="000000"/>
          <w:sz w:val="28"/>
        </w:rPr>
        <w:t>
                          пилоттық жобасын                 лігі
</w:t>
      </w:r>
      <w:r>
        <w:br/>
      </w:r>
      <w:r>
        <w:rPr>
          <w:rFonts w:ascii="Times New Roman"/>
          <w:b w:val="false"/>
          <w:i w:val="false"/>
          <w:color w:val="000000"/>
          <w:sz w:val="28"/>
        </w:rPr>
        <w:t>
                          сүйемелдеу, соның
</w:t>
      </w:r>
      <w:r>
        <w:br/>
      </w:r>
      <w:r>
        <w:rPr>
          <w:rFonts w:ascii="Times New Roman"/>
          <w:b w:val="false"/>
          <w:i w:val="false"/>
          <w:color w:val="000000"/>
          <w:sz w:val="28"/>
        </w:rPr>
        <w:t>
                          iшiнде: жүйенi
</w:t>
      </w:r>
      <w:r>
        <w:br/>
      </w:r>
      <w:r>
        <w:rPr>
          <w:rFonts w:ascii="Times New Roman"/>
          <w:b w:val="false"/>
          <w:i w:val="false"/>
          <w:color w:val="000000"/>
          <w:sz w:val="28"/>
        </w:rPr>
        <w:t>
                          сүйемелдеу және
</w:t>
      </w:r>
      <w:r>
        <w:br/>
      </w:r>
      <w:r>
        <w:rPr>
          <w:rFonts w:ascii="Times New Roman"/>
          <w:b w:val="false"/>
          <w:i w:val="false"/>
          <w:color w:val="000000"/>
          <w:sz w:val="28"/>
        </w:rPr>
        <w:t>
                          әкiмшiлiктендiру -
</w:t>
      </w:r>
      <w:r>
        <w:br/>
      </w:r>
      <w:r>
        <w:rPr>
          <w:rFonts w:ascii="Times New Roman"/>
          <w:b w:val="false"/>
          <w:i w:val="false"/>
          <w:color w:val="000000"/>
          <w:sz w:val="28"/>
        </w:rPr>
        <w:t>
                          "New Age Technologies"
</w:t>
      </w:r>
      <w:r>
        <w:br/>
      </w:r>
      <w:r>
        <w:rPr>
          <w:rFonts w:ascii="Times New Roman"/>
          <w:b w:val="false"/>
          <w:i w:val="false"/>
          <w:color w:val="000000"/>
          <w:sz w:val="28"/>
        </w:rPr>
        <w:t>
                          ЖАҚ-мен 2001 жылғы
</w:t>
      </w:r>
      <w:r>
        <w:br/>
      </w:r>
      <w:r>
        <w:rPr>
          <w:rFonts w:ascii="Times New Roman"/>
          <w:b w:val="false"/>
          <w:i w:val="false"/>
          <w:color w:val="000000"/>
          <w:sz w:val="28"/>
        </w:rPr>
        <w:t>
                          21 қарашадағы N MKM
</w:t>
      </w:r>
      <w:r>
        <w:br/>
      </w:r>
      <w:r>
        <w:rPr>
          <w:rFonts w:ascii="Times New Roman"/>
          <w:b w:val="false"/>
          <w:i w:val="false"/>
          <w:color w:val="000000"/>
          <w:sz w:val="28"/>
        </w:rPr>
        <w:t>
                          0611/4 шарты бойынша
</w:t>
      </w:r>
      <w:r>
        <w:br/>
      </w:r>
      <w:r>
        <w:rPr>
          <w:rFonts w:ascii="Times New Roman"/>
          <w:b w:val="false"/>
          <w:i w:val="false"/>
          <w:color w:val="000000"/>
          <w:sz w:val="28"/>
        </w:rPr>
        <w:t>
                          180 адам/күн.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"ҚҚС төлеушiлердi     Сәуір-   Қазақстан
</w:t>
      </w:r>
      <w:r>
        <w:br/>
      </w:r>
      <w:r>
        <w:rPr>
          <w:rFonts w:ascii="Times New Roman"/>
          <w:b w:val="false"/>
          <w:i w:val="false"/>
          <w:color w:val="000000"/>
          <w:sz w:val="28"/>
        </w:rPr>
        <w:t>
                          тiркеу. ҚҚС-мен      желтоқсан Республика.
</w:t>
      </w:r>
      <w:r>
        <w:br/>
      </w:r>
      <w:r>
        <w:rPr>
          <w:rFonts w:ascii="Times New Roman"/>
          <w:b w:val="false"/>
          <w:i w:val="false"/>
          <w:color w:val="000000"/>
          <w:sz w:val="28"/>
        </w:rPr>
        <w:t>
                          жазылған шот-                  сының Қаржы
</w:t>
      </w:r>
      <w:r>
        <w:br/>
      </w:r>
      <w:r>
        <w:rPr>
          <w:rFonts w:ascii="Times New Roman"/>
          <w:b w:val="false"/>
          <w:i w:val="false"/>
          <w:color w:val="000000"/>
          <w:sz w:val="28"/>
        </w:rPr>
        <w:t>
                          фактуралардың                  министрлігі
</w:t>
      </w:r>
      <w:r>
        <w:br/>
      </w:r>
      <w:r>
        <w:rPr>
          <w:rFonts w:ascii="Times New Roman"/>
          <w:b w:val="false"/>
          <w:i w:val="false"/>
          <w:color w:val="000000"/>
          <w:sz w:val="28"/>
        </w:rPr>
        <w:t>
                          тiзiлiмдерiн қабылдау
</w:t>
      </w:r>
      <w:r>
        <w:br/>
      </w:r>
      <w:r>
        <w:rPr>
          <w:rFonts w:ascii="Times New Roman"/>
          <w:b w:val="false"/>
          <w:i w:val="false"/>
          <w:color w:val="000000"/>
          <w:sz w:val="28"/>
        </w:rPr>
        <w:t>
                          және өңдеу жүйесi"
</w:t>
      </w:r>
      <w:r>
        <w:br/>
      </w:r>
      <w:r>
        <w:rPr>
          <w:rFonts w:ascii="Times New Roman"/>
          <w:b w:val="false"/>
          <w:i w:val="false"/>
          <w:color w:val="000000"/>
          <w:sz w:val="28"/>
        </w:rPr>
        <w:t>
                          ақпараттық жүйесiнiң
</w:t>
      </w:r>
      <w:r>
        <w:br/>
      </w:r>
      <w:r>
        <w:rPr>
          <w:rFonts w:ascii="Times New Roman"/>
          <w:b w:val="false"/>
          <w:i w:val="false"/>
          <w:color w:val="000000"/>
          <w:sz w:val="28"/>
        </w:rPr>
        <w:t>
                          пилоттық жобасын
</w:t>
      </w:r>
      <w:r>
        <w:br/>
      </w:r>
      <w:r>
        <w:rPr>
          <w:rFonts w:ascii="Times New Roman"/>
          <w:b w:val="false"/>
          <w:i w:val="false"/>
          <w:color w:val="000000"/>
          <w:sz w:val="28"/>
        </w:rPr>
        <w:t>
                          сүйемелдеу, соның
</w:t>
      </w:r>
      <w:r>
        <w:br/>
      </w:r>
      <w:r>
        <w:rPr>
          <w:rFonts w:ascii="Times New Roman"/>
          <w:b w:val="false"/>
          <w:i w:val="false"/>
          <w:color w:val="000000"/>
          <w:sz w:val="28"/>
        </w:rPr>
        <w:t>
                          iшiнде жүйенi
</w:t>
      </w:r>
      <w:r>
        <w:br/>
      </w:r>
      <w:r>
        <w:rPr>
          <w:rFonts w:ascii="Times New Roman"/>
          <w:b w:val="false"/>
          <w:i w:val="false"/>
          <w:color w:val="000000"/>
          <w:sz w:val="28"/>
        </w:rPr>
        <w:t>
                          сүйемелдеу және
</w:t>
      </w:r>
      <w:r>
        <w:br/>
      </w:r>
      <w:r>
        <w:rPr>
          <w:rFonts w:ascii="Times New Roman"/>
          <w:b w:val="false"/>
          <w:i w:val="false"/>
          <w:color w:val="000000"/>
          <w:sz w:val="28"/>
        </w:rPr>
        <w:t>
                          әкiмшiлiктендiру -
</w:t>
      </w:r>
      <w:r>
        <w:br/>
      </w:r>
      <w:r>
        <w:rPr>
          <w:rFonts w:ascii="Times New Roman"/>
          <w:b w:val="false"/>
          <w:i w:val="false"/>
          <w:color w:val="000000"/>
          <w:sz w:val="28"/>
        </w:rPr>
        <w:t>
                          "New Age Technologies"
</w:t>
      </w:r>
      <w:r>
        <w:br/>
      </w:r>
      <w:r>
        <w:rPr>
          <w:rFonts w:ascii="Times New Roman"/>
          <w:b w:val="false"/>
          <w:i w:val="false"/>
          <w:color w:val="000000"/>
          <w:sz w:val="28"/>
        </w:rPr>
        <w:t>
                          ЖАҚ-мен 2001 жылғы
</w:t>
      </w:r>
      <w:r>
        <w:br/>
      </w:r>
      <w:r>
        <w:rPr>
          <w:rFonts w:ascii="Times New Roman"/>
          <w:b w:val="false"/>
          <w:i w:val="false"/>
          <w:color w:val="000000"/>
          <w:sz w:val="28"/>
        </w:rPr>
        <w:t>
                          25 қыркүйектегi N
</w:t>
      </w:r>
      <w:r>
        <w:br/>
      </w:r>
      <w:r>
        <w:rPr>
          <w:rFonts w:ascii="Times New Roman"/>
          <w:b w:val="false"/>
          <w:i w:val="false"/>
          <w:color w:val="000000"/>
          <w:sz w:val="28"/>
        </w:rPr>
        <w:t>
                          1109/4 шарты бойынша
</w:t>
      </w:r>
      <w:r>
        <w:br/>
      </w:r>
      <w:r>
        <w:rPr>
          <w:rFonts w:ascii="Times New Roman"/>
          <w:b w:val="false"/>
          <w:i w:val="false"/>
          <w:color w:val="000000"/>
          <w:sz w:val="28"/>
        </w:rPr>
        <w:t>
                          180 адам-күн.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Салық заңнамасын      Қаңтар-  Қазақстан
</w:t>
      </w:r>
      <w:r>
        <w:br/>
      </w:r>
      <w:r>
        <w:rPr>
          <w:rFonts w:ascii="Times New Roman"/>
          <w:b w:val="false"/>
          <w:i w:val="false"/>
          <w:color w:val="000000"/>
          <w:sz w:val="28"/>
        </w:rPr>
        <w:t>
                          түсiндiру бойынша    желтоқсан Республика.
</w:t>
      </w:r>
      <w:r>
        <w:br/>
      </w:r>
      <w:r>
        <w:rPr>
          <w:rFonts w:ascii="Times New Roman"/>
          <w:b w:val="false"/>
          <w:i w:val="false"/>
          <w:color w:val="000000"/>
          <w:sz w:val="28"/>
        </w:rPr>
        <w:t>
                          мультимедиялық                 сының
</w:t>
      </w:r>
      <w:r>
        <w:br/>
      </w:r>
      <w:r>
        <w:rPr>
          <w:rFonts w:ascii="Times New Roman"/>
          <w:b w:val="false"/>
          <w:i w:val="false"/>
          <w:color w:val="000000"/>
          <w:sz w:val="28"/>
        </w:rPr>
        <w:t>
                          байланыстың                    Қаржы
</w:t>
      </w:r>
      <w:r>
        <w:br/>
      </w:r>
      <w:r>
        <w:rPr>
          <w:rFonts w:ascii="Times New Roman"/>
          <w:b w:val="false"/>
          <w:i w:val="false"/>
          <w:color w:val="000000"/>
          <w:sz w:val="28"/>
        </w:rPr>
        <w:t>
                          ақпараттық жүйесiнiң           министрлігі
</w:t>
      </w:r>
      <w:r>
        <w:br/>
      </w:r>
      <w:r>
        <w:rPr>
          <w:rFonts w:ascii="Times New Roman"/>
          <w:b w:val="false"/>
          <w:i w:val="false"/>
          <w:color w:val="000000"/>
          <w:sz w:val="28"/>
        </w:rPr>
        <w:t>
                          пилоттық жобасын
</w:t>
      </w:r>
      <w:r>
        <w:br/>
      </w:r>
      <w:r>
        <w:rPr>
          <w:rFonts w:ascii="Times New Roman"/>
          <w:b w:val="false"/>
          <w:i w:val="false"/>
          <w:color w:val="000000"/>
          <w:sz w:val="28"/>
        </w:rPr>
        <w:t>
                          сүйемелдеу - "Қазақ.
</w:t>
      </w:r>
      <w:r>
        <w:br/>
      </w:r>
      <w:r>
        <w:rPr>
          <w:rFonts w:ascii="Times New Roman"/>
          <w:b w:val="false"/>
          <w:i w:val="false"/>
          <w:color w:val="000000"/>
          <w:sz w:val="28"/>
        </w:rPr>
        <w:t>
                          телеком" ААҚ-мен
</w:t>
      </w:r>
      <w:r>
        <w:br/>
      </w:r>
      <w:r>
        <w:rPr>
          <w:rFonts w:ascii="Times New Roman"/>
          <w:b w:val="false"/>
          <w:i w:val="false"/>
          <w:color w:val="000000"/>
          <w:sz w:val="28"/>
        </w:rPr>
        <w:t>
                          2001 жылғы 12
</w:t>
      </w:r>
      <w:r>
        <w:br/>
      </w:r>
      <w:r>
        <w:rPr>
          <w:rFonts w:ascii="Times New Roman"/>
          <w:b w:val="false"/>
          <w:i w:val="false"/>
          <w:color w:val="000000"/>
          <w:sz w:val="28"/>
        </w:rPr>
        <w:t>
                          желтоқсандағы N МКМ
</w:t>
      </w:r>
      <w:r>
        <w:br/>
      </w:r>
      <w:r>
        <w:rPr>
          <w:rFonts w:ascii="Times New Roman"/>
          <w:b w:val="false"/>
          <w:i w:val="false"/>
          <w:color w:val="000000"/>
          <w:sz w:val="28"/>
        </w:rPr>
        <w:t>
                          1809/5 шарты бойынша
</w:t>
      </w:r>
      <w:r>
        <w:br/>
      </w:r>
      <w:r>
        <w:rPr>
          <w:rFonts w:ascii="Times New Roman"/>
          <w:b w:val="false"/>
          <w:i w:val="false"/>
          <w:color w:val="000000"/>
          <w:sz w:val="28"/>
        </w:rPr>
        <w:t>
                          3650 адам-күн.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Алматы облысы         Наурыз-  Қазақстан
</w:t>
      </w:r>
      <w:r>
        <w:br/>
      </w:r>
      <w:r>
        <w:rPr>
          <w:rFonts w:ascii="Times New Roman"/>
          <w:b w:val="false"/>
          <w:i w:val="false"/>
          <w:color w:val="000000"/>
          <w:sz w:val="28"/>
        </w:rPr>
        <w:t>
                          бойынша салық         маусым   Республика.
</w:t>
      </w:r>
      <w:r>
        <w:br/>
      </w:r>
      <w:r>
        <w:rPr>
          <w:rFonts w:ascii="Times New Roman"/>
          <w:b w:val="false"/>
          <w:i w:val="false"/>
          <w:color w:val="000000"/>
          <w:sz w:val="28"/>
        </w:rPr>
        <w:t>
                          комитеттерiнде                 сының
</w:t>
      </w:r>
      <w:r>
        <w:br/>
      </w:r>
      <w:r>
        <w:rPr>
          <w:rFonts w:ascii="Times New Roman"/>
          <w:b w:val="false"/>
          <w:i w:val="false"/>
          <w:color w:val="000000"/>
          <w:sz w:val="28"/>
        </w:rPr>
        <w:t>
                          серверлiк және                 Қаржы
</w:t>
      </w:r>
      <w:r>
        <w:br/>
      </w:r>
      <w:r>
        <w:rPr>
          <w:rFonts w:ascii="Times New Roman"/>
          <w:b w:val="false"/>
          <w:i w:val="false"/>
          <w:color w:val="000000"/>
          <w:sz w:val="28"/>
        </w:rPr>
        <w:t>
                          коммуникациялық қызмет         министрлігі
</w:t>
      </w:r>
      <w:r>
        <w:br/>
      </w:r>
      <w:r>
        <w:rPr>
          <w:rFonts w:ascii="Times New Roman"/>
          <w:b w:val="false"/>
          <w:i w:val="false"/>
          <w:color w:val="000000"/>
          <w:sz w:val="28"/>
        </w:rPr>
        <w:t>
                          көрсету мен
</w:t>
      </w:r>
      <w:r>
        <w:br/>
      </w:r>
      <w:r>
        <w:rPr>
          <w:rFonts w:ascii="Times New Roman"/>
          <w:b w:val="false"/>
          <w:i w:val="false"/>
          <w:color w:val="000000"/>
          <w:sz w:val="28"/>
        </w:rPr>
        <w:t>
                          қолдау үшін қажетті
</w:t>
      </w:r>
      <w:r>
        <w:br/>
      </w:r>
      <w:r>
        <w:rPr>
          <w:rFonts w:ascii="Times New Roman"/>
          <w:b w:val="false"/>
          <w:i w:val="false"/>
          <w:color w:val="000000"/>
          <w:sz w:val="28"/>
        </w:rPr>
        <w:t>
                          серверлік бөлмелердiң
</w:t>
      </w:r>
      <w:r>
        <w:br/>
      </w:r>
      <w:r>
        <w:rPr>
          <w:rFonts w:ascii="Times New Roman"/>
          <w:b w:val="false"/>
          <w:i w:val="false"/>
          <w:color w:val="000000"/>
          <w:sz w:val="28"/>
        </w:rPr>
        <w:t>
                          монтажы және
</w:t>
      </w:r>
      <w:r>
        <w:br/>
      </w:r>
      <w:r>
        <w:rPr>
          <w:rFonts w:ascii="Times New Roman"/>
          <w:b w:val="false"/>
          <w:i w:val="false"/>
          <w:color w:val="000000"/>
          <w:sz w:val="28"/>
        </w:rPr>
        <w:t>
                          жабдықтарын реттеу -
</w:t>
      </w:r>
      <w:r>
        <w:br/>
      </w:r>
      <w:r>
        <w:rPr>
          <w:rFonts w:ascii="Times New Roman"/>
          <w:b w:val="false"/>
          <w:i w:val="false"/>
          <w:color w:val="000000"/>
          <w:sz w:val="28"/>
        </w:rPr>
        <w:t>
                          соның iшiнде
</w:t>
      </w:r>
      <w:r>
        <w:br/>
      </w:r>
      <w:r>
        <w:rPr>
          <w:rFonts w:ascii="Times New Roman"/>
          <w:b w:val="false"/>
          <w:i w:val="false"/>
          <w:color w:val="000000"/>
          <w:sz w:val="28"/>
        </w:rPr>
        <w:t>
                          2 объектiге:
</w:t>
      </w:r>
      <w:r>
        <w:br/>
      </w:r>
      <w:r>
        <w:rPr>
          <w:rFonts w:ascii="Times New Roman"/>
          <w:b w:val="false"/>
          <w:i w:val="false"/>
          <w:color w:val="000000"/>
          <w:sz w:val="28"/>
        </w:rPr>
        <w:t>
                          кондиционерлеу; өрт
</w:t>
      </w:r>
      <w:r>
        <w:br/>
      </w:r>
      <w:r>
        <w:rPr>
          <w:rFonts w:ascii="Times New Roman"/>
          <w:b w:val="false"/>
          <w:i w:val="false"/>
          <w:color w:val="000000"/>
          <w:sz w:val="28"/>
        </w:rPr>
        <w:t>
                          сөндiру жүйелері;
</w:t>
      </w:r>
      <w:r>
        <w:br/>
      </w:r>
      <w:r>
        <w:rPr>
          <w:rFonts w:ascii="Times New Roman"/>
          <w:b w:val="false"/>
          <w:i w:val="false"/>
          <w:color w:val="000000"/>
          <w:sz w:val="28"/>
        </w:rPr>
        <w:t>
                          құрылымдалған
</w:t>
      </w:r>
      <w:r>
        <w:br/>
      </w:r>
      <w:r>
        <w:rPr>
          <w:rFonts w:ascii="Times New Roman"/>
          <w:b w:val="false"/>
          <w:i w:val="false"/>
          <w:color w:val="000000"/>
          <w:sz w:val="28"/>
        </w:rPr>
        <w:t>
                          кабельдi жүйелер;
</w:t>
      </w:r>
      <w:r>
        <w:br/>
      </w:r>
      <w:r>
        <w:rPr>
          <w:rFonts w:ascii="Times New Roman"/>
          <w:b w:val="false"/>
          <w:i w:val="false"/>
          <w:color w:val="000000"/>
          <w:sz w:val="28"/>
        </w:rPr>
        <w:t>
                          электрмен қоректенетiн;
</w:t>
      </w:r>
      <w:r>
        <w:br/>
      </w:r>
      <w:r>
        <w:rPr>
          <w:rFonts w:ascii="Times New Roman"/>
          <w:b w:val="false"/>
          <w:i w:val="false"/>
          <w:color w:val="000000"/>
          <w:sz w:val="28"/>
        </w:rPr>
        <w:t>
                          мүмкiндiктi бақылау
</w:t>
      </w:r>
      <w:r>
        <w:br/>
      </w:r>
      <w:r>
        <w:rPr>
          <w:rFonts w:ascii="Times New Roman"/>
          <w:b w:val="false"/>
          <w:i w:val="false"/>
          <w:color w:val="000000"/>
          <w:sz w:val="28"/>
        </w:rPr>
        <w:t>
                          және шектеу жүйелерi.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Серверлерде          Ақпан-  Қазақстан
</w:t>
      </w:r>
      <w:r>
        <w:br/>
      </w:r>
      <w:r>
        <w:rPr>
          <w:rFonts w:ascii="Times New Roman"/>
          <w:b w:val="false"/>
          <w:i w:val="false"/>
          <w:color w:val="000000"/>
          <w:sz w:val="28"/>
        </w:rPr>
        <w:t>
                          мұрағаттық ақпарат.  наурыз  Республика.
</w:t>
      </w:r>
      <w:r>
        <w:br/>
      </w:r>
      <w:r>
        <w:rPr>
          <w:rFonts w:ascii="Times New Roman"/>
          <w:b w:val="false"/>
          <w:i w:val="false"/>
          <w:color w:val="000000"/>
          <w:sz w:val="28"/>
        </w:rPr>
        <w:t>
                          тарды сақтау көлемiн         сының Қаржы
</w:t>
      </w:r>
      <w:r>
        <w:br/>
      </w:r>
      <w:r>
        <w:rPr>
          <w:rFonts w:ascii="Times New Roman"/>
          <w:b w:val="false"/>
          <w:i w:val="false"/>
          <w:color w:val="000000"/>
          <w:sz w:val="28"/>
        </w:rPr>
        <w:t>
                          ұлғайтуға арналған           министрлігі
</w:t>
      </w:r>
      <w:r>
        <w:br/>
      </w:r>
      <w:r>
        <w:rPr>
          <w:rFonts w:ascii="Times New Roman"/>
          <w:b w:val="false"/>
          <w:i w:val="false"/>
          <w:color w:val="000000"/>
          <w:sz w:val="28"/>
        </w:rPr>
        <w:t>
                          300 қатқыл дискiлер
</w:t>
      </w:r>
      <w:r>
        <w:br/>
      </w:r>
      <w:r>
        <w:rPr>
          <w:rFonts w:ascii="Times New Roman"/>
          <w:b w:val="false"/>
          <w:i w:val="false"/>
          <w:color w:val="000000"/>
          <w:sz w:val="28"/>
        </w:rPr>
        <w:t>
                          сатып алу.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"Салық аудитiн       Ақпан-   Қазақстан
</w:t>
      </w:r>
      <w:r>
        <w:br/>
      </w:r>
      <w:r>
        <w:rPr>
          <w:rFonts w:ascii="Times New Roman"/>
          <w:b w:val="false"/>
          <w:i w:val="false"/>
          <w:color w:val="000000"/>
          <w:sz w:val="28"/>
        </w:rPr>
        <w:t>
                          электронды бақылау" желтоқсан Республика.
</w:t>
      </w:r>
      <w:r>
        <w:br/>
      </w:r>
      <w:r>
        <w:rPr>
          <w:rFonts w:ascii="Times New Roman"/>
          <w:b w:val="false"/>
          <w:i w:val="false"/>
          <w:color w:val="000000"/>
          <w:sz w:val="28"/>
        </w:rPr>
        <w:t>
                          ҚР ТСАЖ компонент.            сының Қаржы
</w:t>
      </w:r>
      <w:r>
        <w:br/>
      </w:r>
      <w:r>
        <w:rPr>
          <w:rFonts w:ascii="Times New Roman"/>
          <w:b w:val="false"/>
          <w:i w:val="false"/>
          <w:color w:val="000000"/>
          <w:sz w:val="28"/>
        </w:rPr>
        <w:t>
                          терiн сүйемелдеу,             министрлігі
</w:t>
      </w:r>
      <w:r>
        <w:br/>
      </w:r>
      <w:r>
        <w:rPr>
          <w:rFonts w:ascii="Times New Roman"/>
          <w:b w:val="false"/>
          <w:i w:val="false"/>
          <w:color w:val="000000"/>
          <w:sz w:val="28"/>
        </w:rPr>
        <w:t>
                          соның iшiнде:
</w:t>
      </w:r>
      <w:r>
        <w:br/>
      </w:r>
      <w:r>
        <w:rPr>
          <w:rFonts w:ascii="Times New Roman"/>
          <w:b w:val="false"/>
          <w:i w:val="false"/>
          <w:color w:val="000000"/>
          <w:sz w:val="28"/>
        </w:rPr>
        <w:t>
                          бағдарламалық
</w:t>
      </w:r>
      <w:r>
        <w:br/>
      </w:r>
      <w:r>
        <w:rPr>
          <w:rFonts w:ascii="Times New Roman"/>
          <w:b w:val="false"/>
          <w:i w:val="false"/>
          <w:color w:val="000000"/>
          <w:sz w:val="28"/>
        </w:rPr>
        <w:t>
                          қамтамасыз етудi
</w:t>
      </w:r>
      <w:r>
        <w:br/>
      </w:r>
      <w:r>
        <w:rPr>
          <w:rFonts w:ascii="Times New Roman"/>
          <w:b w:val="false"/>
          <w:i w:val="false"/>
          <w:color w:val="000000"/>
          <w:sz w:val="28"/>
        </w:rPr>
        <w:t>
                          жетiлдiру,
</w:t>
      </w:r>
      <w:r>
        <w:br/>
      </w:r>
      <w:r>
        <w:rPr>
          <w:rFonts w:ascii="Times New Roman"/>
          <w:b w:val="false"/>
          <w:i w:val="false"/>
          <w:color w:val="000000"/>
          <w:sz w:val="28"/>
        </w:rPr>
        <w:t>
                          өзгерiстер енгiзу
</w:t>
      </w:r>
      <w:r>
        <w:br/>
      </w:r>
      <w:r>
        <w:rPr>
          <w:rFonts w:ascii="Times New Roman"/>
          <w:b w:val="false"/>
          <w:i w:val="false"/>
          <w:color w:val="000000"/>
          <w:sz w:val="28"/>
        </w:rPr>
        <w:t>
                          - 1130 адам-күн;
</w:t>
      </w:r>
      <w:r>
        <w:br/>
      </w:r>
      <w:r>
        <w:rPr>
          <w:rFonts w:ascii="Times New Roman"/>
          <w:b w:val="false"/>
          <w:i w:val="false"/>
          <w:color w:val="000000"/>
          <w:sz w:val="28"/>
        </w:rPr>
        <w:t>
                          құжаттаманы әзiрлеу
</w:t>
      </w:r>
      <w:r>
        <w:br/>
      </w:r>
      <w:r>
        <w:rPr>
          <w:rFonts w:ascii="Times New Roman"/>
          <w:b w:val="false"/>
          <w:i w:val="false"/>
          <w:color w:val="000000"/>
          <w:sz w:val="28"/>
        </w:rPr>
        <w:t>
                          - 1 жинақталым; 21
</w:t>
      </w:r>
      <w:r>
        <w:br/>
      </w:r>
      <w:r>
        <w:rPr>
          <w:rFonts w:ascii="Times New Roman"/>
          <w:b w:val="false"/>
          <w:i w:val="false"/>
          <w:color w:val="000000"/>
          <w:sz w:val="28"/>
        </w:rPr>
        <w:t>
                          әкiмшi, Қазақстан
</w:t>
      </w:r>
      <w:r>
        <w:br/>
      </w:r>
      <w:r>
        <w:rPr>
          <w:rFonts w:ascii="Times New Roman"/>
          <w:b w:val="false"/>
          <w:i w:val="false"/>
          <w:color w:val="000000"/>
          <w:sz w:val="28"/>
        </w:rPr>
        <w:t>
                          Республикасы Қаржы
</w:t>
      </w:r>
      <w:r>
        <w:br/>
      </w:r>
      <w:r>
        <w:rPr>
          <w:rFonts w:ascii="Times New Roman"/>
          <w:b w:val="false"/>
          <w:i w:val="false"/>
          <w:color w:val="000000"/>
          <w:sz w:val="28"/>
        </w:rPr>
        <w:t>
                          министрлiгі Салық
</w:t>
      </w:r>
      <w:r>
        <w:br/>
      </w:r>
      <w:r>
        <w:rPr>
          <w:rFonts w:ascii="Times New Roman"/>
          <w:b w:val="false"/>
          <w:i w:val="false"/>
          <w:color w:val="000000"/>
          <w:sz w:val="28"/>
        </w:rPr>
        <w:t>
                          комитетiнiң және
</w:t>
      </w:r>
      <w:r>
        <w:br/>
      </w:r>
      <w:r>
        <w:rPr>
          <w:rFonts w:ascii="Times New Roman"/>
          <w:b w:val="false"/>
          <w:i w:val="false"/>
          <w:color w:val="000000"/>
          <w:sz w:val="28"/>
        </w:rPr>
        <w:t>
                          оның аумақтық
</w:t>
      </w:r>
      <w:r>
        <w:br/>
      </w:r>
      <w:r>
        <w:rPr>
          <w:rFonts w:ascii="Times New Roman"/>
          <w:b w:val="false"/>
          <w:i w:val="false"/>
          <w:color w:val="000000"/>
          <w:sz w:val="28"/>
        </w:rPr>
        <w:t>
                          органдарының 167
</w:t>
      </w:r>
      <w:r>
        <w:br/>
      </w:r>
      <w:r>
        <w:rPr>
          <w:rFonts w:ascii="Times New Roman"/>
          <w:b w:val="false"/>
          <w:i w:val="false"/>
          <w:color w:val="000000"/>
          <w:sz w:val="28"/>
        </w:rPr>
        <w:t>
                          маманын оқыту;
</w:t>
      </w:r>
      <w:r>
        <w:br/>
      </w:r>
      <w:r>
        <w:rPr>
          <w:rFonts w:ascii="Times New Roman"/>
          <w:b w:val="false"/>
          <w:i w:val="false"/>
          <w:color w:val="000000"/>
          <w:sz w:val="28"/>
        </w:rPr>
        <w:t>
                          жүйелерді дамыту
</w:t>
      </w:r>
      <w:r>
        <w:br/>
      </w:r>
      <w:r>
        <w:rPr>
          <w:rFonts w:ascii="Times New Roman"/>
          <w:b w:val="false"/>
          <w:i w:val="false"/>
          <w:color w:val="000000"/>
          <w:sz w:val="28"/>
        </w:rPr>
        <w:t>
                          туралы салық
</w:t>
      </w:r>
      <w:r>
        <w:br/>
      </w:r>
      <w:r>
        <w:rPr>
          <w:rFonts w:ascii="Times New Roman"/>
          <w:b w:val="false"/>
          <w:i w:val="false"/>
          <w:color w:val="000000"/>
          <w:sz w:val="28"/>
        </w:rPr>
        <w:t>
                          төлеушiлерге
</w:t>
      </w:r>
      <w:r>
        <w:br/>
      </w:r>
      <w:r>
        <w:rPr>
          <w:rFonts w:ascii="Times New Roman"/>
          <w:b w:val="false"/>
          <w:i w:val="false"/>
          <w:color w:val="000000"/>
          <w:sz w:val="28"/>
        </w:rPr>
        <w:t>
                          арналған ақпараттық
</w:t>
      </w:r>
      <w:r>
        <w:br/>
      </w:r>
      <w:r>
        <w:rPr>
          <w:rFonts w:ascii="Times New Roman"/>
          <w:b w:val="false"/>
          <w:i w:val="false"/>
          <w:color w:val="000000"/>
          <w:sz w:val="28"/>
        </w:rPr>
        <w:t>
                          телехабарларға
</w:t>
      </w:r>
      <w:r>
        <w:br/>
      </w:r>
      <w:r>
        <w:rPr>
          <w:rFonts w:ascii="Times New Roman"/>
          <w:b w:val="false"/>
          <w:i w:val="false"/>
          <w:color w:val="000000"/>
          <w:sz w:val="28"/>
        </w:rPr>
        <w:t>
                          материалдар дайындау.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ҚР ТСАЖ әзiрленiп     Маусым-  Қазақстан
</w:t>
      </w:r>
      <w:r>
        <w:br/>
      </w:r>
      <w:r>
        <w:rPr>
          <w:rFonts w:ascii="Times New Roman"/>
          <w:b w:val="false"/>
          <w:i w:val="false"/>
          <w:color w:val="000000"/>
          <w:sz w:val="28"/>
        </w:rPr>
        <w:t>
                          жатқан компонентін   желтоқсан Республика.
</w:t>
      </w:r>
      <w:r>
        <w:br/>
      </w:r>
      <w:r>
        <w:rPr>
          <w:rFonts w:ascii="Times New Roman"/>
          <w:b w:val="false"/>
          <w:i w:val="false"/>
          <w:color w:val="000000"/>
          <w:sz w:val="28"/>
        </w:rPr>
        <w:t>
                          сүйемелдеу - 4 жүйе            сының
</w:t>
      </w:r>
      <w:r>
        <w:br/>
      </w:r>
      <w:r>
        <w:rPr>
          <w:rFonts w:ascii="Times New Roman"/>
          <w:b w:val="false"/>
          <w:i w:val="false"/>
          <w:color w:val="000000"/>
          <w:sz w:val="28"/>
        </w:rPr>
        <w:t>
                          ("Бiр жолғы                    Қаржы
</w:t>
      </w:r>
      <w:r>
        <w:br/>
      </w:r>
      <w:r>
        <w:rPr>
          <w:rFonts w:ascii="Times New Roman"/>
          <w:b w:val="false"/>
          <w:i w:val="false"/>
          <w:color w:val="000000"/>
          <w:sz w:val="28"/>
        </w:rPr>
        <w:t>
                          талондарды бақылау             министрлігі
</w:t>
      </w:r>
      <w:r>
        <w:br/>
      </w:r>
      <w:r>
        <w:rPr>
          <w:rFonts w:ascii="Times New Roman"/>
          <w:b w:val="false"/>
          <w:i w:val="false"/>
          <w:color w:val="000000"/>
          <w:sz w:val="28"/>
        </w:rPr>
        <w:t>
                          және есепке алу",
</w:t>
      </w:r>
      <w:r>
        <w:br/>
      </w:r>
      <w:r>
        <w:rPr>
          <w:rFonts w:ascii="Times New Roman"/>
          <w:b w:val="false"/>
          <w:i w:val="false"/>
          <w:color w:val="000000"/>
          <w:sz w:val="28"/>
        </w:rPr>
        <w:t>
                          "Салықтарды төлеу
</w:t>
      </w:r>
      <w:r>
        <w:br/>
      </w:r>
      <w:r>
        <w:rPr>
          <w:rFonts w:ascii="Times New Roman"/>
          <w:b w:val="false"/>
          <w:i w:val="false"/>
          <w:color w:val="000000"/>
          <w:sz w:val="28"/>
        </w:rPr>
        <w:t>
                          мерзiмiн ұзарту",
</w:t>
      </w:r>
      <w:r>
        <w:br/>
      </w:r>
      <w:r>
        <w:rPr>
          <w:rFonts w:ascii="Times New Roman"/>
          <w:b w:val="false"/>
          <w:i w:val="false"/>
          <w:color w:val="000000"/>
          <w:sz w:val="28"/>
        </w:rPr>
        <w:t>
                          "Бақылау-касса
</w:t>
      </w:r>
      <w:r>
        <w:br/>
      </w:r>
      <w:r>
        <w:rPr>
          <w:rFonts w:ascii="Times New Roman"/>
          <w:b w:val="false"/>
          <w:i w:val="false"/>
          <w:color w:val="000000"/>
          <w:sz w:val="28"/>
        </w:rPr>
        <w:t>
                          машиналарын есепке
</w:t>
      </w:r>
      <w:r>
        <w:br/>
      </w:r>
      <w:r>
        <w:rPr>
          <w:rFonts w:ascii="Times New Roman"/>
          <w:b w:val="false"/>
          <w:i w:val="false"/>
          <w:color w:val="000000"/>
          <w:sz w:val="28"/>
        </w:rPr>
        <w:t>
                          алу және бақылау",
</w:t>
      </w:r>
      <w:r>
        <w:br/>
      </w:r>
      <w:r>
        <w:rPr>
          <w:rFonts w:ascii="Times New Roman"/>
          <w:b w:val="false"/>
          <w:i w:val="false"/>
          <w:color w:val="000000"/>
          <w:sz w:val="28"/>
        </w:rPr>
        <w:t>
                          "Резидент еместердiң
</w:t>
      </w:r>
      <w:r>
        <w:br/>
      </w:r>
      <w:r>
        <w:rPr>
          <w:rFonts w:ascii="Times New Roman"/>
          <w:b w:val="false"/>
          <w:i w:val="false"/>
          <w:color w:val="000000"/>
          <w:sz w:val="28"/>
        </w:rPr>
        <w:t>
                          болу мерзiмiнiң
</w:t>
      </w:r>
      <w:r>
        <w:br/>
      </w:r>
      <w:r>
        <w:rPr>
          <w:rFonts w:ascii="Times New Roman"/>
          <w:b w:val="false"/>
          <w:i w:val="false"/>
          <w:color w:val="000000"/>
          <w:sz w:val="28"/>
        </w:rPr>
        <w:t>
                          eceбi").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Астана қаласы        Тамыз-   Қазақстан
</w:t>
      </w:r>
      <w:r>
        <w:br/>
      </w:r>
      <w:r>
        <w:rPr>
          <w:rFonts w:ascii="Times New Roman"/>
          <w:b w:val="false"/>
          <w:i w:val="false"/>
          <w:color w:val="000000"/>
          <w:sz w:val="28"/>
        </w:rPr>
        <w:t>
                          бойынша Салық       желтоқсан Республика.
</w:t>
      </w:r>
      <w:r>
        <w:br/>
      </w:r>
      <w:r>
        <w:rPr>
          <w:rFonts w:ascii="Times New Roman"/>
          <w:b w:val="false"/>
          <w:i w:val="false"/>
          <w:color w:val="000000"/>
          <w:sz w:val="28"/>
        </w:rPr>
        <w:t>
                          комитетiнде 20 жұмыс          сының
</w:t>
      </w:r>
      <w:r>
        <w:br/>
      </w:r>
      <w:r>
        <w:rPr>
          <w:rFonts w:ascii="Times New Roman"/>
          <w:b w:val="false"/>
          <w:i w:val="false"/>
          <w:color w:val="000000"/>
          <w:sz w:val="28"/>
        </w:rPr>
        <w:t>
                          орынға жергiлiктi             Қаржы
</w:t>
      </w:r>
      <w:r>
        <w:br/>
      </w:r>
      <w:r>
        <w:rPr>
          <w:rFonts w:ascii="Times New Roman"/>
          <w:b w:val="false"/>
          <w:i w:val="false"/>
          <w:color w:val="000000"/>
          <w:sz w:val="28"/>
        </w:rPr>
        <w:t>
                          есептеу желiсiнiң             министрлігі
</w:t>
      </w:r>
      <w:r>
        <w:br/>
      </w:r>
      <w:r>
        <w:rPr>
          <w:rFonts w:ascii="Times New Roman"/>
          <w:b w:val="false"/>
          <w:i w:val="false"/>
          <w:color w:val="000000"/>
          <w:sz w:val="28"/>
        </w:rPr>
        <w:t>
                          қосымша орындарын
</w:t>
      </w:r>
      <w:r>
        <w:br/>
      </w:r>
      <w:r>
        <w:rPr>
          <w:rFonts w:ascii="Times New Roman"/>
          <w:b w:val="false"/>
          <w:i w:val="false"/>
          <w:color w:val="000000"/>
          <w:sz w:val="28"/>
        </w:rPr>
        <w:t>
                          орнату бойынша
</w:t>
      </w:r>
      <w:r>
        <w:br/>
      </w:r>
      <w:r>
        <w:rPr>
          <w:rFonts w:ascii="Times New Roman"/>
          <w:b w:val="false"/>
          <w:i w:val="false"/>
          <w:color w:val="000000"/>
          <w:sz w:val="28"/>
        </w:rPr>
        <w:t>
                          жұмыстар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Серверлердi орнату   Тамыз-   
</w:t>
      </w:r>
      <w:r>
        <w:br/>
      </w:r>
      <w:r>
        <w:rPr>
          <w:rFonts w:ascii="Times New Roman"/>
          <w:b w:val="false"/>
          <w:i w:val="false"/>
          <w:color w:val="000000"/>
          <w:sz w:val="28"/>
        </w:rPr>
        <w:t>
                          және күйге келтiру  желтоқсан 
</w:t>
      </w:r>
      <w:r>
        <w:br/>
      </w:r>
      <w:r>
        <w:rPr>
          <w:rFonts w:ascii="Times New Roman"/>
          <w:b w:val="false"/>
          <w:i w:val="false"/>
          <w:color w:val="000000"/>
          <w:sz w:val="28"/>
        </w:rPr>
        <w:t>
                          бойынша жұмыстар -            
</w:t>
      </w:r>
      <w:r>
        <w:br/>
      </w:r>
      <w:r>
        <w:rPr>
          <w:rFonts w:ascii="Times New Roman"/>
          <w:b w:val="false"/>
          <w:i w:val="false"/>
          <w:color w:val="000000"/>
          <w:sz w:val="28"/>
        </w:rPr>
        <w:t>
                          10 дана
</w:t>
      </w:r>
      <w:r>
        <w:br/>
      </w:r>
      <w:r>
        <w:rPr>
          <w:rFonts w:ascii="Times New Roman"/>
          <w:b w:val="false"/>
          <w:i w:val="false"/>
          <w:color w:val="000000"/>
          <w:sz w:val="28"/>
        </w:rPr>
        <w:t>
</w:t>
      </w:r>
      <w:r>
        <w:br/>
      </w:r>
      <w:r>
        <w:rPr>
          <w:rFonts w:ascii="Times New Roman"/>
          <w:b w:val="false"/>
          <w:i w:val="false"/>
          <w:color w:val="000000"/>
          <w:sz w:val="28"/>
        </w:rPr>
        <w:t>
                          Қазақстан Респуб.    Наурыз- Қазақстан
</w:t>
      </w:r>
      <w:r>
        <w:br/>
      </w:r>
      <w:r>
        <w:rPr>
          <w:rFonts w:ascii="Times New Roman"/>
          <w:b w:val="false"/>
          <w:i w:val="false"/>
          <w:color w:val="000000"/>
          <w:sz w:val="28"/>
        </w:rPr>
        <w:t>
                          ликасы Қаржы         маусым  Республика.
</w:t>
      </w:r>
      <w:r>
        <w:br/>
      </w:r>
      <w:r>
        <w:rPr>
          <w:rFonts w:ascii="Times New Roman"/>
          <w:b w:val="false"/>
          <w:i w:val="false"/>
          <w:color w:val="000000"/>
          <w:sz w:val="28"/>
        </w:rPr>
        <w:t>
                          министрлiгi Салық            сының Қаржы
</w:t>
      </w:r>
      <w:r>
        <w:br/>
      </w:r>
      <w:r>
        <w:rPr>
          <w:rFonts w:ascii="Times New Roman"/>
          <w:b w:val="false"/>
          <w:i w:val="false"/>
          <w:color w:val="000000"/>
          <w:sz w:val="28"/>
        </w:rPr>
        <w:t>
                          комитетiнiң екi              министрлігі
</w:t>
      </w:r>
      <w:r>
        <w:br/>
      </w:r>
      <w:r>
        <w:rPr>
          <w:rFonts w:ascii="Times New Roman"/>
          <w:b w:val="false"/>
          <w:i w:val="false"/>
          <w:color w:val="000000"/>
          <w:sz w:val="28"/>
        </w:rPr>
        <w:t>
                          аумақтық Салық
</w:t>
      </w:r>
      <w:r>
        <w:br/>
      </w:r>
      <w:r>
        <w:rPr>
          <w:rFonts w:ascii="Times New Roman"/>
          <w:b w:val="false"/>
          <w:i w:val="false"/>
          <w:color w:val="000000"/>
          <w:sz w:val="28"/>
        </w:rPr>
        <w:t>
                          комитетінде үздіксіз
</w:t>
      </w:r>
      <w:r>
        <w:br/>
      </w:r>
      <w:r>
        <w:rPr>
          <w:rFonts w:ascii="Times New Roman"/>
          <w:b w:val="false"/>
          <w:i w:val="false"/>
          <w:color w:val="000000"/>
          <w:sz w:val="28"/>
        </w:rPr>
        <w:t>
                          тамақтандырудың
</w:t>
      </w:r>
      <w:r>
        <w:br/>
      </w:r>
      <w:r>
        <w:rPr>
          <w:rFonts w:ascii="Times New Roman"/>
          <w:b w:val="false"/>
          <w:i w:val="false"/>
          <w:color w:val="000000"/>
          <w:sz w:val="28"/>
        </w:rPr>
        <w:t>
                          2 көзін орнату
</w:t>
      </w:r>
      <w:r>
        <w:br/>
      </w:r>
      <w:r>
        <w:rPr>
          <w:rFonts w:ascii="Times New Roman"/>
          <w:b w:val="false"/>
          <w:i w:val="false"/>
          <w:color w:val="000000"/>
          <w:sz w:val="28"/>
        </w:rPr>
        <w:t>
                          бойынша қызмет
</w:t>
      </w:r>
      <w:r>
        <w:br/>
      </w:r>
      <w:r>
        <w:rPr>
          <w:rFonts w:ascii="Times New Roman"/>
          <w:b w:val="false"/>
          <w:i w:val="false"/>
          <w:color w:val="000000"/>
          <w:sz w:val="28"/>
        </w:rPr>
        <w:t>
                          көрсетулердi сатып
</w:t>
      </w:r>
      <w:r>
        <w:br/>
      </w:r>
      <w:r>
        <w:rPr>
          <w:rFonts w:ascii="Times New Roman"/>
          <w:b w:val="false"/>
          <w:i w:val="false"/>
          <w:color w:val="000000"/>
          <w:sz w:val="28"/>
        </w:rPr>
        <w:t>
                          алу.
</w:t>
      </w:r>
      <w:r>
        <w:br/>
      </w:r>
      <w:r>
        <w:rPr>
          <w:rFonts w:ascii="Times New Roman"/>
          <w:b w:val="false"/>
          <w:i w:val="false"/>
          <w:color w:val="000000"/>
          <w:sz w:val="28"/>
        </w:rPr>
        <w:t>
-------------------------------------------------------------------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7. Бюджеттiк бағдарламаны орындауда күтiлетiн нәтижелер: салықтық әкiмшiлiктендiру процестерiн сүйемелдеу, автоматтандыру, ақпараттың, сапасы мен жеделдігін көтеру, ақпараттық жүйелердiң үздiксiз жұмыс iстеуi үшiн Қазақстан Республикасы Қаржы министрлiгi Салық комитетiнiң аумақтық органдарында серверлiк үй-жайлар құру, Қазақстан Республикасы Қаржы министрлiгi Салық комитетiне хабарламалар, компьютерлiк, желiлiк, коммуникациялық жабдықтар жеткiзу.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 Үкiметiнiң  
</w:t>
      </w:r>
      <w:r>
        <w:br/>
      </w:r>
      <w:r>
        <w:rPr>
          <w:rFonts w:ascii="Times New Roman"/>
          <w:b w:val="false"/>
          <w:i w:val="false"/>
          <w:color w:val="000000"/>
          <w:sz w:val="28"/>
        </w:rPr>
        <w:t>
2002 жылғы 11 қаңтардағы      
</w:t>
      </w:r>
      <w:r>
        <w:br/>
      </w:r>
      <w:r>
        <w:rPr>
          <w:rFonts w:ascii="Times New Roman"/>
          <w:b w:val="false"/>
          <w:i w:val="false"/>
          <w:color w:val="000000"/>
          <w:sz w:val="28"/>
        </w:rPr>
        <w:t>
N 43 қаулысына           
</w:t>
      </w:r>
      <w:r>
        <w:br/>
      </w:r>
      <w:r>
        <w:rPr>
          <w:rFonts w:ascii="Times New Roman"/>
          <w:b w:val="false"/>
          <w:i w:val="false"/>
          <w:color w:val="000000"/>
          <w:sz w:val="28"/>
        </w:rPr>
        <w:t>
N 59 қосымша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 Қаржы министрлiгi
</w:t>
      </w:r>
      <w:r>
        <w:br/>
      </w:r>
      <w:r>
        <w:rPr>
          <w:rFonts w:ascii="Times New Roman"/>
          <w:b w:val="false"/>
          <w:i w:val="false"/>
          <w:color w:val="000000"/>
          <w:sz w:val="28"/>
        </w:rPr>
        <w:t>
Бюджеттiк бағдарламаның әкiмшiсi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504 "Ipi кәсiпорындардың мониторингi" ақпараттық жүйесiн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сүйемелдеу" республикалық бюджеттiк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бағдарламасының 2002 жылға арналған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ПАСПОРТЫ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1. Құны: 25 546 000 (жиырма бес миллион бес жүз қырық алты мың) теңге.
</w:t>
      </w:r>
      <w:r>
        <w:br/>
      </w:r>
      <w:r>
        <w:rPr>
          <w:rFonts w:ascii="Times New Roman"/>
          <w:b w:val="false"/>
          <w:i w:val="false"/>
          <w:color w:val="000000"/>
          <w:sz w:val="28"/>
        </w:rPr>
        <w:t>
      2. Бюджеттiк бағдарламаның нормативтiк құқықтық негiзi: "Трансферттiк бағаларды қолдану кезiндегi мемлекеттiк бақылау туралы" Қазақстан Республикасының 2001 жылғы 5 қаңтардағы 
</w:t>
      </w:r>
      <w:r>
        <w:rPr>
          <w:rFonts w:ascii="Times New Roman"/>
          <w:b w:val="false"/>
          <w:i w:val="false"/>
          <w:color w:val="000000"/>
          <w:sz w:val="28"/>
        </w:rPr>
        <w:t xml:space="preserve"> Заңы </w:t>
      </w:r>
      <w:r>
        <w:rPr>
          <w:rFonts w:ascii="Times New Roman"/>
          <w:b w:val="false"/>
          <w:i w:val="false"/>
          <w:color w:val="000000"/>
          <w:sz w:val="28"/>
        </w:rPr>
        <w:t>
; "Республикалық мониторингке жататын салық төлеушiлердiң тiзбесiн бекiту туралы" Қазақстан Республикасы Үкiметiнiң 2002 жылғы 17 сәуiрдегi N 448 
</w:t>
      </w:r>
      <w:r>
        <w:rPr>
          <w:rFonts w:ascii="Times New Roman"/>
          <w:b w:val="false"/>
          <w:i w:val="false"/>
          <w:color w:val="000000"/>
          <w:sz w:val="28"/>
        </w:rPr>
        <w:t xml:space="preserve"> қаулысы </w:t>
      </w:r>
      <w:r>
        <w:rPr>
          <w:rFonts w:ascii="Times New Roman"/>
          <w:b w:val="false"/>
          <w:i w:val="false"/>
          <w:color w:val="000000"/>
          <w:sz w:val="28"/>
        </w:rPr>
        <w:t>
; "Халықаралық iскерлiк операцияларда трансферттiк бағалар қолдану кезiнде мемлекеттiк бақылауға жататын тауарлардың жекелеген түрлерiне рыноктағы бағалары бойынша ресми ақпарат көздерiнiң тiзбесiн бекiту туралы" Қазақстан Республикасы Үкiметiнiң 2001 жылғы 9 маусымдағы N 788 
</w:t>
      </w:r>
      <w:r>
        <w:rPr>
          <w:rFonts w:ascii="Times New Roman"/>
          <w:b w:val="false"/>
          <w:i w:val="false"/>
          <w:color w:val="000000"/>
          <w:sz w:val="28"/>
        </w:rPr>
        <w:t xml:space="preserve"> қаулысы </w:t>
      </w:r>
      <w:r>
        <w:rPr>
          <w:rFonts w:ascii="Times New Roman"/>
          <w:b w:val="false"/>
          <w:i w:val="false"/>
          <w:color w:val="000000"/>
          <w:sz w:val="28"/>
        </w:rPr>
        <w:t>
.
</w:t>
      </w:r>
      <w:r>
        <w:br/>
      </w:r>
      <w:r>
        <w:rPr>
          <w:rFonts w:ascii="Times New Roman"/>
          <w:b w:val="false"/>
          <w:i w:val="false"/>
          <w:color w:val="000000"/>
          <w:sz w:val="28"/>
        </w:rPr>
        <w:t>
      3. Бюджеттiк бағдарламаның қаржыландыру көздерi: республикалық бюджет.
</w:t>
      </w:r>
      <w:r>
        <w:br/>
      </w:r>
      <w:r>
        <w:rPr>
          <w:rFonts w:ascii="Times New Roman"/>
          <w:b w:val="false"/>
          <w:i w:val="false"/>
          <w:color w:val="000000"/>
          <w:sz w:val="28"/>
        </w:rPr>
        <w:t>
      4. Бюджеттiк бағдарламаның мақсаты: мемлекеттiң мемлекеттiк салық және экономикалық саясатын жасау үшін кәсiпорындардан, iрi салық төлеушiлерден ақпарат жинау.
</w:t>
      </w:r>
      <w:r>
        <w:br/>
      </w:r>
      <w:r>
        <w:rPr>
          <w:rFonts w:ascii="Times New Roman"/>
          <w:b w:val="false"/>
          <w:i w:val="false"/>
          <w:color w:val="000000"/>
          <w:sz w:val="28"/>
        </w:rPr>
        <w:t>
      5. Бюджеттiк бағдарламаның мiндеттерi: бағдарламалық қамтамасыздықты сүйемелдеу; iрi кәсiпорындардан есептердiң түскен кезде ақпараттарды қорғау жүйесiн ұйымдастыру.
</w:t>
      </w:r>
      <w:r>
        <w:br/>
      </w:r>
      <w:r>
        <w:rPr>
          <w:rFonts w:ascii="Times New Roman"/>
          <w:b w:val="false"/>
          <w:i w:val="false"/>
          <w:color w:val="000000"/>
          <w:sz w:val="28"/>
        </w:rPr>
        <w:t>
      6. Бюджеттiк бағдарламаны жүзеге асырудың iс-шаралар жоспары: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
</w:t>
      </w:r>
      <w:r>
        <w:br/>
      </w:r>
      <w:r>
        <w:rPr>
          <w:rFonts w:ascii="Times New Roman"/>
          <w:b w:val="false"/>
          <w:i w:val="false"/>
          <w:color w:val="000000"/>
          <w:sz w:val="28"/>
        </w:rPr>
        <w:t>
Р/с!Бағ. !Кiшi!Бағдарлама!Бағдарламаны (кiшi  ! Жүзеге!  Жауапты
</w:t>
      </w:r>
      <w:r>
        <w:br/>
      </w:r>
      <w:r>
        <w:rPr>
          <w:rFonts w:ascii="Times New Roman"/>
          <w:b w:val="false"/>
          <w:i w:val="false"/>
          <w:color w:val="000000"/>
          <w:sz w:val="28"/>
        </w:rPr>
        <w:t>
 N !дар. !бағ.!  атауы   !бағдарламаны) іске  ! асыру !орындаушылар
</w:t>
      </w:r>
      <w:r>
        <w:br/>
      </w:r>
      <w:r>
        <w:rPr>
          <w:rFonts w:ascii="Times New Roman"/>
          <w:b w:val="false"/>
          <w:i w:val="false"/>
          <w:color w:val="000000"/>
          <w:sz w:val="28"/>
        </w:rPr>
        <w:t>
   !лама !дар.!          !асыру жөніндегі     !мерзiмi!
</w:t>
      </w:r>
      <w:r>
        <w:br/>
      </w:r>
      <w:r>
        <w:rPr>
          <w:rFonts w:ascii="Times New Roman"/>
          <w:b w:val="false"/>
          <w:i w:val="false"/>
          <w:color w:val="000000"/>
          <w:sz w:val="28"/>
        </w:rPr>
        <w:t>
   !коды !лама!          !iс-шара             !       !
</w:t>
      </w:r>
      <w:r>
        <w:br/>
      </w:r>
      <w:r>
        <w:rPr>
          <w:rFonts w:ascii="Times New Roman"/>
          <w:b w:val="false"/>
          <w:i w:val="false"/>
          <w:color w:val="000000"/>
          <w:sz w:val="28"/>
        </w:rPr>
        <w:t>
   !     !коды!          !                    !       !
</w:t>
      </w:r>
      <w:r>
        <w:br/>
      </w:r>
      <w:r>
        <w:rPr>
          <w:rFonts w:ascii="Times New Roman"/>
          <w:b w:val="false"/>
          <w:i w:val="false"/>
          <w:color w:val="000000"/>
          <w:sz w:val="28"/>
        </w:rPr>
        <w:t>
------------------------------------------------------------------
</w:t>
      </w:r>
      <w:r>
        <w:br/>
      </w:r>
      <w:r>
        <w:rPr>
          <w:rFonts w:ascii="Times New Roman"/>
          <w:b w:val="false"/>
          <w:i w:val="false"/>
          <w:color w:val="000000"/>
          <w:sz w:val="28"/>
        </w:rPr>
        <w:t>
 1 !  2  !  3 !     4    !          5         !   6   !     7
</w:t>
      </w:r>
      <w:r>
        <w:br/>
      </w:r>
      <w:r>
        <w:rPr>
          <w:rFonts w:ascii="Times New Roman"/>
          <w:b w:val="false"/>
          <w:i w:val="false"/>
          <w:color w:val="000000"/>
          <w:sz w:val="28"/>
        </w:rPr>
        <w:t>
------------------------------------------------------------------
</w:t>
      </w:r>
      <w:r>
        <w:br/>
      </w:r>
      <w:r>
        <w:rPr>
          <w:rFonts w:ascii="Times New Roman"/>
          <w:b w:val="false"/>
          <w:i w:val="false"/>
          <w:color w:val="000000"/>
          <w:sz w:val="28"/>
        </w:rPr>
        <w:t>
1    504       "Ірі кәсi. "Ipi кәсiпорындардың  Жыл    Қазақстан
</w:t>
      </w:r>
      <w:r>
        <w:br/>
      </w:r>
      <w:r>
        <w:rPr>
          <w:rFonts w:ascii="Times New Roman"/>
          <w:b w:val="false"/>
          <w:i w:val="false"/>
          <w:color w:val="000000"/>
          <w:sz w:val="28"/>
        </w:rPr>
        <w:t>
               порындар.  мониторингі" ақпарат. бойы   Республика.
</w:t>
      </w:r>
      <w:r>
        <w:br/>
      </w:r>
      <w:r>
        <w:rPr>
          <w:rFonts w:ascii="Times New Roman"/>
          <w:b w:val="false"/>
          <w:i w:val="false"/>
          <w:color w:val="000000"/>
          <w:sz w:val="28"/>
        </w:rPr>
        <w:t>
               дың мони.  тық жүйесiн                  сының Қаржы
</w:t>
      </w:r>
      <w:r>
        <w:br/>
      </w:r>
      <w:r>
        <w:rPr>
          <w:rFonts w:ascii="Times New Roman"/>
          <w:b w:val="false"/>
          <w:i w:val="false"/>
          <w:color w:val="000000"/>
          <w:sz w:val="28"/>
        </w:rPr>
        <w:t>
               торингi"   сүйемелдеу және              министрлігі
</w:t>
      </w:r>
      <w:r>
        <w:br/>
      </w:r>
      <w:r>
        <w:rPr>
          <w:rFonts w:ascii="Times New Roman"/>
          <w:b w:val="false"/>
          <w:i w:val="false"/>
          <w:color w:val="000000"/>
          <w:sz w:val="28"/>
        </w:rPr>
        <w:t>
               ақпараттық қызмет ауқымын
</w:t>
      </w:r>
      <w:r>
        <w:br/>
      </w:r>
      <w:r>
        <w:rPr>
          <w:rFonts w:ascii="Times New Roman"/>
          <w:b w:val="false"/>
          <w:i w:val="false"/>
          <w:color w:val="000000"/>
          <w:sz w:val="28"/>
        </w:rPr>
        <w:t>
               жүйесiн    кеңейту, оның iшiнде
</w:t>
      </w:r>
      <w:r>
        <w:br/>
      </w:r>
      <w:r>
        <w:rPr>
          <w:rFonts w:ascii="Times New Roman"/>
          <w:b w:val="false"/>
          <w:i w:val="false"/>
          <w:color w:val="000000"/>
          <w:sz w:val="28"/>
        </w:rPr>
        <w:t>
               cүйемелдеу халықаралық, iскерлiк
</w:t>
      </w:r>
      <w:r>
        <w:br/>
      </w:r>
      <w:r>
        <w:rPr>
          <w:rFonts w:ascii="Times New Roman"/>
          <w:b w:val="false"/>
          <w:i w:val="false"/>
          <w:color w:val="000000"/>
          <w:sz w:val="28"/>
        </w:rPr>
        <w:t>
                          операцияларда транс.
</w:t>
      </w:r>
      <w:r>
        <w:br/>
      </w:r>
      <w:r>
        <w:rPr>
          <w:rFonts w:ascii="Times New Roman"/>
          <w:b w:val="false"/>
          <w:i w:val="false"/>
          <w:color w:val="000000"/>
          <w:sz w:val="28"/>
        </w:rPr>
        <w:t>
                          ферттiк бағалар
</w:t>
      </w:r>
      <w:r>
        <w:br/>
      </w:r>
      <w:r>
        <w:rPr>
          <w:rFonts w:ascii="Times New Roman"/>
          <w:b w:val="false"/>
          <w:i w:val="false"/>
          <w:color w:val="000000"/>
          <w:sz w:val="28"/>
        </w:rPr>
        <w:t>
                          қолдану кезiнде
</w:t>
      </w:r>
      <w:r>
        <w:br/>
      </w:r>
      <w:r>
        <w:rPr>
          <w:rFonts w:ascii="Times New Roman"/>
          <w:b w:val="false"/>
          <w:i w:val="false"/>
          <w:color w:val="000000"/>
          <w:sz w:val="28"/>
        </w:rPr>
        <w:t>
                          мемлекеттiк бақылауға
</w:t>
      </w:r>
      <w:r>
        <w:br/>
      </w:r>
      <w:r>
        <w:rPr>
          <w:rFonts w:ascii="Times New Roman"/>
          <w:b w:val="false"/>
          <w:i w:val="false"/>
          <w:color w:val="000000"/>
          <w:sz w:val="28"/>
        </w:rPr>
        <w:t>
                          жататын тауарлардың
</w:t>
      </w:r>
      <w:r>
        <w:br/>
      </w:r>
      <w:r>
        <w:rPr>
          <w:rFonts w:ascii="Times New Roman"/>
          <w:b w:val="false"/>
          <w:i w:val="false"/>
          <w:color w:val="000000"/>
          <w:sz w:val="28"/>
        </w:rPr>
        <w:t>
                          жекелеген түрлерiне
</w:t>
      </w:r>
      <w:r>
        <w:br/>
      </w:r>
      <w:r>
        <w:rPr>
          <w:rFonts w:ascii="Times New Roman"/>
          <w:b w:val="false"/>
          <w:i w:val="false"/>
          <w:color w:val="000000"/>
          <w:sz w:val="28"/>
        </w:rPr>
        <w:t>
                          рыноктағы бағалары
</w:t>
      </w:r>
      <w:r>
        <w:br/>
      </w:r>
      <w:r>
        <w:rPr>
          <w:rFonts w:ascii="Times New Roman"/>
          <w:b w:val="false"/>
          <w:i w:val="false"/>
          <w:color w:val="000000"/>
          <w:sz w:val="28"/>
        </w:rPr>
        <w:t>
                          бойынша сыртқы
</w:t>
      </w:r>
      <w:r>
        <w:br/>
      </w:r>
      <w:r>
        <w:rPr>
          <w:rFonts w:ascii="Times New Roman"/>
          <w:b w:val="false"/>
          <w:i w:val="false"/>
          <w:color w:val="000000"/>
          <w:sz w:val="28"/>
        </w:rPr>
        <w:t>
                          ақпарат көздерiне
</w:t>
      </w:r>
      <w:r>
        <w:br/>
      </w:r>
      <w:r>
        <w:rPr>
          <w:rFonts w:ascii="Times New Roman"/>
          <w:b w:val="false"/>
          <w:i w:val="false"/>
          <w:color w:val="000000"/>
          <w:sz w:val="28"/>
        </w:rPr>
        <w:t>
                          қосу - 1 жүйе;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
</w:t>
      </w:r>
      <w:r>
        <w:br/>
      </w:r>
      <w:r>
        <w:rPr>
          <w:rFonts w:ascii="Times New Roman"/>
          <w:b w:val="false"/>
          <w:i w:val="false"/>
          <w:color w:val="000000"/>
          <w:sz w:val="28"/>
        </w:rPr>
        <w:t>
                          Қаржы министрлiгi
</w:t>
      </w:r>
      <w:r>
        <w:br/>
      </w:r>
      <w:r>
        <w:rPr>
          <w:rFonts w:ascii="Times New Roman"/>
          <w:b w:val="false"/>
          <w:i w:val="false"/>
          <w:color w:val="000000"/>
          <w:sz w:val="28"/>
        </w:rPr>
        <w:t>
                          салық органдарының
</w:t>
      </w:r>
      <w:r>
        <w:br/>
      </w:r>
      <w:r>
        <w:rPr>
          <w:rFonts w:ascii="Times New Roman"/>
          <w:b w:val="false"/>
          <w:i w:val="false"/>
          <w:color w:val="000000"/>
          <w:sz w:val="28"/>
        </w:rPr>
        <w:t>
                          ақпараттарды қорғау
</w:t>
      </w:r>
      <w:r>
        <w:br/>
      </w:r>
      <w:r>
        <w:rPr>
          <w:rFonts w:ascii="Times New Roman"/>
          <w:b w:val="false"/>
          <w:i w:val="false"/>
          <w:color w:val="000000"/>
          <w:sz w:val="28"/>
        </w:rPr>
        <w:t>
                          жүйесiнiң ақпараттық
</w:t>
      </w:r>
      <w:r>
        <w:br/>
      </w:r>
      <w:r>
        <w:rPr>
          <w:rFonts w:ascii="Times New Roman"/>
          <w:b w:val="false"/>
          <w:i w:val="false"/>
          <w:color w:val="000000"/>
          <w:sz w:val="28"/>
        </w:rPr>
        <w:t>
                          жүйесiн сүйемелдеу,
</w:t>
      </w:r>
      <w:r>
        <w:br/>
      </w:r>
      <w:r>
        <w:rPr>
          <w:rFonts w:ascii="Times New Roman"/>
          <w:b w:val="false"/>
          <w:i w:val="false"/>
          <w:color w:val="000000"/>
          <w:sz w:val="28"/>
        </w:rPr>
        <w:t>
                          оның iшiнде:
</w:t>
      </w:r>
      <w:r>
        <w:br/>
      </w:r>
      <w:r>
        <w:rPr>
          <w:rFonts w:ascii="Times New Roman"/>
          <w:b w:val="false"/>
          <w:i w:val="false"/>
          <w:color w:val="000000"/>
          <w:sz w:val="28"/>
        </w:rPr>
        <w:t>
                          2001 жылғы 8
</w:t>
      </w:r>
      <w:r>
        <w:br/>
      </w:r>
      <w:r>
        <w:rPr>
          <w:rFonts w:ascii="Times New Roman"/>
          <w:b w:val="false"/>
          <w:i w:val="false"/>
          <w:color w:val="000000"/>
          <w:sz w:val="28"/>
        </w:rPr>
        <w:t>
                          қарашадағы N МКМ
</w:t>
      </w:r>
      <w:r>
        <w:br/>
      </w:r>
      <w:r>
        <w:rPr>
          <w:rFonts w:ascii="Times New Roman"/>
          <w:b w:val="false"/>
          <w:i w:val="false"/>
          <w:color w:val="000000"/>
          <w:sz w:val="28"/>
        </w:rPr>
        <w:t>
                          1809/6 "НИЛ Гамма
</w:t>
      </w:r>
      <w:r>
        <w:br/>
      </w:r>
      <w:r>
        <w:rPr>
          <w:rFonts w:ascii="Times New Roman"/>
          <w:b w:val="false"/>
          <w:i w:val="false"/>
          <w:color w:val="000000"/>
          <w:sz w:val="28"/>
        </w:rPr>
        <w:t>
                          технология" ЖШС
</w:t>
      </w:r>
      <w:r>
        <w:br/>
      </w:r>
      <w:r>
        <w:rPr>
          <w:rFonts w:ascii="Times New Roman"/>
          <w:b w:val="false"/>
          <w:i w:val="false"/>
          <w:color w:val="000000"/>
          <w:sz w:val="28"/>
        </w:rPr>
        <w:t>
                          келiсiм-шарт
</w:t>
      </w:r>
      <w:r>
        <w:br/>
      </w:r>
      <w:r>
        <w:rPr>
          <w:rFonts w:ascii="Times New Roman"/>
          <w:b w:val="false"/>
          <w:i w:val="false"/>
          <w:color w:val="000000"/>
          <w:sz w:val="28"/>
        </w:rPr>
        <w:t>
                          бойынша; "Tұмар СSР"
</w:t>
      </w:r>
      <w:r>
        <w:br/>
      </w:r>
      <w:r>
        <w:rPr>
          <w:rFonts w:ascii="Times New Roman"/>
          <w:b w:val="false"/>
          <w:i w:val="false"/>
          <w:color w:val="000000"/>
          <w:sz w:val="28"/>
        </w:rPr>
        <w:t>
                          криптопровайдер
</w:t>
      </w:r>
      <w:r>
        <w:br/>
      </w:r>
      <w:r>
        <w:rPr>
          <w:rFonts w:ascii="Times New Roman"/>
          <w:b w:val="false"/>
          <w:i w:val="false"/>
          <w:color w:val="000000"/>
          <w:sz w:val="28"/>
        </w:rPr>
        <w:t>
                          бағдарламалық
</w:t>
      </w:r>
      <w:r>
        <w:br/>
      </w:r>
      <w:r>
        <w:rPr>
          <w:rFonts w:ascii="Times New Roman"/>
          <w:b w:val="false"/>
          <w:i w:val="false"/>
          <w:color w:val="000000"/>
          <w:sz w:val="28"/>
        </w:rPr>
        <w:t>
                          қамтамасыздығына
</w:t>
      </w:r>
      <w:r>
        <w:br/>
      </w:r>
      <w:r>
        <w:rPr>
          <w:rFonts w:ascii="Times New Roman"/>
          <w:b w:val="false"/>
          <w:i w:val="false"/>
          <w:color w:val="000000"/>
          <w:sz w:val="28"/>
        </w:rPr>
        <w:t>
                          өзгерiстер мен
</w:t>
      </w:r>
      <w:r>
        <w:br/>
      </w:r>
      <w:r>
        <w:rPr>
          <w:rFonts w:ascii="Times New Roman"/>
          <w:b w:val="false"/>
          <w:i w:val="false"/>
          <w:color w:val="000000"/>
          <w:sz w:val="28"/>
        </w:rPr>
        <w:t>
                          толықтырулар енгiзу
</w:t>
      </w:r>
      <w:r>
        <w:br/>
      </w:r>
      <w:r>
        <w:rPr>
          <w:rFonts w:ascii="Times New Roman"/>
          <w:b w:val="false"/>
          <w:i w:val="false"/>
          <w:color w:val="000000"/>
          <w:sz w:val="28"/>
        </w:rPr>
        <w:t>
                          - 13324 адам-күн.
</w:t>
      </w:r>
      <w:r>
        <w:br/>
      </w:r>
      <w:r>
        <w:rPr>
          <w:rFonts w:ascii="Times New Roman"/>
          <w:b w:val="false"/>
          <w:i w:val="false"/>
          <w:color w:val="000000"/>
          <w:sz w:val="28"/>
        </w:rPr>
        <w:t>
------------------------------------------------------------------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7. Бюджеттiк бағдарламаны орындаудың болжамды нәтижесi - мемлекеттің мемлекеттiк салық және экономикалық саясатын жасау үшiн кәсiпорындардан, iрi салық төлеушілерден салық және бюджетке төленетiн басқа да мiндеттi төлемдер түсiмi бөлiгінде жасырын көздерiн әшкерлеу.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 Үкiметiнiң  
</w:t>
      </w:r>
      <w:r>
        <w:br/>
      </w:r>
      <w:r>
        <w:rPr>
          <w:rFonts w:ascii="Times New Roman"/>
          <w:b w:val="false"/>
          <w:i w:val="false"/>
          <w:color w:val="000000"/>
          <w:sz w:val="28"/>
        </w:rPr>
        <w:t>
2002 жылғы 11 қаңтардағы      
</w:t>
      </w:r>
      <w:r>
        <w:br/>
      </w:r>
      <w:r>
        <w:rPr>
          <w:rFonts w:ascii="Times New Roman"/>
          <w:b w:val="false"/>
          <w:i w:val="false"/>
          <w:color w:val="000000"/>
          <w:sz w:val="28"/>
        </w:rPr>
        <w:t>
N 43 қаулысына           
</w:t>
      </w:r>
      <w:r>
        <w:br/>
      </w:r>
      <w:r>
        <w:rPr>
          <w:rFonts w:ascii="Times New Roman"/>
          <w:b w:val="false"/>
          <w:i w:val="false"/>
          <w:color w:val="000000"/>
          <w:sz w:val="28"/>
        </w:rPr>
        <w:t>
N 60 қосымша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 Қаржы министрлiгi
</w:t>
      </w:r>
      <w:r>
        <w:br/>
      </w:r>
      <w:r>
        <w:rPr>
          <w:rFonts w:ascii="Times New Roman"/>
          <w:b w:val="false"/>
          <w:i w:val="false"/>
          <w:color w:val="000000"/>
          <w:sz w:val="28"/>
        </w:rPr>
        <w:t>
Бюджеттiк бағдарламаның әкiмшiсi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505 "Акцизделетiн өнiмдер өндiрiсi мен айналымын бақылау"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ақпараттық жүйесiн сүйемелдеу" республикалық бюджеттiк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бағдарламасының 2002 жылға арналған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ПАСПОРТЫ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1. Құны: 6 720 000 (алты миллион жетi жүз жиырма мың) теңге.
</w:t>
      </w:r>
      <w:r>
        <w:br/>
      </w:r>
      <w:r>
        <w:rPr>
          <w:rFonts w:ascii="Times New Roman"/>
          <w:b w:val="false"/>
          <w:i w:val="false"/>
          <w:color w:val="000000"/>
          <w:sz w:val="28"/>
        </w:rPr>
        <w:t>
      2. Бюджеттiк бағдарламаның нормативтiк құқықтық негiзi: "Этил спиртi мен алкоголь өнiмiнiң өндiрiлуiн және айналымын мемлекеттiк реттеу туралы" Қазақстан Республикасының 1999 жылғы 16 шiлдедегi 
</w:t>
      </w:r>
      <w:r>
        <w:rPr>
          <w:rFonts w:ascii="Times New Roman"/>
          <w:b w:val="false"/>
          <w:i w:val="false"/>
          <w:color w:val="000000"/>
          <w:sz w:val="28"/>
        </w:rPr>
        <w:t xml:space="preserve"> Заңының </w:t>
      </w:r>
      <w:r>
        <w:rPr>
          <w:rFonts w:ascii="Times New Roman"/>
          <w:b w:val="false"/>
          <w:i w:val="false"/>
          <w:color w:val="000000"/>
          <w:sz w:val="28"/>
        </w:rPr>
        <w:t>
 3-бабы, 13-бабы; "Қазақстан Республикасының аумағында Мұнай өнімдерінің айналымын мемлекеттiк реттеудi күшейту жөнiндегi бағдарлама туралы" Қазақстан Республикасы Үкiметiнiң 2000 жылғы 2 наурыздағы N 339 
</w:t>
      </w:r>
      <w:r>
        <w:rPr>
          <w:rFonts w:ascii="Times New Roman"/>
          <w:b w:val="false"/>
          <w:i w:val="false"/>
          <w:color w:val="000000"/>
          <w:sz w:val="28"/>
        </w:rPr>
        <w:t xml:space="preserve"> қаулысы </w:t>
      </w:r>
      <w:r>
        <w:rPr>
          <w:rFonts w:ascii="Times New Roman"/>
          <w:b w:val="false"/>
          <w:i w:val="false"/>
          <w:color w:val="000000"/>
          <w:sz w:val="28"/>
        </w:rPr>
        <w:t>
.
</w:t>
      </w:r>
      <w:r>
        <w:br/>
      </w:r>
      <w:r>
        <w:rPr>
          <w:rFonts w:ascii="Times New Roman"/>
          <w:b w:val="false"/>
          <w:i w:val="false"/>
          <w:color w:val="000000"/>
          <w:sz w:val="28"/>
        </w:rPr>
        <w:t>
      3. Бюджеттiк бағдарламаның қаржыландыру көздерi: республикалық бюджет.
</w:t>
      </w:r>
      <w:r>
        <w:br/>
      </w:r>
      <w:r>
        <w:rPr>
          <w:rFonts w:ascii="Times New Roman"/>
          <w:b w:val="false"/>
          <w:i w:val="false"/>
          <w:color w:val="000000"/>
          <w:sz w:val="28"/>
        </w:rPr>
        <w:t>
      4. Бюджеттiк бағдарламаның мақсаты: тиiстi қызмет түрлерiне лицензиясы бар кәсiпорындардың акцизделетiн өнiмдер өндiрiсi мен айналымын бақылауды қамтамасыз ету.
</w:t>
      </w:r>
      <w:r>
        <w:br/>
      </w:r>
      <w:r>
        <w:rPr>
          <w:rFonts w:ascii="Times New Roman"/>
          <w:b w:val="false"/>
          <w:i w:val="false"/>
          <w:color w:val="000000"/>
          <w:sz w:val="28"/>
        </w:rPr>
        <w:t>
      5. Бюджеттiк бағдарламаның мiндеттерi: "Акцизделетiн өнiмдер өндiрiсi мен айналымын бақылау" жүйесiн сүйемелдеу; Қазақстан Республикасы Қаржы министрлiгi Салық комитетiнiң құрылымдық бөлiмшелерiн жергiлiктi есептеу желiсiн салу үшiн коммуникациялық жабдықтармен қамтамасыз ету.
</w:t>
      </w:r>
      <w:r>
        <w:br/>
      </w:r>
      <w:r>
        <w:rPr>
          <w:rFonts w:ascii="Times New Roman"/>
          <w:b w:val="false"/>
          <w:i w:val="false"/>
          <w:color w:val="000000"/>
          <w:sz w:val="28"/>
        </w:rPr>
        <w:t>
      6. Бюджеттiк бағдарламаны жүзеге асырудың iс-шаралар жоспары: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
</w:t>
      </w:r>
      <w:r>
        <w:br/>
      </w:r>
      <w:r>
        <w:rPr>
          <w:rFonts w:ascii="Times New Roman"/>
          <w:b w:val="false"/>
          <w:i w:val="false"/>
          <w:color w:val="000000"/>
          <w:sz w:val="28"/>
        </w:rPr>
        <w:t>
Р/с!Бағ. !Кiшi!Бағдарлама!Бағдарламаны (кiшi  ! Жүзеге!  Жауапты
</w:t>
      </w:r>
      <w:r>
        <w:br/>
      </w:r>
      <w:r>
        <w:rPr>
          <w:rFonts w:ascii="Times New Roman"/>
          <w:b w:val="false"/>
          <w:i w:val="false"/>
          <w:color w:val="000000"/>
          <w:sz w:val="28"/>
        </w:rPr>
        <w:t>
 N !дар. !бағ.!(кіші бағ.!бағдарламаны) іске  ! асыру !орындаушылар
</w:t>
      </w:r>
      <w:r>
        <w:br/>
      </w:r>
      <w:r>
        <w:rPr>
          <w:rFonts w:ascii="Times New Roman"/>
          <w:b w:val="false"/>
          <w:i w:val="false"/>
          <w:color w:val="000000"/>
          <w:sz w:val="28"/>
        </w:rPr>
        <w:t>
   !лама !дар.!дарлама)  !асыру жөніндегі     !мерзiмi!
</w:t>
      </w:r>
      <w:r>
        <w:br/>
      </w:r>
      <w:r>
        <w:rPr>
          <w:rFonts w:ascii="Times New Roman"/>
          <w:b w:val="false"/>
          <w:i w:val="false"/>
          <w:color w:val="000000"/>
          <w:sz w:val="28"/>
        </w:rPr>
        <w:t>
   !коды !лама!атауы     !iс-шаралар          !       !
</w:t>
      </w:r>
      <w:r>
        <w:br/>
      </w:r>
      <w:r>
        <w:rPr>
          <w:rFonts w:ascii="Times New Roman"/>
          <w:b w:val="false"/>
          <w:i w:val="false"/>
          <w:color w:val="000000"/>
          <w:sz w:val="28"/>
        </w:rPr>
        <w:t>
   !     !коды!          !                    !       !
</w:t>
      </w:r>
      <w:r>
        <w:br/>
      </w:r>
      <w:r>
        <w:rPr>
          <w:rFonts w:ascii="Times New Roman"/>
          <w:b w:val="false"/>
          <w:i w:val="false"/>
          <w:color w:val="000000"/>
          <w:sz w:val="28"/>
        </w:rPr>
        <w:t>
------------------------------------------------------------------
</w:t>
      </w:r>
      <w:r>
        <w:br/>
      </w:r>
      <w:r>
        <w:rPr>
          <w:rFonts w:ascii="Times New Roman"/>
          <w:b w:val="false"/>
          <w:i w:val="false"/>
          <w:color w:val="000000"/>
          <w:sz w:val="28"/>
        </w:rPr>
        <w:t>
 1 !  2  !  3 !     4    !          5         !   6   !     7
</w:t>
      </w:r>
      <w:r>
        <w:br/>
      </w:r>
      <w:r>
        <w:rPr>
          <w:rFonts w:ascii="Times New Roman"/>
          <w:b w:val="false"/>
          <w:i w:val="false"/>
          <w:color w:val="000000"/>
          <w:sz w:val="28"/>
        </w:rPr>
        <w:t>
------------------------------------------------------------------
</w:t>
      </w:r>
      <w:r>
        <w:br/>
      </w:r>
      <w:r>
        <w:rPr>
          <w:rFonts w:ascii="Times New Roman"/>
          <w:b w:val="false"/>
          <w:i w:val="false"/>
          <w:color w:val="000000"/>
          <w:sz w:val="28"/>
        </w:rPr>
        <w:t>
1    505       "Акцизде.  "Акцизделетiн өнiмдер Маусым- Қазақстан
</w:t>
      </w:r>
      <w:r>
        <w:br/>
      </w:r>
      <w:r>
        <w:rPr>
          <w:rFonts w:ascii="Times New Roman"/>
          <w:b w:val="false"/>
          <w:i w:val="false"/>
          <w:color w:val="000000"/>
          <w:sz w:val="28"/>
        </w:rPr>
        <w:t>
               летiн      өндiрiсi мен айна.    желтоқ. Республика.
</w:t>
      </w:r>
      <w:r>
        <w:br/>
      </w:r>
      <w:r>
        <w:rPr>
          <w:rFonts w:ascii="Times New Roman"/>
          <w:b w:val="false"/>
          <w:i w:val="false"/>
          <w:color w:val="000000"/>
          <w:sz w:val="28"/>
        </w:rPr>
        <w:t>
               өнiмдер    лымын бақылау"        сан     сының
</w:t>
      </w:r>
      <w:r>
        <w:br/>
      </w:r>
      <w:r>
        <w:rPr>
          <w:rFonts w:ascii="Times New Roman"/>
          <w:b w:val="false"/>
          <w:i w:val="false"/>
          <w:color w:val="000000"/>
          <w:sz w:val="28"/>
        </w:rPr>
        <w:t>
               өндiрiсi   ақпараттық жүйесiн            Қаржы
</w:t>
      </w:r>
      <w:r>
        <w:br/>
      </w:r>
      <w:r>
        <w:rPr>
          <w:rFonts w:ascii="Times New Roman"/>
          <w:b w:val="false"/>
          <w:i w:val="false"/>
          <w:color w:val="000000"/>
          <w:sz w:val="28"/>
        </w:rPr>
        <w:t>
               мен айна.  сүйемелдеу, оның              министрлігі
</w:t>
      </w:r>
      <w:r>
        <w:br/>
      </w:r>
      <w:r>
        <w:rPr>
          <w:rFonts w:ascii="Times New Roman"/>
          <w:b w:val="false"/>
          <w:i w:val="false"/>
          <w:color w:val="000000"/>
          <w:sz w:val="28"/>
        </w:rPr>
        <w:t>
               лымын      iшiнде қор базасын
</w:t>
      </w:r>
      <w:r>
        <w:br/>
      </w:r>
      <w:r>
        <w:rPr>
          <w:rFonts w:ascii="Times New Roman"/>
          <w:b w:val="false"/>
          <w:i w:val="false"/>
          <w:color w:val="000000"/>
          <w:sz w:val="28"/>
        </w:rPr>
        <w:t>
               бақылау"   әкiмшiлiктендiру,
</w:t>
      </w:r>
      <w:r>
        <w:br/>
      </w:r>
      <w:r>
        <w:rPr>
          <w:rFonts w:ascii="Times New Roman"/>
          <w:b w:val="false"/>
          <w:i w:val="false"/>
          <w:color w:val="000000"/>
          <w:sz w:val="28"/>
        </w:rPr>
        <w:t>
               ақпараттық есептiлiктi
</w:t>
      </w:r>
      <w:r>
        <w:br/>
      </w:r>
      <w:r>
        <w:rPr>
          <w:rFonts w:ascii="Times New Roman"/>
          <w:b w:val="false"/>
          <w:i w:val="false"/>
          <w:color w:val="000000"/>
          <w:sz w:val="28"/>
        </w:rPr>
        <w:t>
               жүйесiн    қалыптастыру - 1
</w:t>
      </w:r>
      <w:r>
        <w:br/>
      </w:r>
      <w:r>
        <w:rPr>
          <w:rFonts w:ascii="Times New Roman"/>
          <w:b w:val="false"/>
          <w:i w:val="false"/>
          <w:color w:val="000000"/>
          <w:sz w:val="28"/>
        </w:rPr>
        <w:t>
               сүйемелдеу жүйе.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   Сәуір- Қазақстан
</w:t>
      </w:r>
      <w:r>
        <w:br/>
      </w:r>
      <w:r>
        <w:rPr>
          <w:rFonts w:ascii="Times New Roman"/>
          <w:b w:val="false"/>
          <w:i w:val="false"/>
          <w:color w:val="000000"/>
          <w:sz w:val="28"/>
        </w:rPr>
        <w:t>
                          касы Қаржы министр.   тамыз  Республика.
</w:t>
      </w:r>
      <w:r>
        <w:br/>
      </w:r>
      <w:r>
        <w:rPr>
          <w:rFonts w:ascii="Times New Roman"/>
          <w:b w:val="false"/>
          <w:i w:val="false"/>
          <w:color w:val="000000"/>
          <w:sz w:val="28"/>
        </w:rPr>
        <w:t>
                          лiгi Салық комитет.          сының Қаржы
</w:t>
      </w:r>
      <w:r>
        <w:br/>
      </w:r>
      <w:r>
        <w:rPr>
          <w:rFonts w:ascii="Times New Roman"/>
          <w:b w:val="false"/>
          <w:i w:val="false"/>
          <w:color w:val="000000"/>
          <w:sz w:val="28"/>
        </w:rPr>
        <w:t>
                          iнiң құрылымдық              министрлігі
</w:t>
      </w:r>
      <w:r>
        <w:br/>
      </w:r>
      <w:r>
        <w:rPr>
          <w:rFonts w:ascii="Times New Roman"/>
          <w:b w:val="false"/>
          <w:i w:val="false"/>
          <w:color w:val="000000"/>
          <w:sz w:val="28"/>
        </w:rPr>
        <w:t>
                          бөлiмшелерiн жергi.
</w:t>
      </w:r>
      <w:r>
        <w:br/>
      </w:r>
      <w:r>
        <w:rPr>
          <w:rFonts w:ascii="Times New Roman"/>
          <w:b w:val="false"/>
          <w:i w:val="false"/>
          <w:color w:val="000000"/>
          <w:sz w:val="28"/>
        </w:rPr>
        <w:t>
                          лiктi есептеу
</w:t>
      </w:r>
      <w:r>
        <w:br/>
      </w:r>
      <w:r>
        <w:rPr>
          <w:rFonts w:ascii="Times New Roman"/>
          <w:b w:val="false"/>
          <w:i w:val="false"/>
          <w:color w:val="000000"/>
          <w:sz w:val="28"/>
        </w:rPr>
        <w:t>
                          желiсiн салу үшiн
</w:t>
      </w:r>
      <w:r>
        <w:br/>
      </w:r>
      <w:r>
        <w:rPr>
          <w:rFonts w:ascii="Times New Roman"/>
          <w:b w:val="false"/>
          <w:i w:val="false"/>
          <w:color w:val="000000"/>
          <w:sz w:val="28"/>
        </w:rPr>
        <w:t>
                          коммуникациялық
</w:t>
      </w:r>
      <w:r>
        <w:br/>
      </w:r>
      <w:r>
        <w:rPr>
          <w:rFonts w:ascii="Times New Roman"/>
          <w:b w:val="false"/>
          <w:i w:val="false"/>
          <w:color w:val="000000"/>
          <w:sz w:val="28"/>
        </w:rPr>
        <w:t>
                          жабдықтарын сатып
</w:t>
      </w:r>
      <w:r>
        <w:br/>
      </w:r>
      <w:r>
        <w:rPr>
          <w:rFonts w:ascii="Times New Roman"/>
          <w:b w:val="false"/>
          <w:i w:val="false"/>
          <w:color w:val="000000"/>
          <w:sz w:val="28"/>
        </w:rPr>
        <w:t>
                          алу - 20 пайдалану.
</w:t>
      </w:r>
      <w:r>
        <w:br/>
      </w:r>
      <w:r>
        <w:rPr>
          <w:rFonts w:ascii="Times New Roman"/>
          <w:b w:val="false"/>
          <w:i w:val="false"/>
          <w:color w:val="000000"/>
          <w:sz w:val="28"/>
        </w:rPr>
        <w:t>
                          шылар бойынша 10
</w:t>
      </w:r>
      <w:r>
        <w:br/>
      </w:r>
      <w:r>
        <w:rPr>
          <w:rFonts w:ascii="Times New Roman"/>
          <w:b w:val="false"/>
          <w:i w:val="false"/>
          <w:color w:val="000000"/>
          <w:sz w:val="28"/>
        </w:rPr>
        <w:t>
                          объект.
</w:t>
      </w:r>
      <w:r>
        <w:br/>
      </w:r>
      <w:r>
        <w:rPr>
          <w:rFonts w:ascii="Times New Roman"/>
          <w:b w:val="false"/>
          <w:i w:val="false"/>
          <w:color w:val="000000"/>
          <w:sz w:val="28"/>
        </w:rPr>
        <w:t>
------------------------------------------------------------------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7. Бюджеттiк бағдарламаны орындаудың болжамды нәтижесi - "Акцизделетiн өнiмдер өндiрiсi мен айналымын бақылау" ақпараттық жүйесiнiң толассыз қызмет етуi, алкоголь, мұнай және темекi өнiмдерiнiң өндiрiсi мен айналымын бақылау және талдау жасау мақсатында жедел және нақты ақпараттарды алу.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 Үкiметiнiң  
</w:t>
      </w:r>
      <w:r>
        <w:br/>
      </w:r>
      <w:r>
        <w:rPr>
          <w:rFonts w:ascii="Times New Roman"/>
          <w:b w:val="false"/>
          <w:i w:val="false"/>
          <w:color w:val="000000"/>
          <w:sz w:val="28"/>
        </w:rPr>
        <w:t>
2002 жылғы 11 қаңтардағы      
</w:t>
      </w:r>
      <w:r>
        <w:br/>
      </w:r>
      <w:r>
        <w:rPr>
          <w:rFonts w:ascii="Times New Roman"/>
          <w:b w:val="false"/>
          <w:i w:val="false"/>
          <w:color w:val="000000"/>
          <w:sz w:val="28"/>
        </w:rPr>
        <w:t>
N 43 қаулысына           
</w:t>
      </w:r>
      <w:r>
        <w:br/>
      </w:r>
      <w:r>
        <w:rPr>
          <w:rFonts w:ascii="Times New Roman"/>
          <w:b w:val="false"/>
          <w:i w:val="false"/>
          <w:color w:val="000000"/>
          <w:sz w:val="28"/>
        </w:rPr>
        <w:t>
N 61 қосымша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 Қаржы министрлiгi
</w:t>
      </w:r>
      <w:r>
        <w:br/>
      </w:r>
      <w:r>
        <w:rPr>
          <w:rFonts w:ascii="Times New Roman"/>
          <w:b w:val="false"/>
          <w:i w:val="false"/>
          <w:color w:val="000000"/>
          <w:sz w:val="28"/>
        </w:rPr>
        <w:t>
Бюджеттiк бағдарламаның әкiмшісi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506 "Қазақстан Республикасы салық төлеушiлерiнiң және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салық салу объектiлерiнiң мемлекеттiк тiзiлiмi" ақпараттық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жүйесiн сүйемелдеу" республикалық бюджеттiк бағдарламаның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2002 жылға арналған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ПАСПОРТЫ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1. Құны: 39 033 000 (отыз тоғыз миллион отыз үш мың) теңге.
</w:t>
      </w:r>
      <w:r>
        <w:br/>
      </w:r>
      <w:r>
        <w:rPr>
          <w:rFonts w:ascii="Times New Roman"/>
          <w:b w:val="false"/>
          <w:i w:val="false"/>
          <w:color w:val="000000"/>
          <w:sz w:val="28"/>
        </w:rPr>
        <w:t>
      2. Бюджеттiк бағдарламаның нормативтi-құқықтық негiзi: "Салық және бюджетке төленетiн басқа да мiндеттi төлемдер туралы" Қазақстан Республикасының 2001 жылғы 12 маусымдағы 
</w:t>
      </w:r>
      <w:r>
        <w:rPr>
          <w:rFonts w:ascii="Times New Roman"/>
          <w:b w:val="false"/>
          <w:i w:val="false"/>
          <w:color w:val="000000"/>
          <w:sz w:val="28"/>
        </w:rPr>
        <w:t xml:space="preserve"> Кодексiнiң </w:t>
      </w:r>
      <w:r>
        <w:rPr>
          <w:rFonts w:ascii="Times New Roman"/>
          <w:b w:val="false"/>
          <w:i w:val="false"/>
          <w:color w:val="000000"/>
          <w:sz w:val="28"/>
        </w:rPr>
        <w:t>
 (Салық Кодексi) 529-бабына сәйкес; "Қазақстан Республикасы салық төлеушiнiң мемлекеттiк тiзiлiмдi жасау және жүргiзу ережесiн бекiту туралы" Қазақстан Республикасы Үкiметiнiң 2002 жылғы 28 мамырдағы N 788 
</w:t>
      </w:r>
      <w:r>
        <w:rPr>
          <w:rFonts w:ascii="Times New Roman"/>
          <w:b w:val="false"/>
          <w:i w:val="false"/>
          <w:color w:val="000000"/>
          <w:sz w:val="28"/>
        </w:rPr>
        <w:t xml:space="preserve"> қаулысы </w:t>
      </w:r>
      <w:r>
        <w:rPr>
          <w:rFonts w:ascii="Times New Roman"/>
          <w:b w:val="false"/>
          <w:i w:val="false"/>
          <w:color w:val="000000"/>
          <w:sz w:val="28"/>
        </w:rPr>
        <w:t>
.
</w:t>
      </w:r>
      <w:r>
        <w:br/>
      </w:r>
      <w:r>
        <w:rPr>
          <w:rFonts w:ascii="Times New Roman"/>
          <w:b w:val="false"/>
          <w:i w:val="false"/>
          <w:color w:val="000000"/>
          <w:sz w:val="28"/>
        </w:rPr>
        <w:t>
      3. Бюджеттiк бағдарламаның қаржыландыру көздерi: республикалық бюджет.
</w:t>
      </w:r>
      <w:r>
        <w:br/>
      </w:r>
      <w:r>
        <w:rPr>
          <w:rFonts w:ascii="Times New Roman"/>
          <w:b w:val="false"/>
          <w:i w:val="false"/>
          <w:color w:val="000000"/>
          <w:sz w:val="28"/>
        </w:rPr>
        <w:t>
      4. Бюджеттiк бағдарламаның мақсаты: "Қазақстан Республикасы салық төлеушiлерiнiң және салық салу объектiлерiнiң мемлекеттiк тiзiлiмi" ақпараттық жүйесiнiң толассыз қызмет етуiн қамтамасыз ету.
</w:t>
      </w:r>
      <w:r>
        <w:br/>
      </w:r>
      <w:r>
        <w:rPr>
          <w:rFonts w:ascii="Times New Roman"/>
          <w:b w:val="false"/>
          <w:i w:val="false"/>
          <w:color w:val="000000"/>
          <w:sz w:val="28"/>
        </w:rPr>
        <w:t>
      5. Бюджеттiк бағдарламаның мiндеттерi: жүйенi сүйемелдеу уәкiлеттi органдармен (статистика органдары, заңды және жеке тұлғаларды, салық салу объектiлерiн мемлекеттiк тiркеудi жүзеге асыратын органдары, рұқсаттылық және тiркеу маңызы бар құжаттарды беретiн және Қазақстан Республикасы Yкiметi айқындайтын басқа да уәкiлеттi органдармен) интерфейс жасау.
</w:t>
      </w:r>
      <w:r>
        <w:br/>
      </w:r>
      <w:r>
        <w:rPr>
          <w:rFonts w:ascii="Times New Roman"/>
          <w:b w:val="false"/>
          <w:i w:val="false"/>
          <w:color w:val="000000"/>
          <w:sz w:val="28"/>
        </w:rPr>
        <w:t>
      6. Бюджеттiк бағдарламаны жүзеге асырудың iс-шаралар жоспары: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
</w:t>
      </w:r>
      <w:r>
        <w:br/>
      </w:r>
      <w:r>
        <w:rPr>
          <w:rFonts w:ascii="Times New Roman"/>
          <w:b w:val="false"/>
          <w:i w:val="false"/>
          <w:color w:val="000000"/>
          <w:sz w:val="28"/>
        </w:rPr>
        <w:t>
Р/с!Бағ. !Кiшi!Бағдарлама!Бағдарламаны (кiшi  ! Жүзеге!  Жауапты
</w:t>
      </w:r>
      <w:r>
        <w:br/>
      </w:r>
      <w:r>
        <w:rPr>
          <w:rFonts w:ascii="Times New Roman"/>
          <w:b w:val="false"/>
          <w:i w:val="false"/>
          <w:color w:val="000000"/>
          <w:sz w:val="28"/>
        </w:rPr>
        <w:t>
 N !дар. !бағ.!(шағын ба.!бағдарламаны) іске  ! асыру !орындаушылар
</w:t>
      </w:r>
      <w:r>
        <w:br/>
      </w:r>
      <w:r>
        <w:rPr>
          <w:rFonts w:ascii="Times New Roman"/>
          <w:b w:val="false"/>
          <w:i w:val="false"/>
          <w:color w:val="000000"/>
          <w:sz w:val="28"/>
        </w:rPr>
        <w:t>
   !лама !дар.!ғдарлама) !асыру бойынша       !мерзiмi!
</w:t>
      </w:r>
      <w:r>
        <w:br/>
      </w:r>
      <w:r>
        <w:rPr>
          <w:rFonts w:ascii="Times New Roman"/>
          <w:b w:val="false"/>
          <w:i w:val="false"/>
          <w:color w:val="000000"/>
          <w:sz w:val="28"/>
        </w:rPr>
        <w:t>
   !коды !лама!атауы     !iс-шаралар          !       !
</w:t>
      </w:r>
      <w:r>
        <w:br/>
      </w:r>
      <w:r>
        <w:rPr>
          <w:rFonts w:ascii="Times New Roman"/>
          <w:b w:val="false"/>
          <w:i w:val="false"/>
          <w:color w:val="000000"/>
          <w:sz w:val="28"/>
        </w:rPr>
        <w:t>
   !     !коды!          !                    !       !
</w:t>
      </w:r>
      <w:r>
        <w:br/>
      </w:r>
      <w:r>
        <w:rPr>
          <w:rFonts w:ascii="Times New Roman"/>
          <w:b w:val="false"/>
          <w:i w:val="false"/>
          <w:color w:val="000000"/>
          <w:sz w:val="28"/>
        </w:rPr>
        <w:t>
------------------------------------------------------------------
</w:t>
      </w:r>
      <w:r>
        <w:br/>
      </w:r>
      <w:r>
        <w:rPr>
          <w:rFonts w:ascii="Times New Roman"/>
          <w:b w:val="false"/>
          <w:i w:val="false"/>
          <w:color w:val="000000"/>
          <w:sz w:val="28"/>
        </w:rPr>
        <w:t>
 1 !  2  !  3 !     4    !          5         !   6   !     7
</w:t>
      </w:r>
      <w:r>
        <w:br/>
      </w:r>
      <w:r>
        <w:rPr>
          <w:rFonts w:ascii="Times New Roman"/>
          <w:b w:val="false"/>
          <w:i w:val="false"/>
          <w:color w:val="000000"/>
          <w:sz w:val="28"/>
        </w:rPr>
        <w:t>
------------------------------------------------------------------
</w:t>
      </w:r>
      <w:r>
        <w:br/>
      </w:r>
      <w:r>
        <w:rPr>
          <w:rFonts w:ascii="Times New Roman"/>
          <w:b w:val="false"/>
          <w:i w:val="false"/>
          <w:color w:val="000000"/>
          <w:sz w:val="28"/>
        </w:rPr>
        <w:t>
1    506       "Қазақстан  "Қазақстан Респуб.  Маусым-   Қазақстан
</w:t>
      </w:r>
      <w:r>
        <w:br/>
      </w:r>
      <w:r>
        <w:rPr>
          <w:rFonts w:ascii="Times New Roman"/>
          <w:b w:val="false"/>
          <w:i w:val="false"/>
          <w:color w:val="000000"/>
          <w:sz w:val="28"/>
        </w:rPr>
        <w:t>
               Республи.   ликасы салық төлеу. желтоқсан Республика.
</w:t>
      </w:r>
      <w:r>
        <w:br/>
      </w:r>
      <w:r>
        <w:rPr>
          <w:rFonts w:ascii="Times New Roman"/>
          <w:b w:val="false"/>
          <w:i w:val="false"/>
          <w:color w:val="000000"/>
          <w:sz w:val="28"/>
        </w:rPr>
        <w:t>
               касы салық  шiлерiнiң және                сының
</w:t>
      </w:r>
      <w:r>
        <w:br/>
      </w:r>
      <w:r>
        <w:rPr>
          <w:rFonts w:ascii="Times New Roman"/>
          <w:b w:val="false"/>
          <w:i w:val="false"/>
          <w:color w:val="000000"/>
          <w:sz w:val="28"/>
        </w:rPr>
        <w:t>
               төлеушiлер. салық салу объект.            Қаржы
</w:t>
      </w:r>
      <w:r>
        <w:br/>
      </w:r>
      <w:r>
        <w:rPr>
          <w:rFonts w:ascii="Times New Roman"/>
          <w:b w:val="false"/>
          <w:i w:val="false"/>
          <w:color w:val="000000"/>
          <w:sz w:val="28"/>
        </w:rPr>
        <w:t>
               iнiң және   iлерiнiң мемлекеттiк          министрлігі
</w:t>
      </w:r>
      <w:r>
        <w:br/>
      </w:r>
      <w:r>
        <w:rPr>
          <w:rFonts w:ascii="Times New Roman"/>
          <w:b w:val="false"/>
          <w:i w:val="false"/>
          <w:color w:val="000000"/>
          <w:sz w:val="28"/>
        </w:rPr>
        <w:t>
               салық салу  тiзiлiмiн" ақпарат.
</w:t>
      </w:r>
      <w:r>
        <w:br/>
      </w:r>
      <w:r>
        <w:rPr>
          <w:rFonts w:ascii="Times New Roman"/>
          <w:b w:val="false"/>
          <w:i w:val="false"/>
          <w:color w:val="000000"/>
          <w:sz w:val="28"/>
        </w:rPr>
        <w:t>
               объектiлер. тық жүйесiн сүйемел.
</w:t>
      </w:r>
      <w:r>
        <w:br/>
      </w:r>
      <w:r>
        <w:rPr>
          <w:rFonts w:ascii="Times New Roman"/>
          <w:b w:val="false"/>
          <w:i w:val="false"/>
          <w:color w:val="000000"/>
          <w:sz w:val="28"/>
        </w:rPr>
        <w:t>
               iнiң мем.   деу, оның iшiнде
</w:t>
      </w:r>
      <w:r>
        <w:br/>
      </w:r>
      <w:r>
        <w:rPr>
          <w:rFonts w:ascii="Times New Roman"/>
          <w:b w:val="false"/>
          <w:i w:val="false"/>
          <w:color w:val="000000"/>
          <w:sz w:val="28"/>
        </w:rPr>
        <w:t>
               лекеттiк    ҚР ҰАИҚ тiркеу 
</w:t>
      </w:r>
      <w:r>
        <w:br/>
      </w:r>
      <w:r>
        <w:rPr>
          <w:rFonts w:ascii="Times New Roman"/>
          <w:b w:val="false"/>
          <w:i w:val="false"/>
          <w:color w:val="000000"/>
          <w:sz w:val="28"/>
        </w:rPr>
        <w:t>
               тiзiлiмiн"  мәлiметтерiн,
</w:t>
      </w:r>
      <w:r>
        <w:br/>
      </w:r>
      <w:r>
        <w:rPr>
          <w:rFonts w:ascii="Times New Roman"/>
          <w:b w:val="false"/>
          <w:i w:val="false"/>
          <w:color w:val="000000"/>
          <w:sz w:val="28"/>
        </w:rPr>
        <w:t>
               ақпараттық  өндiрiстiк емес
</w:t>
      </w:r>
      <w:r>
        <w:br/>
      </w:r>
      <w:r>
        <w:rPr>
          <w:rFonts w:ascii="Times New Roman"/>
          <w:b w:val="false"/>
          <w:i w:val="false"/>
          <w:color w:val="000000"/>
          <w:sz w:val="28"/>
        </w:rPr>
        <w:t>
               жүйесін     төлемдердi жаңғырту,
</w:t>
      </w:r>
      <w:r>
        <w:br/>
      </w:r>
      <w:r>
        <w:rPr>
          <w:rFonts w:ascii="Times New Roman"/>
          <w:b w:val="false"/>
          <w:i w:val="false"/>
          <w:color w:val="000000"/>
          <w:sz w:val="28"/>
        </w:rPr>
        <w:t>
               сүйемелдеу  ақпаратты берушi
</w:t>
      </w:r>
      <w:r>
        <w:br/>
      </w:r>
      <w:r>
        <w:rPr>
          <w:rFonts w:ascii="Times New Roman"/>
          <w:b w:val="false"/>
          <w:i w:val="false"/>
          <w:color w:val="000000"/>
          <w:sz w:val="28"/>
        </w:rPr>
        <w:t>
                           клиент ұсыныстарынан
</w:t>
      </w:r>
      <w:r>
        <w:br/>
      </w:r>
      <w:r>
        <w:rPr>
          <w:rFonts w:ascii="Times New Roman"/>
          <w:b w:val="false"/>
          <w:i w:val="false"/>
          <w:color w:val="000000"/>
          <w:sz w:val="28"/>
        </w:rPr>
        <w:t>
                           мәлiметтердi
</w:t>
      </w:r>
      <w:r>
        <w:br/>
      </w:r>
      <w:r>
        <w:rPr>
          <w:rFonts w:ascii="Times New Roman"/>
          <w:b w:val="false"/>
          <w:i w:val="false"/>
          <w:color w:val="000000"/>
          <w:sz w:val="28"/>
        </w:rPr>
        <w:t>
                           қабылдау және
</w:t>
      </w:r>
      <w:r>
        <w:br/>
      </w:r>
      <w:r>
        <w:rPr>
          <w:rFonts w:ascii="Times New Roman"/>
          <w:b w:val="false"/>
          <w:i w:val="false"/>
          <w:color w:val="000000"/>
          <w:sz w:val="28"/>
        </w:rPr>
        <w:t>
                           өңдеудi, есептiлiктi
</w:t>
      </w:r>
      <w:r>
        <w:br/>
      </w:r>
      <w:r>
        <w:rPr>
          <w:rFonts w:ascii="Times New Roman"/>
          <w:b w:val="false"/>
          <w:i w:val="false"/>
          <w:color w:val="000000"/>
          <w:sz w:val="28"/>
        </w:rPr>
        <w:t>
                           қалыптастыру,
</w:t>
      </w:r>
      <w:r>
        <w:br/>
      </w:r>
      <w:r>
        <w:rPr>
          <w:rFonts w:ascii="Times New Roman"/>
          <w:b w:val="false"/>
          <w:i w:val="false"/>
          <w:color w:val="000000"/>
          <w:sz w:val="28"/>
        </w:rPr>
        <w:t>
                           мәлiметтердiң
</w:t>
      </w:r>
      <w:r>
        <w:br/>
      </w:r>
      <w:r>
        <w:rPr>
          <w:rFonts w:ascii="Times New Roman"/>
          <w:b w:val="false"/>
          <w:i w:val="false"/>
          <w:color w:val="000000"/>
          <w:sz w:val="28"/>
        </w:rPr>
        <w:t>
                           мониторингi және
</w:t>
      </w:r>
      <w:r>
        <w:br/>
      </w:r>
      <w:r>
        <w:rPr>
          <w:rFonts w:ascii="Times New Roman"/>
          <w:b w:val="false"/>
          <w:i w:val="false"/>
          <w:color w:val="000000"/>
          <w:sz w:val="28"/>
        </w:rPr>
        <w:t>
                           талдау - 1 жүйе;
</w:t>
      </w:r>
      <w:r>
        <w:br/>
      </w:r>
      <w:r>
        <w:rPr>
          <w:rFonts w:ascii="Times New Roman"/>
          <w:b w:val="false"/>
          <w:i w:val="false"/>
          <w:color w:val="000000"/>
          <w:sz w:val="28"/>
        </w:rPr>
        <w:t>
                           уәкiлеттi органдармен
</w:t>
      </w:r>
      <w:r>
        <w:br/>
      </w:r>
      <w:r>
        <w:rPr>
          <w:rFonts w:ascii="Times New Roman"/>
          <w:b w:val="false"/>
          <w:i w:val="false"/>
          <w:color w:val="000000"/>
          <w:sz w:val="28"/>
        </w:rPr>
        <w:t>
                           (статистика органдары,
</w:t>
      </w:r>
      <w:r>
        <w:br/>
      </w:r>
      <w:r>
        <w:rPr>
          <w:rFonts w:ascii="Times New Roman"/>
          <w:b w:val="false"/>
          <w:i w:val="false"/>
          <w:color w:val="000000"/>
          <w:sz w:val="28"/>
        </w:rPr>
        <w:t>
                           заңды және жеке
</w:t>
      </w:r>
      <w:r>
        <w:br/>
      </w:r>
      <w:r>
        <w:rPr>
          <w:rFonts w:ascii="Times New Roman"/>
          <w:b w:val="false"/>
          <w:i w:val="false"/>
          <w:color w:val="000000"/>
          <w:sz w:val="28"/>
        </w:rPr>
        <w:t>
                           тұлғаларды, салық
</w:t>
      </w:r>
      <w:r>
        <w:br/>
      </w:r>
      <w:r>
        <w:rPr>
          <w:rFonts w:ascii="Times New Roman"/>
          <w:b w:val="false"/>
          <w:i w:val="false"/>
          <w:color w:val="000000"/>
          <w:sz w:val="28"/>
        </w:rPr>
        <w:t>
                           салу объектiлерiн
</w:t>
      </w:r>
      <w:r>
        <w:br/>
      </w:r>
      <w:r>
        <w:rPr>
          <w:rFonts w:ascii="Times New Roman"/>
          <w:b w:val="false"/>
          <w:i w:val="false"/>
          <w:color w:val="000000"/>
          <w:sz w:val="28"/>
        </w:rPr>
        <w:t>
                           мемлекеттiк тiркеудi
</w:t>
      </w:r>
      <w:r>
        <w:br/>
      </w:r>
      <w:r>
        <w:rPr>
          <w:rFonts w:ascii="Times New Roman"/>
          <w:b w:val="false"/>
          <w:i w:val="false"/>
          <w:color w:val="000000"/>
          <w:sz w:val="28"/>
        </w:rPr>
        <w:t>
                           жүзеге асыратын
</w:t>
      </w:r>
      <w:r>
        <w:br/>
      </w:r>
      <w:r>
        <w:rPr>
          <w:rFonts w:ascii="Times New Roman"/>
          <w:b w:val="false"/>
          <w:i w:val="false"/>
          <w:color w:val="000000"/>
          <w:sz w:val="28"/>
        </w:rPr>
        <w:t>
                           органдары, рұқсаттылық
</w:t>
      </w:r>
      <w:r>
        <w:br/>
      </w:r>
      <w:r>
        <w:rPr>
          <w:rFonts w:ascii="Times New Roman"/>
          <w:b w:val="false"/>
          <w:i w:val="false"/>
          <w:color w:val="000000"/>
          <w:sz w:val="28"/>
        </w:rPr>
        <w:t>
                           және тiркеу маңызы
</w:t>
      </w:r>
      <w:r>
        <w:br/>
      </w:r>
      <w:r>
        <w:rPr>
          <w:rFonts w:ascii="Times New Roman"/>
          <w:b w:val="false"/>
          <w:i w:val="false"/>
          <w:color w:val="000000"/>
          <w:sz w:val="28"/>
        </w:rPr>
        <w:t>
                           бар құжаттарды
</w:t>
      </w:r>
      <w:r>
        <w:br/>
      </w:r>
      <w:r>
        <w:rPr>
          <w:rFonts w:ascii="Times New Roman"/>
          <w:b w:val="false"/>
          <w:i w:val="false"/>
          <w:color w:val="000000"/>
          <w:sz w:val="28"/>
        </w:rPr>
        <w:t>
                           беретiн, және
</w:t>
      </w:r>
      <w:r>
        <w:br/>
      </w:r>
      <w:r>
        <w:rPr>
          <w:rFonts w:ascii="Times New Roman"/>
          <w:b w:val="false"/>
          <w:i w:val="false"/>
          <w:color w:val="000000"/>
          <w:sz w:val="28"/>
        </w:rPr>
        <w:t>
                           Қазақстан Республикасы
</w:t>
      </w:r>
      <w:r>
        <w:br/>
      </w:r>
      <w:r>
        <w:rPr>
          <w:rFonts w:ascii="Times New Roman"/>
          <w:b w:val="false"/>
          <w:i w:val="false"/>
          <w:color w:val="000000"/>
          <w:sz w:val="28"/>
        </w:rPr>
        <w:t>
                           Үкiметi айқындайтын
</w:t>
      </w:r>
      <w:r>
        <w:br/>
      </w:r>
      <w:r>
        <w:rPr>
          <w:rFonts w:ascii="Times New Roman"/>
          <w:b w:val="false"/>
          <w:i w:val="false"/>
          <w:color w:val="000000"/>
          <w:sz w:val="28"/>
        </w:rPr>
        <w:t>
                           басқа да уәкiлеттi
</w:t>
      </w:r>
      <w:r>
        <w:br/>
      </w:r>
      <w:r>
        <w:rPr>
          <w:rFonts w:ascii="Times New Roman"/>
          <w:b w:val="false"/>
          <w:i w:val="false"/>
          <w:color w:val="000000"/>
          <w:sz w:val="28"/>
        </w:rPr>
        <w:t>
                           органдармен) интерфейс
</w:t>
      </w:r>
      <w:r>
        <w:br/>
      </w:r>
      <w:r>
        <w:rPr>
          <w:rFonts w:ascii="Times New Roman"/>
          <w:b w:val="false"/>
          <w:i w:val="false"/>
          <w:color w:val="000000"/>
          <w:sz w:val="28"/>
        </w:rPr>
        <w:t>
                           жасау - 48 объект.
</w:t>
      </w:r>
      <w:r>
        <w:br/>
      </w:r>
      <w:r>
        <w:rPr>
          <w:rFonts w:ascii="Times New Roman"/>
          <w:b w:val="false"/>
          <w:i w:val="false"/>
          <w:color w:val="000000"/>
          <w:sz w:val="28"/>
        </w:rPr>
        <w:t>
                           Пилоттық аймақтың
</w:t>
      </w:r>
      <w:r>
        <w:br/>
      </w:r>
      <w:r>
        <w:rPr>
          <w:rFonts w:ascii="Times New Roman"/>
          <w:b w:val="false"/>
          <w:i w:val="false"/>
          <w:color w:val="000000"/>
          <w:sz w:val="28"/>
        </w:rPr>
        <w:t>
                           салық комитеттерi үшін
</w:t>
      </w:r>
      <w:r>
        <w:br/>
      </w:r>
      <w:r>
        <w:rPr>
          <w:rFonts w:ascii="Times New Roman"/>
          <w:b w:val="false"/>
          <w:i w:val="false"/>
          <w:color w:val="000000"/>
          <w:sz w:val="28"/>
        </w:rPr>
        <w:t>
                           серверлердi орнату
</w:t>
      </w:r>
      <w:r>
        <w:br/>
      </w:r>
      <w:r>
        <w:rPr>
          <w:rFonts w:ascii="Times New Roman"/>
          <w:b w:val="false"/>
          <w:i w:val="false"/>
          <w:color w:val="000000"/>
          <w:sz w:val="28"/>
        </w:rPr>
        <w:t>
                           және күйге келтiру
</w:t>
      </w:r>
      <w:r>
        <w:br/>
      </w:r>
      <w:r>
        <w:rPr>
          <w:rFonts w:ascii="Times New Roman"/>
          <w:b w:val="false"/>
          <w:i w:val="false"/>
          <w:color w:val="000000"/>
          <w:sz w:val="28"/>
        </w:rPr>
        <w:t>
                           бойынша жұмыста -
</w:t>
      </w:r>
      <w:r>
        <w:br/>
      </w:r>
      <w:r>
        <w:rPr>
          <w:rFonts w:ascii="Times New Roman"/>
          <w:b w:val="false"/>
          <w:i w:val="false"/>
          <w:color w:val="000000"/>
          <w:sz w:val="28"/>
        </w:rPr>
        <w:t>
                           10 дана.
</w:t>
      </w:r>
      <w:r>
        <w:br/>
      </w:r>
      <w:r>
        <w:rPr>
          <w:rFonts w:ascii="Times New Roman"/>
          <w:b w:val="false"/>
          <w:i w:val="false"/>
          <w:color w:val="000000"/>
          <w:sz w:val="28"/>
        </w:rPr>
        <w:t>
------------------------------------------------------------------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7. Бюджеттiк бағдарламаны орындаудың болжамды нәтижесi: "Қазақстан Республикасы салық төлеушілерiнің және салық салу объектiлерiнiң мемлекеттiк тiзiлiмi" ақпараттық жүйесінің толассыз қызмет етуiн қамтамасыз ету, уәкілеттi органдардан (статистика органдары, заңды және жеке тұлғаларды, салық салу объектiлерiн мемлекеттiк тiркеудi жүзеге асыратын органдары, рұқсаттылық және тiркеу маңызы бар құжаттарды беретiн, және Қазақстан Республикасы Үкiметi айқындайтын басқа да уәкiлетті органдар) ақпараттар aлу.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 Yкiметiнiң  
</w:t>
      </w:r>
      <w:r>
        <w:br/>
      </w:r>
      <w:r>
        <w:rPr>
          <w:rFonts w:ascii="Times New Roman"/>
          <w:b w:val="false"/>
          <w:i w:val="false"/>
          <w:color w:val="000000"/>
          <w:sz w:val="28"/>
        </w:rPr>
        <w:t>
2002 жылғы 11 қаңтардағы       
</w:t>
      </w:r>
      <w:r>
        <w:br/>
      </w:r>
      <w:r>
        <w:rPr>
          <w:rFonts w:ascii="Times New Roman"/>
          <w:b w:val="false"/>
          <w:i w:val="false"/>
          <w:color w:val="000000"/>
          <w:sz w:val="28"/>
        </w:rPr>
        <w:t>
N 43 қаулысына            
</w:t>
      </w:r>
      <w:r>
        <w:br/>
      </w:r>
      <w:r>
        <w:rPr>
          <w:rFonts w:ascii="Times New Roman"/>
          <w:b w:val="false"/>
          <w:i w:val="false"/>
          <w:color w:val="000000"/>
          <w:sz w:val="28"/>
        </w:rPr>
        <w:t>
62-қосымша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 Қаржы министрлiгі
</w:t>
      </w:r>
      <w:r>
        <w:br/>
      </w:r>
      <w:r>
        <w:rPr>
          <w:rFonts w:ascii="Times New Roman"/>
          <w:b w:val="false"/>
          <w:i w:val="false"/>
          <w:color w:val="000000"/>
          <w:sz w:val="28"/>
        </w:rPr>
        <w:t>
Бюджет бағдарламасының әкімшісі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600 "Қазақстан Республикасы Қаржы министрлiгі органдарының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ақпараттық жүйелерiн құру" республикалық бюджеттiк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бағдарламасының 2002 жылға арналған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ПАСПОРТЫ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1. Құны: 506 787 000 (бес жүз бес миллион жеті жүз сексен жетi мың) теңге.
</w:t>
      </w:r>
      <w:r>
        <w:br/>
      </w:r>
      <w:r>
        <w:rPr>
          <w:rFonts w:ascii="Times New Roman"/>
          <w:b w:val="false"/>
          <w:i w:val="false"/>
          <w:color w:val="000000"/>
          <w:sz w:val="28"/>
        </w:rPr>
        <w:t>
      2. Бюджеттiк бағдарламаның нормативтiк құқықтық негізi: "Салық және бюджетке төленетін басқа да мiндеттi төлемдер туралы (Салық кодексi)" Қазақстан Республикасының 2001 жылғы 12 маусымдағы 
</w:t>
      </w:r>
      <w:r>
        <w:rPr>
          <w:rFonts w:ascii="Times New Roman"/>
          <w:b w:val="false"/>
          <w:i w:val="false"/>
          <w:color w:val="000000"/>
          <w:sz w:val="28"/>
        </w:rPr>
        <w:t xml:space="preserve"> Кодексi </w:t>
      </w:r>
      <w:r>
        <w:rPr>
          <w:rFonts w:ascii="Times New Roman"/>
          <w:b w:val="false"/>
          <w:i w:val="false"/>
          <w:color w:val="000000"/>
          <w:sz w:val="28"/>
        </w:rPr>
        <w:t>
. "Қазақстан Республикасының мемлекеттiк органдары жүйесiн одан әрi реформалау туралы" Қазақстан Республикасы Президентiнiң 1998 жылғы 12 қазандағы N 4114 
</w:t>
      </w:r>
      <w:r>
        <w:rPr>
          <w:rFonts w:ascii="Times New Roman"/>
          <w:b w:val="false"/>
          <w:i w:val="false"/>
          <w:color w:val="000000"/>
          <w:sz w:val="28"/>
        </w:rPr>
        <w:t xml:space="preserve"> Жарлығы </w:t>
      </w:r>
      <w:r>
        <w:rPr>
          <w:rFonts w:ascii="Times New Roman"/>
          <w:b w:val="false"/>
          <w:i w:val="false"/>
          <w:color w:val="000000"/>
          <w:sz w:val="28"/>
        </w:rPr>
        <w:t>
, "Қазақстан Республикасының Ақпараттық қауiпсіздiгiн қамтамасыз етудiң 2000-2003 жылдарға арналған мемлекеттiк бағдарламасын iске асыру жөнiндегi шаралар туралы" Қазақстан Республикасы Премьер-Министрiнiң 2000 жылғы 10 шiлдедегi N 100-ө 
</w:t>
      </w:r>
      <w:r>
        <w:rPr>
          <w:rFonts w:ascii="Times New Roman"/>
          <w:b w:val="false"/>
          <w:i w:val="false"/>
          <w:color w:val="000000"/>
          <w:sz w:val="28"/>
        </w:rPr>
        <w:t xml:space="preserve"> өкiмі </w:t>
      </w:r>
      <w:r>
        <w:rPr>
          <w:rFonts w:ascii="Times New Roman"/>
          <w:b w:val="false"/>
          <w:i w:val="false"/>
          <w:color w:val="000000"/>
          <w:sz w:val="28"/>
        </w:rPr>
        <w:t>
, "Мемлекеттік аппараттың жұмысын жақсарту, төрешiлдiкке қарсы күрес және құжат айналымын қысқарту жөнiндегi шаралар туралы" Қазақстан Республикасы Президентiнiң 2000 жылғы 31 шiлдедегі N 427 
</w:t>
      </w:r>
      <w:r>
        <w:rPr>
          <w:rFonts w:ascii="Times New Roman"/>
          <w:b w:val="false"/>
          <w:i w:val="false"/>
          <w:color w:val="000000"/>
          <w:sz w:val="28"/>
        </w:rPr>
        <w:t xml:space="preserve"> Жарлығы </w:t>
      </w:r>
      <w:r>
        <w:rPr>
          <w:rFonts w:ascii="Times New Roman"/>
          <w:b w:val="false"/>
          <w:i w:val="false"/>
          <w:color w:val="000000"/>
          <w:sz w:val="28"/>
        </w:rPr>
        <w:t>
, "Қазақстан Республикасы Үкiметiнiң 2000-2002 жылдарға арналған iс-қимыл бағдарламасын iске асыру жөнiндегi ic-шаралардың жоспары туралы" Қазақстан Республикасы Yкiметiнiң 2000 жылғы 7 наурыздағы N 367 
</w:t>
      </w:r>
      <w:r>
        <w:rPr>
          <w:rFonts w:ascii="Times New Roman"/>
          <w:b w:val="false"/>
          <w:i w:val="false"/>
          <w:color w:val="000000"/>
          <w:sz w:val="28"/>
        </w:rPr>
        <w:t xml:space="preserve"> қаулысы </w:t>
      </w:r>
      <w:r>
        <w:rPr>
          <w:rFonts w:ascii="Times New Roman"/>
          <w:b w:val="false"/>
          <w:i w:val="false"/>
          <w:color w:val="000000"/>
          <w:sz w:val="28"/>
        </w:rPr>
        <w:t>
, "Қазақстан Республикасы Қаржы министрлiгінiң кейбiр мәселелерi" Қазақстан Республикасы Yкiметiнiң 2002 жылғы 3 қыркүйектегi N 962 
</w:t>
      </w:r>
      <w:r>
        <w:rPr>
          <w:rFonts w:ascii="Times New Roman"/>
          <w:b w:val="false"/>
          <w:i w:val="false"/>
          <w:color w:val="000000"/>
          <w:sz w:val="28"/>
        </w:rPr>
        <w:t xml:space="preserve"> қаулысы </w:t>
      </w:r>
      <w:r>
        <w:rPr>
          <w:rFonts w:ascii="Times New Roman"/>
          <w:b w:val="false"/>
          <w:i w:val="false"/>
          <w:color w:val="000000"/>
          <w:sz w:val="28"/>
        </w:rPr>
        <w:t>
, "Қазақстан Республикасы Қаржы министрлігі Салық комитетiнiң мәселелерi" Қазақстан Республикасы Yкiметінiң 2002 жылғы 9 қазандағы N 1102 
</w:t>
      </w:r>
      <w:r>
        <w:rPr>
          <w:rFonts w:ascii="Times New Roman"/>
          <w:b w:val="false"/>
          <w:i w:val="false"/>
          <w:color w:val="000000"/>
          <w:sz w:val="28"/>
        </w:rPr>
        <w:t xml:space="preserve"> қаулысы </w:t>
      </w:r>
      <w:r>
        <w:rPr>
          <w:rFonts w:ascii="Times New Roman"/>
          <w:b w:val="false"/>
          <w:i w:val="false"/>
          <w:color w:val="000000"/>
          <w:sz w:val="28"/>
        </w:rPr>
        <w:t>
, Қазақстан Республикасы Қаржы министрлiгiнiң 2000 жылғы 23 қазандағы N 459 қаулысымен бекiтiлген Қазақстан Республикасы Қаржы министрлiгінiң ақпараттандыру бағдарламасы.
</w:t>
      </w:r>
      <w:r>
        <w:br/>
      </w:r>
      <w:r>
        <w:rPr>
          <w:rFonts w:ascii="Times New Roman"/>
          <w:b w:val="false"/>
          <w:i w:val="false"/>
          <w:color w:val="000000"/>
          <w:sz w:val="28"/>
        </w:rPr>
        <w:t>
      3. Бюджеттiк бағдарламаны қаржыландыру көздерi: республикалық бюджет қаражаты.
</w:t>
      </w:r>
      <w:r>
        <w:br/>
      </w:r>
      <w:r>
        <w:rPr>
          <w:rFonts w:ascii="Times New Roman"/>
          <w:b w:val="false"/>
          <w:i w:val="false"/>
          <w:color w:val="000000"/>
          <w:sz w:val="28"/>
        </w:rPr>
        <w:t>
      4. Бюджеттiк бағдарламаның мақсаты: бюджеттiк рәсiмдердi ақпараттандыруды қазiргi заманғы деңгейiне қол жеткiзуге бағытталған кешендi ақпараттандыруды жүргiзу, сондай-ақ есептеу, коммуникациялық, желiлiк жабдықтарды және ұйымдастыру техникасын, жүйелiк бағдарламалық қамтамасыз етудi құралдармен уақтылы жаңғыртуды және жарақтандыруды қамтамасыз ету, ақпараттық жүйелердi бiрiктіру және ақпаратты қорғауды қамтамасыз ету, Қазақстан Республикасы Қаржы министрлiгiнiң Салық комитетi мен оның құрылымдық бөлiмшелерiнде ақпараттық жүйелер мен жалпы мақсаттағы телекоммуникацияларды құру және дамыту.
</w:t>
      </w:r>
      <w:r>
        <w:br/>
      </w:r>
      <w:r>
        <w:rPr>
          <w:rFonts w:ascii="Times New Roman"/>
          <w:b w:val="false"/>
          <w:i w:val="false"/>
          <w:color w:val="000000"/>
          <w:sz w:val="28"/>
        </w:rPr>
        <w:t>
      5. Бюджеттiк бағдарламаның мiндеттерi: қаржылық есеп айырысулардың автоматтандырылған жүйелерiн (ҚЕАЖ) және мемлекеттiк мекемелердiң қаржы-шаруашылық қызметiн басқарудың бiрiктiрiлген жүйесiн әзiрлеу және дамыту, жалпы пайдаланудың дерекқорын (ақпарат ресурстарын) құру, лицензиялық жүйелiк бағдарламалық қамтамасыз етудi және ақпаратты қорғаудың және оларды техникалық қолдаудың бағдарламалық құралдарын сатып алу, сондай-ақ Қазақстан Республикасы Қаржы министрлiгiнiң Ақпараттандыру бағдарламасына сәйкес ақпаратты қорғаудың есептеу, жүйелiк жабдықтарын, ұйымдастыру техникасын және аппараттық-бағдарламалық құралдарын сатып алу, "Салық есептiлiгiнiң электронды нысандары", "Қазақстан Республикасы салық төлеушiлерiне арналған хабарламаларды кепiлдендiрiлген жеткiзу жүйесi", "Ведомстволық кадрлар", "Қашықтық оқыту орталығы" ақпараттық жүйелердiң пилоттық жобаларын құру; салық комитеттерiнде серверлiк бөлмелер үшiн жабдықтар сатып алу; "Ақпараттық салықтық жүйелердiң пилоттық жобаларын құру; салық комитеттерiнде серверлiк бөлмелер үшiн жабдықтар сатып алу; "2-Ақпараттық салықтық бiрiктiру жүйесi" пилоттық аймаққа арналған серверлер сатып алу.
</w:t>
      </w:r>
      <w:r>
        <w:br/>
      </w:r>
      <w:r>
        <w:rPr>
          <w:rFonts w:ascii="Times New Roman"/>
          <w:b w:val="false"/>
          <w:i w:val="false"/>
          <w:color w:val="000000"/>
          <w:sz w:val="28"/>
        </w:rPr>
        <w:t>
      6. Бюджеттiк бағдарламаны iске асыру жөнiндегi iс-шаралар жоспары: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
</w:t>
      </w:r>
      <w:r>
        <w:br/>
      </w:r>
      <w:r>
        <w:rPr>
          <w:rFonts w:ascii="Times New Roman"/>
          <w:b w:val="false"/>
          <w:i w:val="false"/>
          <w:color w:val="000000"/>
          <w:sz w:val="28"/>
        </w:rPr>
        <w:t>
Р/с!Бағ. !Кiшi!Бағдарлама!Бағдарламаны (кiшi  ! Жүзеге!  Жауапты
</w:t>
      </w:r>
      <w:r>
        <w:br/>
      </w:r>
      <w:r>
        <w:rPr>
          <w:rFonts w:ascii="Times New Roman"/>
          <w:b w:val="false"/>
          <w:i w:val="false"/>
          <w:color w:val="000000"/>
          <w:sz w:val="28"/>
        </w:rPr>
        <w:t>
 N !дар. !бағ.!(кіші бағ.!бағдарламаларды)    ! асыру !орындаушылар
</w:t>
      </w:r>
      <w:r>
        <w:br/>
      </w:r>
      <w:r>
        <w:rPr>
          <w:rFonts w:ascii="Times New Roman"/>
          <w:b w:val="false"/>
          <w:i w:val="false"/>
          <w:color w:val="000000"/>
          <w:sz w:val="28"/>
        </w:rPr>
        <w:t>
   !лама !дар.!дарлама.  !іске асыру жөніндегі!мерзiмi!
</w:t>
      </w:r>
      <w:r>
        <w:br/>
      </w:r>
      <w:r>
        <w:rPr>
          <w:rFonts w:ascii="Times New Roman"/>
          <w:b w:val="false"/>
          <w:i w:val="false"/>
          <w:color w:val="000000"/>
          <w:sz w:val="28"/>
        </w:rPr>
        <w:t>
   !коды !лама!лардың)   !iс-шара             !       !
</w:t>
      </w:r>
      <w:r>
        <w:br/>
      </w:r>
      <w:r>
        <w:rPr>
          <w:rFonts w:ascii="Times New Roman"/>
          <w:b w:val="false"/>
          <w:i w:val="false"/>
          <w:color w:val="000000"/>
          <w:sz w:val="28"/>
        </w:rPr>
        <w:t>
   !     !коды!атауы     !                    !       !
</w:t>
      </w:r>
      <w:r>
        <w:br/>
      </w:r>
      <w:r>
        <w:rPr>
          <w:rFonts w:ascii="Times New Roman"/>
          <w:b w:val="false"/>
          <w:i w:val="false"/>
          <w:color w:val="000000"/>
          <w:sz w:val="28"/>
        </w:rPr>
        <w:t>
------------------------------------------------------------------
</w:t>
      </w:r>
      <w:r>
        <w:br/>
      </w:r>
      <w:r>
        <w:rPr>
          <w:rFonts w:ascii="Times New Roman"/>
          <w:b w:val="false"/>
          <w:i w:val="false"/>
          <w:color w:val="000000"/>
          <w:sz w:val="28"/>
        </w:rPr>
        <w:t>
 1 !  2  !  3 !     4    !          5         !   6   !     7
</w:t>
      </w:r>
      <w:r>
        <w:br/>
      </w:r>
      <w:r>
        <w:rPr>
          <w:rFonts w:ascii="Times New Roman"/>
          <w:b w:val="false"/>
          <w:i w:val="false"/>
          <w:color w:val="000000"/>
          <w:sz w:val="28"/>
        </w:rPr>
        <w:t>
------------------------------------------------------------------
</w:t>
      </w:r>
      <w:r>
        <w:br/>
      </w:r>
      <w:r>
        <w:rPr>
          <w:rFonts w:ascii="Times New Roman"/>
          <w:b w:val="false"/>
          <w:i w:val="false"/>
          <w:color w:val="000000"/>
          <w:sz w:val="28"/>
        </w:rPr>
        <w:t>
1    600      Қазақстан   1. Ресурстарды бас.          Қазақстан
</w:t>
      </w:r>
      <w:r>
        <w:br/>
      </w:r>
      <w:r>
        <w:rPr>
          <w:rFonts w:ascii="Times New Roman"/>
          <w:b w:val="false"/>
          <w:i w:val="false"/>
          <w:color w:val="000000"/>
          <w:sz w:val="28"/>
        </w:rPr>
        <w:t>
              Республика. қару құралдарын              Республикасы
</w:t>
      </w:r>
      <w:r>
        <w:br/>
      </w:r>
      <w:r>
        <w:rPr>
          <w:rFonts w:ascii="Times New Roman"/>
          <w:b w:val="false"/>
          <w:i w:val="false"/>
          <w:color w:val="000000"/>
          <w:sz w:val="28"/>
        </w:rPr>
        <w:t>
              сы Қаржы    және ақпарат жүйеле.         Қаржы
</w:t>
      </w:r>
      <w:r>
        <w:br/>
      </w:r>
      <w:r>
        <w:rPr>
          <w:rFonts w:ascii="Times New Roman"/>
          <w:b w:val="false"/>
          <w:i w:val="false"/>
          <w:color w:val="000000"/>
          <w:sz w:val="28"/>
        </w:rPr>
        <w:t>
              министрлігі рi жағдайларында             министрлігі
</w:t>
      </w:r>
      <w:r>
        <w:br/>
      </w:r>
      <w:r>
        <w:rPr>
          <w:rFonts w:ascii="Times New Roman"/>
          <w:b w:val="false"/>
          <w:i w:val="false"/>
          <w:color w:val="000000"/>
          <w:sz w:val="28"/>
        </w:rPr>
        <w:t>
              органдар.   компьютерлік техника         (бұдан әрі -
</w:t>
      </w:r>
      <w:r>
        <w:br/>
      </w:r>
      <w:r>
        <w:rPr>
          <w:rFonts w:ascii="Times New Roman"/>
          <w:b w:val="false"/>
          <w:i w:val="false"/>
          <w:color w:val="000000"/>
          <w:sz w:val="28"/>
        </w:rPr>
        <w:t>
              ының ақпа.  паркін жаңарту үшiн          ҚР ҚМ)
</w:t>
      </w:r>
      <w:r>
        <w:br/>
      </w:r>
      <w:r>
        <w:rPr>
          <w:rFonts w:ascii="Times New Roman"/>
          <w:b w:val="false"/>
          <w:i w:val="false"/>
          <w:color w:val="000000"/>
          <w:sz w:val="28"/>
        </w:rPr>
        <w:t>
              раттық      есептeу, жүйелiк
</w:t>
      </w:r>
      <w:r>
        <w:br/>
      </w:r>
      <w:r>
        <w:rPr>
          <w:rFonts w:ascii="Times New Roman"/>
          <w:b w:val="false"/>
          <w:i w:val="false"/>
          <w:color w:val="000000"/>
          <w:sz w:val="28"/>
        </w:rPr>
        <w:t>
              жүйелерін   жабдықтар және
</w:t>
      </w:r>
      <w:r>
        <w:br/>
      </w:r>
      <w:r>
        <w:rPr>
          <w:rFonts w:ascii="Times New Roman"/>
          <w:b w:val="false"/>
          <w:i w:val="false"/>
          <w:color w:val="000000"/>
          <w:sz w:val="28"/>
        </w:rPr>
        <w:t>
              құру        ұйымдастыру техника.
</w:t>
      </w:r>
      <w:r>
        <w:br/>
      </w:r>
      <w:r>
        <w:rPr>
          <w:rFonts w:ascii="Times New Roman"/>
          <w:b w:val="false"/>
          <w:i w:val="false"/>
          <w:color w:val="000000"/>
          <w:sz w:val="28"/>
        </w:rPr>
        <w:t>
                          сын, оның ішiнде:
</w:t>
      </w:r>
      <w:r>
        <w:br/>
      </w:r>
      <w:r>
        <w:rPr>
          <w:rFonts w:ascii="Times New Roman"/>
          <w:b w:val="false"/>
          <w:i w:val="false"/>
          <w:color w:val="000000"/>
          <w:sz w:val="28"/>
        </w:rPr>
        <w:t>
                          министрлiктің облыс.
</w:t>
      </w:r>
      <w:r>
        <w:br/>
      </w:r>
      <w:r>
        <w:rPr>
          <w:rFonts w:ascii="Times New Roman"/>
          <w:b w:val="false"/>
          <w:i w:val="false"/>
          <w:color w:val="000000"/>
          <w:sz w:val="28"/>
        </w:rPr>
        <w:t>
                          тық бөлiмшелерi үшiн
</w:t>
      </w:r>
      <w:r>
        <w:br/>
      </w:r>
      <w:r>
        <w:rPr>
          <w:rFonts w:ascii="Times New Roman"/>
          <w:b w:val="false"/>
          <w:i w:val="false"/>
          <w:color w:val="000000"/>
          <w:sz w:val="28"/>
        </w:rPr>
        <w:t>
          030 Қазақстан   400 дербес компьютер,
</w:t>
      </w:r>
      <w:r>
        <w:br/>
      </w:r>
      <w:r>
        <w:rPr>
          <w:rFonts w:ascii="Times New Roman"/>
          <w:b w:val="false"/>
          <w:i w:val="false"/>
          <w:color w:val="000000"/>
          <w:sz w:val="28"/>
        </w:rPr>
        <w:t>
              Республика. 20 NoteВоок, 109
</w:t>
      </w:r>
      <w:r>
        <w:br/>
      </w:r>
      <w:r>
        <w:rPr>
          <w:rFonts w:ascii="Times New Roman"/>
          <w:b w:val="false"/>
          <w:i w:val="false"/>
          <w:color w:val="000000"/>
          <w:sz w:val="28"/>
        </w:rPr>
        <w:t>
              сы Қаржы    принтер, 160 үздiксiз
</w:t>
      </w:r>
      <w:r>
        <w:br/>
      </w:r>
      <w:r>
        <w:rPr>
          <w:rFonts w:ascii="Times New Roman"/>
          <w:b w:val="false"/>
          <w:i w:val="false"/>
          <w:color w:val="000000"/>
          <w:sz w:val="28"/>
        </w:rPr>
        <w:t>
              министрлігі қоректендiрудiң блогын,
</w:t>
      </w:r>
      <w:r>
        <w:br/>
      </w:r>
      <w:r>
        <w:rPr>
          <w:rFonts w:ascii="Times New Roman"/>
          <w:b w:val="false"/>
          <w:i w:val="false"/>
          <w:color w:val="000000"/>
          <w:sz w:val="28"/>
        </w:rPr>
        <w:t>
              органдар.   22 көбейту аппаратын,
</w:t>
      </w:r>
      <w:r>
        <w:br/>
      </w:r>
      <w:r>
        <w:rPr>
          <w:rFonts w:ascii="Times New Roman"/>
          <w:b w:val="false"/>
          <w:i w:val="false"/>
          <w:color w:val="000000"/>
          <w:sz w:val="28"/>
        </w:rPr>
        <w:t>
              ының ақпа.  15 факc, 32 планшеттi
</w:t>
      </w:r>
      <w:r>
        <w:br/>
      </w:r>
      <w:r>
        <w:rPr>
          <w:rFonts w:ascii="Times New Roman"/>
          <w:b w:val="false"/>
          <w:i w:val="false"/>
          <w:color w:val="000000"/>
          <w:sz w:val="28"/>
        </w:rPr>
        <w:t>
              раттық      сканер, желiлiк
</w:t>
      </w:r>
      <w:r>
        <w:br/>
      </w:r>
      <w:r>
        <w:rPr>
          <w:rFonts w:ascii="Times New Roman"/>
          <w:b w:val="false"/>
          <w:i w:val="false"/>
          <w:color w:val="000000"/>
          <w:sz w:val="28"/>
        </w:rPr>
        <w:t>
              жүйелерін   жабдықтар және iлеспе
</w:t>
      </w:r>
      <w:r>
        <w:br/>
      </w:r>
      <w:r>
        <w:rPr>
          <w:rFonts w:ascii="Times New Roman"/>
          <w:b w:val="false"/>
          <w:i w:val="false"/>
          <w:color w:val="000000"/>
          <w:sz w:val="28"/>
        </w:rPr>
        <w:t>
              құру        тауарлар сатып алу.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2. Жүйенiң басқару              ҚР ҚМ
</w:t>
      </w:r>
      <w:r>
        <w:br/>
      </w:r>
      <w:r>
        <w:rPr>
          <w:rFonts w:ascii="Times New Roman"/>
          <w:b w:val="false"/>
          <w:i w:val="false"/>
          <w:color w:val="000000"/>
          <w:sz w:val="28"/>
        </w:rPr>
        <w:t>
                          және мониторинг
</w:t>
      </w:r>
      <w:r>
        <w:br/>
      </w:r>
      <w:r>
        <w:rPr>
          <w:rFonts w:ascii="Times New Roman"/>
          <w:b w:val="false"/>
          <w:i w:val="false"/>
          <w:color w:val="000000"/>
          <w:sz w:val="28"/>
        </w:rPr>
        <w:t>
                          құралдарын сатып алу
</w:t>
      </w:r>
      <w:r>
        <w:br/>
      </w:r>
      <w:r>
        <w:rPr>
          <w:rFonts w:ascii="Times New Roman"/>
          <w:b w:val="false"/>
          <w:i w:val="false"/>
          <w:color w:val="000000"/>
          <w:sz w:val="28"/>
        </w:rPr>
        <w:t>
                          және ақпаратты
</w:t>
      </w:r>
      <w:r>
        <w:br/>
      </w:r>
      <w:r>
        <w:rPr>
          <w:rFonts w:ascii="Times New Roman"/>
          <w:b w:val="false"/>
          <w:i w:val="false"/>
          <w:color w:val="000000"/>
          <w:sz w:val="28"/>
        </w:rPr>
        <w:t>
                          қoрғауды қамтамасыз
</w:t>
      </w:r>
      <w:r>
        <w:br/>
      </w:r>
      <w:r>
        <w:rPr>
          <w:rFonts w:ascii="Times New Roman"/>
          <w:b w:val="false"/>
          <w:i w:val="false"/>
          <w:color w:val="000000"/>
          <w:sz w:val="28"/>
        </w:rPr>
        <w:t>
                          ету.
</w:t>
      </w:r>
      <w:r>
        <w:br/>
      </w:r>
      <w:r>
        <w:rPr>
          <w:rFonts w:ascii="Times New Roman"/>
          <w:b w:val="false"/>
          <w:i w:val="false"/>
          <w:color w:val="000000"/>
          <w:sz w:val="28"/>
        </w:rPr>
        <w:t>
</w:t>
      </w:r>
      <w:r>
        <w:br/>
      </w:r>
      <w:r>
        <w:rPr>
          <w:rFonts w:ascii="Times New Roman"/>
          <w:b w:val="false"/>
          <w:i w:val="false"/>
          <w:color w:val="000000"/>
          <w:sz w:val="28"/>
        </w:rPr>
        <w:t>
                          3. Серверлiк жабдықтар
</w:t>
      </w:r>
      <w:r>
        <w:br/>
      </w:r>
      <w:r>
        <w:rPr>
          <w:rFonts w:ascii="Times New Roman"/>
          <w:b w:val="false"/>
          <w:i w:val="false"/>
          <w:color w:val="000000"/>
          <w:sz w:val="28"/>
        </w:rPr>
        <w:t>
                          жүйелiк бағдарламалық
</w:t>
      </w:r>
      <w:r>
        <w:br/>
      </w:r>
      <w:r>
        <w:rPr>
          <w:rFonts w:ascii="Times New Roman"/>
          <w:b w:val="false"/>
          <w:i w:val="false"/>
          <w:color w:val="000000"/>
          <w:sz w:val="28"/>
        </w:rPr>
        <w:t>
                          қамтамасыз етудi
</w:t>
      </w:r>
      <w:r>
        <w:br/>
      </w:r>
      <w:r>
        <w:rPr>
          <w:rFonts w:ascii="Times New Roman"/>
          <w:b w:val="false"/>
          <w:i w:val="false"/>
          <w:color w:val="000000"/>
          <w:sz w:val="28"/>
        </w:rPr>
        <w:t>
                          сатып алу (екi
</w:t>
      </w:r>
      <w:r>
        <w:br/>
      </w:r>
      <w:r>
        <w:rPr>
          <w:rFonts w:ascii="Times New Roman"/>
          <w:b w:val="false"/>
          <w:i w:val="false"/>
          <w:color w:val="000000"/>
          <w:sz w:val="28"/>
        </w:rPr>
        <w:t>
                          жинақталым).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4. ҚР ҚМ Ақпараттандыру         ҚР ҚМ
</w:t>
      </w:r>
      <w:r>
        <w:br/>
      </w:r>
      <w:r>
        <w:rPr>
          <w:rFonts w:ascii="Times New Roman"/>
          <w:b w:val="false"/>
          <w:i w:val="false"/>
          <w:color w:val="000000"/>
          <w:sz w:val="28"/>
        </w:rPr>
        <w:t>
                          бағдарламасына сәйкес
</w:t>
      </w:r>
      <w:r>
        <w:br/>
      </w:r>
      <w:r>
        <w:rPr>
          <w:rFonts w:ascii="Times New Roman"/>
          <w:b w:val="false"/>
          <w:i w:val="false"/>
          <w:color w:val="000000"/>
          <w:sz w:val="28"/>
        </w:rPr>
        <w:t>
                          қаржылық есеп
</w:t>
      </w:r>
      <w:r>
        <w:br/>
      </w:r>
      <w:r>
        <w:rPr>
          <w:rFonts w:ascii="Times New Roman"/>
          <w:b w:val="false"/>
          <w:i w:val="false"/>
          <w:color w:val="000000"/>
          <w:sz w:val="28"/>
        </w:rPr>
        <w:t>
                          айырысулардың
</w:t>
      </w:r>
      <w:r>
        <w:br/>
      </w:r>
      <w:r>
        <w:rPr>
          <w:rFonts w:ascii="Times New Roman"/>
          <w:b w:val="false"/>
          <w:i w:val="false"/>
          <w:color w:val="000000"/>
          <w:sz w:val="28"/>
        </w:rPr>
        <w:t>
                          автоматтандырылған
</w:t>
      </w:r>
      <w:r>
        <w:br/>
      </w:r>
      <w:r>
        <w:rPr>
          <w:rFonts w:ascii="Times New Roman"/>
          <w:b w:val="false"/>
          <w:i w:val="false"/>
          <w:color w:val="000000"/>
          <w:sz w:val="28"/>
        </w:rPr>
        <w:t>
                          жүйелерiн және
</w:t>
      </w:r>
      <w:r>
        <w:br/>
      </w:r>
      <w:r>
        <w:rPr>
          <w:rFonts w:ascii="Times New Roman"/>
          <w:b w:val="false"/>
          <w:i w:val="false"/>
          <w:color w:val="000000"/>
          <w:sz w:val="28"/>
        </w:rPr>
        <w:t>
                          мемлекеттiк мекеменiң
</w:t>
      </w:r>
      <w:r>
        <w:br/>
      </w:r>
      <w:r>
        <w:rPr>
          <w:rFonts w:ascii="Times New Roman"/>
          <w:b w:val="false"/>
          <w:i w:val="false"/>
          <w:color w:val="000000"/>
          <w:sz w:val="28"/>
        </w:rPr>
        <w:t>
                          қаржы-шаруашылық
</w:t>
      </w:r>
      <w:r>
        <w:br/>
      </w:r>
      <w:r>
        <w:rPr>
          <w:rFonts w:ascii="Times New Roman"/>
          <w:b w:val="false"/>
          <w:i w:val="false"/>
          <w:color w:val="000000"/>
          <w:sz w:val="28"/>
        </w:rPr>
        <w:t>
                          қызметiн басқару
</w:t>
      </w:r>
      <w:r>
        <w:br/>
      </w:r>
      <w:r>
        <w:rPr>
          <w:rFonts w:ascii="Times New Roman"/>
          <w:b w:val="false"/>
          <w:i w:val="false"/>
          <w:color w:val="000000"/>
          <w:sz w:val="28"/>
        </w:rPr>
        <w:t>
                          жүйесiн әзiрлеу және
</w:t>
      </w:r>
      <w:r>
        <w:br/>
      </w:r>
      <w:r>
        <w:rPr>
          <w:rFonts w:ascii="Times New Roman"/>
          <w:b w:val="false"/>
          <w:i w:val="false"/>
          <w:color w:val="000000"/>
          <w:sz w:val="28"/>
        </w:rPr>
        <w:t>
                          жөнiндегi қызметтердi
</w:t>
      </w:r>
      <w:r>
        <w:br/>
      </w:r>
      <w:r>
        <w:rPr>
          <w:rFonts w:ascii="Times New Roman"/>
          <w:b w:val="false"/>
          <w:i w:val="false"/>
          <w:color w:val="000000"/>
          <w:sz w:val="28"/>
        </w:rPr>
        <w:t>
                          сатып алу.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5. Қазынашылық жүйесi           ҚР ҚМ
</w:t>
      </w:r>
      <w:r>
        <w:br/>
      </w:r>
      <w:r>
        <w:rPr>
          <w:rFonts w:ascii="Times New Roman"/>
          <w:b w:val="false"/>
          <w:i w:val="false"/>
          <w:color w:val="000000"/>
          <w:sz w:val="28"/>
        </w:rPr>
        <w:t>
                          үшiн жергiлiктi
</w:t>
      </w:r>
      <w:r>
        <w:br/>
      </w:r>
      <w:r>
        <w:rPr>
          <w:rFonts w:ascii="Times New Roman"/>
          <w:b w:val="false"/>
          <w:i w:val="false"/>
          <w:color w:val="000000"/>
          <w:sz w:val="28"/>
        </w:rPr>
        <w:t>
                          есептеу жүйелерiн
</w:t>
      </w:r>
      <w:r>
        <w:br/>
      </w:r>
      <w:r>
        <w:rPr>
          <w:rFonts w:ascii="Times New Roman"/>
          <w:b w:val="false"/>
          <w:i w:val="false"/>
          <w:color w:val="000000"/>
          <w:sz w:val="28"/>
        </w:rPr>
        <w:t>
                          жобалау, монтаждау,
</w:t>
      </w:r>
      <w:r>
        <w:br/>
      </w:r>
      <w:r>
        <w:rPr>
          <w:rFonts w:ascii="Times New Roman"/>
          <w:b w:val="false"/>
          <w:i w:val="false"/>
          <w:color w:val="000000"/>
          <w:sz w:val="28"/>
        </w:rPr>
        <w:t>
                          жұмыс станцияларын
</w:t>
      </w:r>
      <w:r>
        <w:br/>
      </w:r>
      <w:r>
        <w:rPr>
          <w:rFonts w:ascii="Times New Roman"/>
          <w:b w:val="false"/>
          <w:i w:val="false"/>
          <w:color w:val="000000"/>
          <w:sz w:val="28"/>
        </w:rPr>
        <w:t>
                          және клиенттiк
</w:t>
      </w:r>
      <w:r>
        <w:br/>
      </w:r>
      <w:r>
        <w:rPr>
          <w:rFonts w:ascii="Times New Roman"/>
          <w:b w:val="false"/>
          <w:i w:val="false"/>
          <w:color w:val="000000"/>
          <w:sz w:val="28"/>
        </w:rPr>
        <w:t>
                          бағдарламалық қамтамасыз
</w:t>
      </w:r>
      <w:r>
        <w:br/>
      </w:r>
      <w:r>
        <w:rPr>
          <w:rFonts w:ascii="Times New Roman"/>
          <w:b w:val="false"/>
          <w:i w:val="false"/>
          <w:color w:val="000000"/>
          <w:sz w:val="28"/>
        </w:rPr>
        <w:t>
                          етудi орнату
</w:t>
      </w:r>
      <w:r>
        <w:br/>
      </w:r>
      <w:r>
        <w:rPr>
          <w:rFonts w:ascii="Times New Roman"/>
          <w:b w:val="false"/>
          <w:i w:val="false"/>
          <w:color w:val="000000"/>
          <w:sz w:val="28"/>
        </w:rPr>
        <w:t>
                          және икемдеу жөнiндегi
</w:t>
      </w:r>
      <w:r>
        <w:br/>
      </w:r>
      <w:r>
        <w:rPr>
          <w:rFonts w:ascii="Times New Roman"/>
          <w:b w:val="false"/>
          <w:i w:val="false"/>
          <w:color w:val="000000"/>
          <w:sz w:val="28"/>
        </w:rPr>
        <w:t>
                          қызметтердi сатып алу.
</w:t>
      </w:r>
      <w:r>
        <w:br/>
      </w:r>
      <w:r>
        <w:rPr>
          <w:rFonts w:ascii="Times New Roman"/>
          <w:b w:val="false"/>
          <w:i w:val="false"/>
          <w:color w:val="000000"/>
          <w:sz w:val="28"/>
        </w:rPr>
        <w:t>
</w:t>
      </w:r>
      <w:r>
        <w:br/>
      </w:r>
      <w:r>
        <w:rPr>
          <w:rFonts w:ascii="Times New Roman"/>
          <w:b w:val="false"/>
          <w:i w:val="false"/>
          <w:color w:val="000000"/>
          <w:sz w:val="28"/>
        </w:rPr>
        <w:t>
          031 Жалпы мақ.  1. Павлодар, Қостанай,  Қаңтар-  ҚР ҚМ
</w:t>
      </w:r>
      <w:r>
        <w:br/>
      </w:r>
      <w:r>
        <w:rPr>
          <w:rFonts w:ascii="Times New Roman"/>
          <w:b w:val="false"/>
          <w:i w:val="false"/>
          <w:color w:val="000000"/>
          <w:sz w:val="28"/>
        </w:rPr>
        <w:t>
              саттағы     Маңғыстау облыстары     шілде
</w:t>
      </w:r>
      <w:r>
        <w:br/>
      </w:r>
      <w:r>
        <w:rPr>
          <w:rFonts w:ascii="Times New Roman"/>
          <w:b w:val="false"/>
          <w:i w:val="false"/>
          <w:color w:val="000000"/>
          <w:sz w:val="28"/>
        </w:rPr>
        <w:t>
              ақпараттық  бойынша салық
</w:t>
      </w:r>
      <w:r>
        <w:br/>
      </w:r>
      <w:r>
        <w:rPr>
          <w:rFonts w:ascii="Times New Roman"/>
          <w:b w:val="false"/>
          <w:i w:val="false"/>
          <w:color w:val="000000"/>
          <w:sz w:val="28"/>
        </w:rPr>
        <w:t>
              жүйесi мен  комитеттерiне серверлiк
</w:t>
      </w:r>
      <w:r>
        <w:br/>
      </w:r>
      <w:r>
        <w:rPr>
          <w:rFonts w:ascii="Times New Roman"/>
          <w:b w:val="false"/>
          <w:i w:val="false"/>
          <w:color w:val="000000"/>
          <w:sz w:val="28"/>
        </w:rPr>
        <w:t>
              телекомму.  бөлмелер үшiн
</w:t>
      </w:r>
      <w:r>
        <w:br/>
      </w:r>
      <w:r>
        <w:rPr>
          <w:rFonts w:ascii="Times New Roman"/>
          <w:b w:val="false"/>
          <w:i w:val="false"/>
          <w:color w:val="000000"/>
          <w:sz w:val="28"/>
        </w:rPr>
        <w:t>
              никациялар. жабдықтар сатып алу:
</w:t>
      </w:r>
      <w:r>
        <w:br/>
      </w:r>
      <w:r>
        <w:rPr>
          <w:rFonts w:ascii="Times New Roman"/>
          <w:b w:val="false"/>
          <w:i w:val="false"/>
          <w:color w:val="000000"/>
          <w:sz w:val="28"/>
        </w:rPr>
        <w:t>
              ды құру     "ABS" ЖШС-мен 2001
</w:t>
      </w:r>
      <w:r>
        <w:br/>
      </w:r>
      <w:r>
        <w:rPr>
          <w:rFonts w:ascii="Times New Roman"/>
          <w:b w:val="false"/>
          <w:i w:val="false"/>
          <w:color w:val="000000"/>
          <w:sz w:val="28"/>
        </w:rPr>
        <w:t>
              және дамыту жылғы 21 қарашадағы
</w:t>
      </w:r>
      <w:r>
        <w:br/>
      </w:r>
      <w:r>
        <w:rPr>
          <w:rFonts w:ascii="Times New Roman"/>
          <w:b w:val="false"/>
          <w:i w:val="false"/>
          <w:color w:val="000000"/>
          <w:sz w:val="28"/>
        </w:rPr>
        <w:t>
                          N МКМ 1809/4 шарт
</w:t>
      </w:r>
      <w:r>
        <w:br/>
      </w:r>
      <w:r>
        <w:rPr>
          <w:rFonts w:ascii="Times New Roman"/>
          <w:b w:val="false"/>
          <w:i w:val="false"/>
          <w:color w:val="000000"/>
          <w:sz w:val="28"/>
        </w:rPr>
        <w:t>
                          бойынша кондиционерлеу
</w:t>
      </w:r>
      <w:r>
        <w:br/>
      </w:r>
      <w:r>
        <w:rPr>
          <w:rFonts w:ascii="Times New Roman"/>
          <w:b w:val="false"/>
          <w:i w:val="false"/>
          <w:color w:val="000000"/>
          <w:sz w:val="28"/>
        </w:rPr>
        <w:t>
                          жүйесi - 3 жүйе; газ
</w:t>
      </w:r>
      <w:r>
        <w:br/>
      </w:r>
      <w:r>
        <w:rPr>
          <w:rFonts w:ascii="Times New Roman"/>
          <w:b w:val="false"/>
          <w:i w:val="false"/>
          <w:color w:val="000000"/>
          <w:sz w:val="28"/>
        </w:rPr>
        <w:t>
                          өртiн өшiру және өрт
</w:t>
      </w:r>
      <w:r>
        <w:br/>
      </w:r>
      <w:r>
        <w:rPr>
          <w:rFonts w:ascii="Times New Roman"/>
          <w:b w:val="false"/>
          <w:i w:val="false"/>
          <w:color w:val="000000"/>
          <w:sz w:val="28"/>
        </w:rPr>
        <w:t>
                          дабылы жүйесi - 3 жүйе;
</w:t>
      </w:r>
      <w:r>
        <w:br/>
      </w:r>
      <w:r>
        <w:rPr>
          <w:rFonts w:ascii="Times New Roman"/>
          <w:b w:val="false"/>
          <w:i w:val="false"/>
          <w:color w:val="000000"/>
          <w:sz w:val="28"/>
        </w:rPr>
        <w:t>
                          5 санатты RiT SCS
</w:t>
      </w:r>
      <w:r>
        <w:br/>
      </w:r>
      <w:r>
        <w:rPr>
          <w:rFonts w:ascii="Times New Roman"/>
          <w:b w:val="false"/>
          <w:i w:val="false"/>
          <w:color w:val="000000"/>
          <w:sz w:val="28"/>
        </w:rPr>
        <w:t>
                          құрылымдалған кабелдiк
</w:t>
      </w:r>
      <w:r>
        <w:br/>
      </w:r>
      <w:r>
        <w:rPr>
          <w:rFonts w:ascii="Times New Roman"/>
          <w:b w:val="false"/>
          <w:i w:val="false"/>
          <w:color w:val="000000"/>
          <w:sz w:val="28"/>
        </w:rPr>
        <w:t>
                          жүйе - 3 жүйе;
</w:t>
      </w:r>
      <w:r>
        <w:br/>
      </w:r>
      <w:r>
        <w:rPr>
          <w:rFonts w:ascii="Times New Roman"/>
          <w:b w:val="false"/>
          <w:i w:val="false"/>
          <w:color w:val="000000"/>
          <w:sz w:val="28"/>
        </w:rPr>
        <w:t>
                          электрмен қоректендiру
</w:t>
      </w:r>
      <w:r>
        <w:br/>
      </w:r>
      <w:r>
        <w:rPr>
          <w:rFonts w:ascii="Times New Roman"/>
          <w:b w:val="false"/>
          <w:i w:val="false"/>
          <w:color w:val="000000"/>
          <w:sz w:val="28"/>
        </w:rPr>
        <w:t>
                          жүйесi - 3 жүйе;
</w:t>
      </w:r>
      <w:r>
        <w:br/>
      </w:r>
      <w:r>
        <w:rPr>
          <w:rFonts w:ascii="Times New Roman"/>
          <w:b w:val="false"/>
          <w:i w:val="false"/>
          <w:color w:val="000000"/>
          <w:sz w:val="28"/>
        </w:rPr>
        <w:t>
                          бақылау және мүмкiндiктi
</w:t>
      </w:r>
      <w:r>
        <w:br/>
      </w:r>
      <w:r>
        <w:rPr>
          <w:rFonts w:ascii="Times New Roman"/>
          <w:b w:val="false"/>
          <w:i w:val="false"/>
          <w:color w:val="000000"/>
          <w:sz w:val="28"/>
        </w:rPr>
        <w:t>
                          шектеу жүйесi.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2. "Салық есептемесiнiң  Қаңтар-  ҚР ҚМ
</w:t>
      </w:r>
      <w:r>
        <w:br/>
      </w:r>
      <w:r>
        <w:rPr>
          <w:rFonts w:ascii="Times New Roman"/>
          <w:b w:val="false"/>
          <w:i w:val="false"/>
          <w:color w:val="000000"/>
          <w:sz w:val="28"/>
        </w:rPr>
        <w:t>
                          электронды нысандары"    сәуір
</w:t>
      </w:r>
      <w:r>
        <w:br/>
      </w:r>
      <w:r>
        <w:rPr>
          <w:rFonts w:ascii="Times New Roman"/>
          <w:b w:val="false"/>
          <w:i w:val="false"/>
          <w:color w:val="000000"/>
          <w:sz w:val="28"/>
        </w:rPr>
        <w:t>
                          ақпараттық жүйесiнiң
</w:t>
      </w:r>
      <w:r>
        <w:br/>
      </w:r>
      <w:r>
        <w:rPr>
          <w:rFonts w:ascii="Times New Roman"/>
          <w:b w:val="false"/>
          <w:i w:val="false"/>
          <w:color w:val="000000"/>
          <w:sz w:val="28"/>
        </w:rPr>
        <w:t>
                          пилоттық жобасын
</w:t>
      </w:r>
      <w:r>
        <w:br/>
      </w:r>
      <w:r>
        <w:rPr>
          <w:rFonts w:ascii="Times New Roman"/>
          <w:b w:val="false"/>
          <w:i w:val="false"/>
          <w:color w:val="000000"/>
          <w:sz w:val="28"/>
        </w:rPr>
        <w:t>
                          әзiрлеу - 1 жүйе,
</w:t>
      </w:r>
      <w:r>
        <w:br/>
      </w:r>
      <w:r>
        <w:rPr>
          <w:rFonts w:ascii="Times New Roman"/>
          <w:b w:val="false"/>
          <w:i w:val="false"/>
          <w:color w:val="000000"/>
          <w:sz w:val="28"/>
        </w:rPr>
        <w:t>
                          соның iшiнде: 5
</w:t>
      </w:r>
      <w:r>
        <w:br/>
      </w:r>
      <w:r>
        <w:rPr>
          <w:rFonts w:ascii="Times New Roman"/>
          <w:b w:val="false"/>
          <w:i w:val="false"/>
          <w:color w:val="000000"/>
          <w:sz w:val="28"/>
        </w:rPr>
        <w:t>
                          объектiге бағдарламалық
</w:t>
      </w:r>
      <w:r>
        <w:br/>
      </w:r>
      <w:r>
        <w:rPr>
          <w:rFonts w:ascii="Times New Roman"/>
          <w:b w:val="false"/>
          <w:i w:val="false"/>
          <w:color w:val="000000"/>
          <w:sz w:val="28"/>
        </w:rPr>
        <w:t>
                          қамтамасыз ету әзiрлеу
</w:t>
      </w:r>
      <w:r>
        <w:br/>
      </w:r>
      <w:r>
        <w:rPr>
          <w:rFonts w:ascii="Times New Roman"/>
          <w:b w:val="false"/>
          <w:i w:val="false"/>
          <w:color w:val="000000"/>
          <w:sz w:val="28"/>
        </w:rPr>
        <w:t>
                          және енгiзу;
</w:t>
      </w:r>
      <w:r>
        <w:br/>
      </w:r>
      <w:r>
        <w:rPr>
          <w:rFonts w:ascii="Times New Roman"/>
          <w:b w:val="false"/>
          <w:i w:val="false"/>
          <w:color w:val="000000"/>
          <w:sz w:val="28"/>
        </w:rPr>
        <w:t>
                          CD-дискiсiне бағдар.
</w:t>
      </w:r>
      <w:r>
        <w:br/>
      </w:r>
      <w:r>
        <w:rPr>
          <w:rFonts w:ascii="Times New Roman"/>
          <w:b w:val="false"/>
          <w:i w:val="false"/>
          <w:color w:val="000000"/>
          <w:sz w:val="28"/>
        </w:rPr>
        <w:t>
                          ламалық қамтамасыз
</w:t>
      </w:r>
      <w:r>
        <w:br/>
      </w:r>
      <w:r>
        <w:rPr>
          <w:rFonts w:ascii="Times New Roman"/>
          <w:b w:val="false"/>
          <w:i w:val="false"/>
          <w:color w:val="000000"/>
          <w:sz w:val="28"/>
        </w:rPr>
        <w:t>
                          етудi тираждау - 65054
</w:t>
      </w:r>
      <w:r>
        <w:br/>
      </w:r>
      <w:r>
        <w:rPr>
          <w:rFonts w:ascii="Times New Roman"/>
          <w:b w:val="false"/>
          <w:i w:val="false"/>
          <w:color w:val="000000"/>
          <w:sz w:val="28"/>
        </w:rPr>
        <w:t>
                          дана "Nеw Age
</w:t>
      </w:r>
      <w:r>
        <w:br/>
      </w:r>
      <w:r>
        <w:rPr>
          <w:rFonts w:ascii="Times New Roman"/>
          <w:b w:val="false"/>
          <w:i w:val="false"/>
          <w:color w:val="000000"/>
          <w:sz w:val="28"/>
        </w:rPr>
        <w:t>
                          Тесhnоlogies" ЖАҚ-мен
</w:t>
      </w:r>
      <w:r>
        <w:br/>
      </w:r>
      <w:r>
        <w:rPr>
          <w:rFonts w:ascii="Times New Roman"/>
          <w:b w:val="false"/>
          <w:i w:val="false"/>
          <w:color w:val="000000"/>
          <w:sz w:val="28"/>
        </w:rPr>
        <w:t>
                          2001 жылғы 3 қазандағы
</w:t>
      </w:r>
      <w:r>
        <w:br/>
      </w:r>
      <w:r>
        <w:rPr>
          <w:rFonts w:ascii="Times New Roman"/>
          <w:b w:val="false"/>
          <w:i w:val="false"/>
          <w:color w:val="000000"/>
          <w:sz w:val="28"/>
        </w:rPr>
        <w:t>
                          N МКМ 1809/7 шарт
</w:t>
      </w:r>
      <w:r>
        <w:br/>
      </w:r>
      <w:r>
        <w:rPr>
          <w:rFonts w:ascii="Times New Roman"/>
          <w:b w:val="false"/>
          <w:i w:val="false"/>
          <w:color w:val="000000"/>
          <w:sz w:val="28"/>
        </w:rPr>
        <w:t>
                          бойынша жүйенi құру
</w:t>
      </w:r>
      <w:r>
        <w:br/>
      </w:r>
      <w:r>
        <w:rPr>
          <w:rFonts w:ascii="Times New Roman"/>
          <w:b w:val="false"/>
          <w:i w:val="false"/>
          <w:color w:val="000000"/>
          <w:sz w:val="28"/>
        </w:rPr>
        <w:t>
                          мен дамыту туралы
</w:t>
      </w:r>
      <w:r>
        <w:br/>
      </w:r>
      <w:r>
        <w:rPr>
          <w:rFonts w:ascii="Times New Roman"/>
          <w:b w:val="false"/>
          <w:i w:val="false"/>
          <w:color w:val="000000"/>
          <w:sz w:val="28"/>
        </w:rPr>
        <w:t>
                          салық төлеушiлерге
</w:t>
      </w:r>
      <w:r>
        <w:br/>
      </w:r>
      <w:r>
        <w:rPr>
          <w:rFonts w:ascii="Times New Roman"/>
          <w:b w:val="false"/>
          <w:i w:val="false"/>
          <w:color w:val="000000"/>
          <w:sz w:val="28"/>
        </w:rPr>
        <w:t>
                          арналған ақпараттық
</w:t>
      </w:r>
      <w:r>
        <w:br/>
      </w:r>
      <w:r>
        <w:rPr>
          <w:rFonts w:ascii="Times New Roman"/>
          <w:b w:val="false"/>
          <w:i w:val="false"/>
          <w:color w:val="000000"/>
          <w:sz w:val="28"/>
        </w:rPr>
        <w:t>
                          телехабарларға
</w:t>
      </w:r>
      <w:r>
        <w:br/>
      </w:r>
      <w:r>
        <w:rPr>
          <w:rFonts w:ascii="Times New Roman"/>
          <w:b w:val="false"/>
          <w:i w:val="false"/>
          <w:color w:val="000000"/>
          <w:sz w:val="28"/>
        </w:rPr>
        <w:t>
                          материалдар және ұзақтығы
</w:t>
      </w:r>
      <w:r>
        <w:br/>
      </w:r>
      <w:r>
        <w:rPr>
          <w:rFonts w:ascii="Times New Roman"/>
          <w:b w:val="false"/>
          <w:i w:val="false"/>
          <w:color w:val="000000"/>
          <w:sz w:val="28"/>
        </w:rPr>
        <w:t>
                          30 секундтық 5 видео-
</w:t>
      </w:r>
      <w:r>
        <w:br/>
      </w:r>
      <w:r>
        <w:rPr>
          <w:rFonts w:ascii="Times New Roman"/>
          <w:b w:val="false"/>
          <w:i w:val="false"/>
          <w:color w:val="000000"/>
          <w:sz w:val="28"/>
        </w:rPr>
        <w:t>
                          ролик әзiрлеу.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3. Салық төлеушiлер      Қаңтар-  ҚР ҚМ
</w:t>
      </w:r>
      <w:r>
        <w:br/>
      </w:r>
      <w:r>
        <w:rPr>
          <w:rFonts w:ascii="Times New Roman"/>
          <w:b w:val="false"/>
          <w:i w:val="false"/>
          <w:color w:val="000000"/>
          <w:sz w:val="28"/>
        </w:rPr>
        <w:t>
                          және Қазақстан           сәуір
</w:t>
      </w:r>
      <w:r>
        <w:br/>
      </w:r>
      <w:r>
        <w:rPr>
          <w:rFonts w:ascii="Times New Roman"/>
          <w:b w:val="false"/>
          <w:i w:val="false"/>
          <w:color w:val="000000"/>
          <w:sz w:val="28"/>
        </w:rPr>
        <w:t>
                          Республикасы Қаржы
</w:t>
      </w:r>
      <w:r>
        <w:br/>
      </w:r>
      <w:r>
        <w:rPr>
          <w:rFonts w:ascii="Times New Roman"/>
          <w:b w:val="false"/>
          <w:i w:val="false"/>
          <w:color w:val="000000"/>
          <w:sz w:val="28"/>
        </w:rPr>
        <w:t>
                          министрлiгiнiң Салық
</w:t>
      </w:r>
      <w:r>
        <w:br/>
      </w:r>
      <w:r>
        <w:rPr>
          <w:rFonts w:ascii="Times New Roman"/>
          <w:b w:val="false"/>
          <w:i w:val="false"/>
          <w:color w:val="000000"/>
          <w:sz w:val="28"/>
        </w:rPr>
        <w:t>
                          Комитетi мен оның
</w:t>
      </w:r>
      <w:r>
        <w:br/>
      </w:r>
      <w:r>
        <w:rPr>
          <w:rFonts w:ascii="Times New Roman"/>
          <w:b w:val="false"/>
          <w:i w:val="false"/>
          <w:color w:val="000000"/>
          <w:sz w:val="28"/>
        </w:rPr>
        <w:t>
                          құрылымдық бөлiмшелерiне
</w:t>
      </w:r>
      <w:r>
        <w:br/>
      </w:r>
      <w:r>
        <w:rPr>
          <w:rFonts w:ascii="Times New Roman"/>
          <w:b w:val="false"/>
          <w:i w:val="false"/>
          <w:color w:val="000000"/>
          <w:sz w:val="28"/>
        </w:rPr>
        <w:t>
                          арналған хабарламаларды
</w:t>
      </w:r>
      <w:r>
        <w:br/>
      </w:r>
      <w:r>
        <w:rPr>
          <w:rFonts w:ascii="Times New Roman"/>
          <w:b w:val="false"/>
          <w:i w:val="false"/>
          <w:color w:val="000000"/>
          <w:sz w:val="28"/>
        </w:rPr>
        <w:t>
                          кепiлдендiрiлген
</w:t>
      </w:r>
      <w:r>
        <w:br/>
      </w:r>
      <w:r>
        <w:rPr>
          <w:rFonts w:ascii="Times New Roman"/>
          <w:b w:val="false"/>
          <w:i w:val="false"/>
          <w:color w:val="000000"/>
          <w:sz w:val="28"/>
        </w:rPr>
        <w:t>
                          жеткiзу ақпараттық
</w:t>
      </w:r>
      <w:r>
        <w:br/>
      </w:r>
      <w:r>
        <w:rPr>
          <w:rFonts w:ascii="Times New Roman"/>
          <w:b w:val="false"/>
          <w:i w:val="false"/>
          <w:color w:val="000000"/>
          <w:sz w:val="28"/>
        </w:rPr>
        <w:t>
                          жүйесiнiң пилоттық
</w:t>
      </w:r>
      <w:r>
        <w:br/>
      </w:r>
      <w:r>
        <w:rPr>
          <w:rFonts w:ascii="Times New Roman"/>
          <w:b w:val="false"/>
          <w:i w:val="false"/>
          <w:color w:val="000000"/>
          <w:sz w:val="28"/>
        </w:rPr>
        <w:t>
                          жобасын әзiрлеу - 1 жүйе,
</w:t>
      </w:r>
      <w:r>
        <w:br/>
      </w:r>
      <w:r>
        <w:rPr>
          <w:rFonts w:ascii="Times New Roman"/>
          <w:b w:val="false"/>
          <w:i w:val="false"/>
          <w:color w:val="000000"/>
          <w:sz w:val="28"/>
        </w:rPr>
        <w:t>
                          соның iшiнде:
</w:t>
      </w:r>
      <w:r>
        <w:br/>
      </w:r>
      <w:r>
        <w:rPr>
          <w:rFonts w:ascii="Times New Roman"/>
          <w:b w:val="false"/>
          <w:i w:val="false"/>
          <w:color w:val="000000"/>
          <w:sz w:val="28"/>
        </w:rPr>
        <w:t>
                          бағдарламалық қамтамасыз
</w:t>
      </w:r>
      <w:r>
        <w:br/>
      </w:r>
      <w:r>
        <w:rPr>
          <w:rFonts w:ascii="Times New Roman"/>
          <w:b w:val="false"/>
          <w:i w:val="false"/>
          <w:color w:val="000000"/>
          <w:sz w:val="28"/>
        </w:rPr>
        <w:t>
                          ету; құжаттама әзiрлеу
</w:t>
      </w:r>
      <w:r>
        <w:br/>
      </w:r>
      <w:r>
        <w:rPr>
          <w:rFonts w:ascii="Times New Roman"/>
          <w:b w:val="false"/>
          <w:i w:val="false"/>
          <w:color w:val="000000"/>
          <w:sz w:val="28"/>
        </w:rPr>
        <w:t>
                          - 1 жинақталым; оның
</w:t>
      </w:r>
      <w:r>
        <w:br/>
      </w:r>
      <w:r>
        <w:rPr>
          <w:rFonts w:ascii="Times New Roman"/>
          <w:b w:val="false"/>
          <w:i w:val="false"/>
          <w:color w:val="000000"/>
          <w:sz w:val="28"/>
        </w:rPr>
        <w:t>
                          құрылымдық бөлiмшелер.
</w:t>
      </w:r>
      <w:r>
        <w:br/>
      </w:r>
      <w:r>
        <w:rPr>
          <w:rFonts w:ascii="Times New Roman"/>
          <w:b w:val="false"/>
          <w:i w:val="false"/>
          <w:color w:val="000000"/>
          <w:sz w:val="28"/>
        </w:rPr>
        <w:t>
                          iнiң мамандарын оқыту -
</w:t>
      </w:r>
      <w:r>
        <w:br/>
      </w:r>
      <w:r>
        <w:rPr>
          <w:rFonts w:ascii="Times New Roman"/>
          <w:b w:val="false"/>
          <w:i w:val="false"/>
          <w:color w:val="000000"/>
          <w:sz w:val="28"/>
        </w:rPr>
        <w:t>
                          25 адам; CD-дискiсiне
</w:t>
      </w:r>
      <w:r>
        <w:br/>
      </w:r>
      <w:r>
        <w:rPr>
          <w:rFonts w:ascii="Times New Roman"/>
          <w:b w:val="false"/>
          <w:i w:val="false"/>
          <w:color w:val="000000"/>
          <w:sz w:val="28"/>
        </w:rPr>
        <w:t>
                          бағдарламалық қамтамасыз
</w:t>
      </w:r>
      <w:r>
        <w:br/>
      </w:r>
      <w:r>
        <w:rPr>
          <w:rFonts w:ascii="Times New Roman"/>
          <w:b w:val="false"/>
          <w:i w:val="false"/>
          <w:color w:val="000000"/>
          <w:sz w:val="28"/>
        </w:rPr>
        <w:t>
                          етудi тираждау - 65054
</w:t>
      </w:r>
      <w:r>
        <w:br/>
      </w:r>
      <w:r>
        <w:rPr>
          <w:rFonts w:ascii="Times New Roman"/>
          <w:b w:val="false"/>
          <w:i w:val="false"/>
          <w:color w:val="000000"/>
          <w:sz w:val="28"/>
        </w:rPr>
        <w:t>
                          дана; "New Age
</w:t>
      </w:r>
      <w:r>
        <w:br/>
      </w:r>
      <w:r>
        <w:rPr>
          <w:rFonts w:ascii="Times New Roman"/>
          <w:b w:val="false"/>
          <w:i w:val="false"/>
          <w:color w:val="000000"/>
          <w:sz w:val="28"/>
        </w:rPr>
        <w:t>
                          Тесhnоlogies" ЖАҚ-мен
</w:t>
      </w:r>
      <w:r>
        <w:br/>
      </w:r>
      <w:r>
        <w:rPr>
          <w:rFonts w:ascii="Times New Roman"/>
          <w:b w:val="false"/>
          <w:i w:val="false"/>
          <w:color w:val="000000"/>
          <w:sz w:val="28"/>
        </w:rPr>
        <w:t>
                          2001 жылғы 3 қазандағы
</w:t>
      </w:r>
      <w:r>
        <w:br/>
      </w:r>
      <w:r>
        <w:rPr>
          <w:rFonts w:ascii="Times New Roman"/>
          <w:b w:val="false"/>
          <w:i w:val="false"/>
          <w:color w:val="000000"/>
          <w:sz w:val="28"/>
        </w:rPr>
        <w:t>
                          N МКМ 1809/7 шарт
</w:t>
      </w:r>
      <w:r>
        <w:br/>
      </w:r>
      <w:r>
        <w:rPr>
          <w:rFonts w:ascii="Times New Roman"/>
          <w:b w:val="false"/>
          <w:i w:val="false"/>
          <w:color w:val="000000"/>
          <w:sz w:val="28"/>
        </w:rPr>
        <w:t>
                          бойынша жүйенi құру
</w:t>
      </w:r>
      <w:r>
        <w:br/>
      </w:r>
      <w:r>
        <w:rPr>
          <w:rFonts w:ascii="Times New Roman"/>
          <w:b w:val="false"/>
          <w:i w:val="false"/>
          <w:color w:val="000000"/>
          <w:sz w:val="28"/>
        </w:rPr>
        <w:t>
                          мен дамыту туралы
</w:t>
      </w:r>
      <w:r>
        <w:br/>
      </w:r>
      <w:r>
        <w:rPr>
          <w:rFonts w:ascii="Times New Roman"/>
          <w:b w:val="false"/>
          <w:i w:val="false"/>
          <w:color w:val="000000"/>
          <w:sz w:val="28"/>
        </w:rPr>
        <w:t>
                          салық төлеушiлерге
</w:t>
      </w:r>
      <w:r>
        <w:br/>
      </w:r>
      <w:r>
        <w:rPr>
          <w:rFonts w:ascii="Times New Roman"/>
          <w:b w:val="false"/>
          <w:i w:val="false"/>
          <w:color w:val="000000"/>
          <w:sz w:val="28"/>
        </w:rPr>
        <w:t>
                          арналған ақпараттық
</w:t>
      </w:r>
      <w:r>
        <w:br/>
      </w:r>
      <w:r>
        <w:rPr>
          <w:rFonts w:ascii="Times New Roman"/>
          <w:b w:val="false"/>
          <w:i w:val="false"/>
          <w:color w:val="000000"/>
          <w:sz w:val="28"/>
        </w:rPr>
        <w:t>
                          телехабарларға
</w:t>
      </w:r>
      <w:r>
        <w:br/>
      </w:r>
      <w:r>
        <w:rPr>
          <w:rFonts w:ascii="Times New Roman"/>
          <w:b w:val="false"/>
          <w:i w:val="false"/>
          <w:color w:val="000000"/>
          <w:sz w:val="28"/>
        </w:rPr>
        <w:t>
                          материалдар әзiрлеу.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4. "ҚР MKM ведомстволық  Қаңтар-  ҚР ҚМ
</w:t>
      </w:r>
      <w:r>
        <w:br/>
      </w:r>
      <w:r>
        <w:rPr>
          <w:rFonts w:ascii="Times New Roman"/>
          <w:b w:val="false"/>
          <w:i w:val="false"/>
          <w:color w:val="000000"/>
          <w:sz w:val="28"/>
        </w:rPr>
        <w:t>
                          кадрлары" пилоттық       сәуір
</w:t>
      </w:r>
      <w:r>
        <w:br/>
      </w:r>
      <w:r>
        <w:rPr>
          <w:rFonts w:ascii="Times New Roman"/>
          <w:b w:val="false"/>
          <w:i w:val="false"/>
          <w:color w:val="000000"/>
          <w:sz w:val="28"/>
        </w:rPr>
        <w:t>
                          жобасын әзiрлеу - 1
</w:t>
      </w:r>
      <w:r>
        <w:br/>
      </w:r>
      <w:r>
        <w:rPr>
          <w:rFonts w:ascii="Times New Roman"/>
          <w:b w:val="false"/>
          <w:i w:val="false"/>
          <w:color w:val="000000"/>
          <w:sz w:val="28"/>
        </w:rPr>
        <w:t>
                          жүйе, соның iшiнде:
</w:t>
      </w:r>
      <w:r>
        <w:br/>
      </w:r>
      <w:r>
        <w:rPr>
          <w:rFonts w:ascii="Times New Roman"/>
          <w:b w:val="false"/>
          <w:i w:val="false"/>
          <w:color w:val="000000"/>
          <w:sz w:val="28"/>
        </w:rPr>
        <w:t>
                          5 объектiге бағдарла.
</w:t>
      </w:r>
      <w:r>
        <w:br/>
      </w:r>
      <w:r>
        <w:rPr>
          <w:rFonts w:ascii="Times New Roman"/>
          <w:b w:val="false"/>
          <w:i w:val="false"/>
          <w:color w:val="000000"/>
          <w:sz w:val="28"/>
        </w:rPr>
        <w:t>
                          малық қамтамасыз етудi
</w:t>
      </w:r>
      <w:r>
        <w:br/>
      </w:r>
      <w:r>
        <w:rPr>
          <w:rFonts w:ascii="Times New Roman"/>
          <w:b w:val="false"/>
          <w:i w:val="false"/>
          <w:color w:val="000000"/>
          <w:sz w:val="28"/>
        </w:rPr>
        <w:t>
                          әзiрлеу және енгiзу;
</w:t>
      </w:r>
      <w:r>
        <w:br/>
      </w:r>
      <w:r>
        <w:rPr>
          <w:rFonts w:ascii="Times New Roman"/>
          <w:b w:val="false"/>
          <w:i w:val="false"/>
          <w:color w:val="000000"/>
          <w:sz w:val="28"/>
        </w:rPr>
        <w:t>
                          құжаттама әзiрлеу - 1
</w:t>
      </w:r>
      <w:r>
        <w:br/>
      </w:r>
      <w:r>
        <w:rPr>
          <w:rFonts w:ascii="Times New Roman"/>
          <w:b w:val="false"/>
          <w:i w:val="false"/>
          <w:color w:val="000000"/>
          <w:sz w:val="28"/>
        </w:rPr>
        <w:t>
                          жинақталым; Қазақстан
</w:t>
      </w:r>
      <w:r>
        <w:br/>
      </w:r>
      <w:r>
        <w:rPr>
          <w:rFonts w:ascii="Times New Roman"/>
          <w:b w:val="false"/>
          <w:i w:val="false"/>
          <w:color w:val="000000"/>
          <w:sz w:val="28"/>
        </w:rPr>
        <w:t>
                          Республикасы Мемлекеттiк
</w:t>
      </w:r>
      <w:r>
        <w:br/>
      </w:r>
      <w:r>
        <w:rPr>
          <w:rFonts w:ascii="Times New Roman"/>
          <w:b w:val="false"/>
          <w:i w:val="false"/>
          <w:color w:val="000000"/>
          <w:sz w:val="28"/>
        </w:rPr>
        <w:t>
                          кiрiс министрлiгiнiң
</w:t>
      </w:r>
      <w:r>
        <w:br/>
      </w:r>
      <w:r>
        <w:rPr>
          <w:rFonts w:ascii="Times New Roman"/>
          <w:b w:val="false"/>
          <w:i w:val="false"/>
          <w:color w:val="000000"/>
          <w:sz w:val="28"/>
        </w:rPr>
        <w:t>
                          және оның құрылымдық
</w:t>
      </w:r>
      <w:r>
        <w:br/>
      </w:r>
      <w:r>
        <w:rPr>
          <w:rFonts w:ascii="Times New Roman"/>
          <w:b w:val="false"/>
          <w:i w:val="false"/>
          <w:color w:val="000000"/>
          <w:sz w:val="28"/>
        </w:rPr>
        <w:t>
                          бөлiмшелерiнiң
</w:t>
      </w:r>
      <w:r>
        <w:br/>
      </w:r>
      <w:r>
        <w:rPr>
          <w:rFonts w:ascii="Times New Roman"/>
          <w:b w:val="false"/>
          <w:i w:val="false"/>
          <w:color w:val="000000"/>
          <w:sz w:val="28"/>
        </w:rPr>
        <w:t>
                          мамандарын оқыту -
</w:t>
      </w:r>
      <w:r>
        <w:br/>
      </w:r>
      <w:r>
        <w:rPr>
          <w:rFonts w:ascii="Times New Roman"/>
          <w:b w:val="false"/>
          <w:i w:val="false"/>
          <w:color w:val="000000"/>
          <w:sz w:val="28"/>
        </w:rPr>
        <w:t>
                          115 адам; "ЦИФС"
</w:t>
      </w:r>
      <w:r>
        <w:br/>
      </w:r>
      <w:r>
        <w:rPr>
          <w:rFonts w:ascii="Times New Roman"/>
          <w:b w:val="false"/>
          <w:i w:val="false"/>
          <w:color w:val="000000"/>
          <w:sz w:val="28"/>
        </w:rPr>
        <w:t>
                          РМК-мен 2002 жылғы 8
</w:t>
      </w:r>
      <w:r>
        <w:br/>
      </w:r>
      <w:r>
        <w:rPr>
          <w:rFonts w:ascii="Times New Roman"/>
          <w:b w:val="false"/>
          <w:i w:val="false"/>
          <w:color w:val="000000"/>
          <w:sz w:val="28"/>
        </w:rPr>
        <w:t>
                          қазандағы N МКМ 1109/6
</w:t>
      </w:r>
      <w:r>
        <w:br/>
      </w:r>
      <w:r>
        <w:rPr>
          <w:rFonts w:ascii="Times New Roman"/>
          <w:b w:val="false"/>
          <w:i w:val="false"/>
          <w:color w:val="000000"/>
          <w:sz w:val="28"/>
        </w:rPr>
        <w:t>
                          шарты бойынша жүйенi
</w:t>
      </w:r>
      <w:r>
        <w:br/>
      </w:r>
      <w:r>
        <w:rPr>
          <w:rFonts w:ascii="Times New Roman"/>
          <w:b w:val="false"/>
          <w:i w:val="false"/>
          <w:color w:val="000000"/>
          <w:sz w:val="28"/>
        </w:rPr>
        <w:t>
                          құру мен дамыту туралы
</w:t>
      </w:r>
      <w:r>
        <w:br/>
      </w:r>
      <w:r>
        <w:rPr>
          <w:rFonts w:ascii="Times New Roman"/>
          <w:b w:val="false"/>
          <w:i w:val="false"/>
          <w:color w:val="000000"/>
          <w:sz w:val="28"/>
        </w:rPr>
        <w:t>
                          салық төлеушiлерге
</w:t>
      </w:r>
      <w:r>
        <w:br/>
      </w:r>
      <w:r>
        <w:rPr>
          <w:rFonts w:ascii="Times New Roman"/>
          <w:b w:val="false"/>
          <w:i w:val="false"/>
          <w:color w:val="000000"/>
          <w:sz w:val="28"/>
        </w:rPr>
        <w:t>
                          арналған ақпараттық
</w:t>
      </w:r>
      <w:r>
        <w:br/>
      </w:r>
      <w:r>
        <w:rPr>
          <w:rFonts w:ascii="Times New Roman"/>
          <w:b w:val="false"/>
          <w:i w:val="false"/>
          <w:color w:val="000000"/>
          <w:sz w:val="28"/>
        </w:rPr>
        <w:t>
                          телехабарларға
</w:t>
      </w:r>
      <w:r>
        <w:br/>
      </w:r>
      <w:r>
        <w:rPr>
          <w:rFonts w:ascii="Times New Roman"/>
          <w:b w:val="false"/>
          <w:i w:val="false"/>
          <w:color w:val="000000"/>
          <w:sz w:val="28"/>
        </w:rPr>
        <w:t>
                          материалдар әзiрлеу.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5. "ҚР МКМ қызметкер.   Қаңтар   ҚР ҚМ
</w:t>
      </w:r>
      <w:r>
        <w:br/>
      </w:r>
      <w:r>
        <w:rPr>
          <w:rFonts w:ascii="Times New Roman"/>
          <w:b w:val="false"/>
          <w:i w:val="false"/>
          <w:color w:val="000000"/>
          <w:sz w:val="28"/>
        </w:rPr>
        <w:t>
                          лерiн дистанциялық      -ақпан
</w:t>
      </w:r>
      <w:r>
        <w:br/>
      </w:r>
      <w:r>
        <w:rPr>
          <w:rFonts w:ascii="Times New Roman"/>
          <w:b w:val="false"/>
          <w:i w:val="false"/>
          <w:color w:val="000000"/>
          <w:sz w:val="28"/>
        </w:rPr>
        <w:t>
                          оқыту және тестiден
</w:t>
      </w:r>
      <w:r>
        <w:br/>
      </w:r>
      <w:r>
        <w:rPr>
          <w:rFonts w:ascii="Times New Roman"/>
          <w:b w:val="false"/>
          <w:i w:val="false"/>
          <w:color w:val="000000"/>
          <w:sz w:val="28"/>
        </w:rPr>
        <w:t>
                          өткiзу орталығы"
</w:t>
      </w:r>
      <w:r>
        <w:br/>
      </w:r>
      <w:r>
        <w:rPr>
          <w:rFonts w:ascii="Times New Roman"/>
          <w:b w:val="false"/>
          <w:i w:val="false"/>
          <w:color w:val="000000"/>
          <w:sz w:val="28"/>
        </w:rPr>
        <w:t>
                          пилоттық жобасын
</w:t>
      </w:r>
      <w:r>
        <w:br/>
      </w:r>
      <w:r>
        <w:rPr>
          <w:rFonts w:ascii="Times New Roman"/>
          <w:b w:val="false"/>
          <w:i w:val="false"/>
          <w:color w:val="000000"/>
          <w:sz w:val="28"/>
        </w:rPr>
        <w:t>
                          әзiрлеу - 1 жүйе,
</w:t>
      </w:r>
      <w:r>
        <w:br/>
      </w:r>
      <w:r>
        <w:rPr>
          <w:rFonts w:ascii="Times New Roman"/>
          <w:b w:val="false"/>
          <w:i w:val="false"/>
          <w:color w:val="000000"/>
          <w:sz w:val="28"/>
        </w:rPr>
        <w:t>
                          соның iшiнде: 3
</w:t>
      </w:r>
      <w:r>
        <w:br/>
      </w:r>
      <w:r>
        <w:rPr>
          <w:rFonts w:ascii="Times New Roman"/>
          <w:b w:val="false"/>
          <w:i w:val="false"/>
          <w:color w:val="000000"/>
          <w:sz w:val="28"/>
        </w:rPr>
        <w:t>
                          объектiге бағдарлама.
</w:t>
      </w:r>
      <w:r>
        <w:br/>
      </w:r>
      <w:r>
        <w:rPr>
          <w:rFonts w:ascii="Times New Roman"/>
          <w:b w:val="false"/>
          <w:i w:val="false"/>
          <w:color w:val="000000"/>
          <w:sz w:val="28"/>
        </w:rPr>
        <w:t>
                          лық қамтамасыз етудi
</w:t>
      </w:r>
      <w:r>
        <w:br/>
      </w:r>
      <w:r>
        <w:rPr>
          <w:rFonts w:ascii="Times New Roman"/>
          <w:b w:val="false"/>
          <w:i w:val="false"/>
          <w:color w:val="000000"/>
          <w:sz w:val="28"/>
        </w:rPr>
        <w:t>
                          әзiрлеу және енгiзу;
</w:t>
      </w:r>
      <w:r>
        <w:br/>
      </w:r>
      <w:r>
        <w:rPr>
          <w:rFonts w:ascii="Times New Roman"/>
          <w:b w:val="false"/>
          <w:i w:val="false"/>
          <w:color w:val="000000"/>
          <w:sz w:val="28"/>
        </w:rPr>
        <w:t>
                          құжаттама әзiрлеу - 1
</w:t>
      </w:r>
      <w:r>
        <w:br/>
      </w:r>
      <w:r>
        <w:rPr>
          <w:rFonts w:ascii="Times New Roman"/>
          <w:b w:val="false"/>
          <w:i w:val="false"/>
          <w:color w:val="000000"/>
          <w:sz w:val="28"/>
        </w:rPr>
        <w:t>
                          жинақталым; Қазақстан
</w:t>
      </w:r>
      <w:r>
        <w:br/>
      </w:r>
      <w:r>
        <w:rPr>
          <w:rFonts w:ascii="Times New Roman"/>
          <w:b w:val="false"/>
          <w:i w:val="false"/>
          <w:color w:val="000000"/>
          <w:sz w:val="28"/>
        </w:rPr>
        <w:t>
                          Республикасы Мемлекеттiк
</w:t>
      </w:r>
      <w:r>
        <w:br/>
      </w:r>
      <w:r>
        <w:rPr>
          <w:rFonts w:ascii="Times New Roman"/>
          <w:b w:val="false"/>
          <w:i w:val="false"/>
          <w:color w:val="000000"/>
          <w:sz w:val="28"/>
        </w:rPr>
        <w:t>
                          кiрiс министрлiгiнiң
</w:t>
      </w:r>
      <w:r>
        <w:br/>
      </w:r>
      <w:r>
        <w:rPr>
          <w:rFonts w:ascii="Times New Roman"/>
          <w:b w:val="false"/>
          <w:i w:val="false"/>
          <w:color w:val="000000"/>
          <w:sz w:val="28"/>
        </w:rPr>
        <w:t>
                          және оның құрылымдық
</w:t>
      </w:r>
      <w:r>
        <w:br/>
      </w:r>
      <w:r>
        <w:rPr>
          <w:rFonts w:ascii="Times New Roman"/>
          <w:b w:val="false"/>
          <w:i w:val="false"/>
          <w:color w:val="000000"/>
          <w:sz w:val="28"/>
        </w:rPr>
        <w:t>
                          бөлiмшелерiнiң
</w:t>
      </w:r>
      <w:r>
        <w:br/>
      </w:r>
      <w:r>
        <w:rPr>
          <w:rFonts w:ascii="Times New Roman"/>
          <w:b w:val="false"/>
          <w:i w:val="false"/>
          <w:color w:val="000000"/>
          <w:sz w:val="28"/>
        </w:rPr>
        <w:t>
                          мамандарын оқыту - 57
</w:t>
      </w:r>
      <w:r>
        <w:br/>
      </w:r>
      <w:r>
        <w:rPr>
          <w:rFonts w:ascii="Times New Roman"/>
          <w:b w:val="false"/>
          <w:i w:val="false"/>
          <w:color w:val="000000"/>
          <w:sz w:val="28"/>
        </w:rPr>
        <w:t>
                          адам; "IST Vesta"
</w:t>
      </w:r>
      <w:r>
        <w:br/>
      </w:r>
      <w:r>
        <w:rPr>
          <w:rFonts w:ascii="Times New Roman"/>
          <w:b w:val="false"/>
          <w:i w:val="false"/>
          <w:color w:val="000000"/>
          <w:sz w:val="28"/>
        </w:rPr>
        <w:t>
                          ЖШС-мен 2002 жылғы
</w:t>
      </w:r>
      <w:r>
        <w:br/>
      </w:r>
      <w:r>
        <w:rPr>
          <w:rFonts w:ascii="Times New Roman"/>
          <w:b w:val="false"/>
          <w:i w:val="false"/>
          <w:color w:val="000000"/>
          <w:sz w:val="28"/>
        </w:rPr>
        <w:t>
                          8 қазандағы N МКМ
</w:t>
      </w:r>
      <w:r>
        <w:br/>
      </w:r>
      <w:r>
        <w:rPr>
          <w:rFonts w:ascii="Times New Roman"/>
          <w:b w:val="false"/>
          <w:i w:val="false"/>
          <w:color w:val="000000"/>
          <w:sz w:val="28"/>
        </w:rPr>
        <w:t>
                          1109/6 шарт бойынша
</w:t>
      </w:r>
      <w:r>
        <w:br/>
      </w:r>
      <w:r>
        <w:rPr>
          <w:rFonts w:ascii="Times New Roman"/>
          <w:b w:val="false"/>
          <w:i w:val="false"/>
          <w:color w:val="000000"/>
          <w:sz w:val="28"/>
        </w:rPr>
        <w:t>
                          жүйенi құру мен дамыту
</w:t>
      </w:r>
      <w:r>
        <w:br/>
      </w:r>
      <w:r>
        <w:rPr>
          <w:rFonts w:ascii="Times New Roman"/>
          <w:b w:val="false"/>
          <w:i w:val="false"/>
          <w:color w:val="000000"/>
          <w:sz w:val="28"/>
        </w:rPr>
        <w:t>
                          туралы салық
</w:t>
      </w:r>
      <w:r>
        <w:br/>
      </w:r>
      <w:r>
        <w:rPr>
          <w:rFonts w:ascii="Times New Roman"/>
          <w:b w:val="false"/>
          <w:i w:val="false"/>
          <w:color w:val="000000"/>
          <w:sz w:val="28"/>
        </w:rPr>
        <w:t>
                          төлеушiлерге арналған
</w:t>
      </w:r>
      <w:r>
        <w:br/>
      </w:r>
      <w:r>
        <w:rPr>
          <w:rFonts w:ascii="Times New Roman"/>
          <w:b w:val="false"/>
          <w:i w:val="false"/>
          <w:color w:val="000000"/>
          <w:sz w:val="28"/>
        </w:rPr>
        <w:t>
                          ақпараттық телехабарларға
</w:t>
      </w:r>
      <w:r>
        <w:br/>
      </w:r>
      <w:r>
        <w:rPr>
          <w:rFonts w:ascii="Times New Roman"/>
          <w:b w:val="false"/>
          <w:i w:val="false"/>
          <w:color w:val="000000"/>
          <w:sz w:val="28"/>
        </w:rPr>
        <w:t>
                          материалдар әзiрлеу.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6. Қазақстан Республика.   Ақпан-  ҚР ҚМ
</w:t>
      </w:r>
      <w:r>
        <w:br/>
      </w:r>
      <w:r>
        <w:rPr>
          <w:rFonts w:ascii="Times New Roman"/>
          <w:b w:val="false"/>
          <w:i w:val="false"/>
          <w:color w:val="000000"/>
          <w:sz w:val="28"/>
        </w:rPr>
        <w:t>
                          сының Мемлекеттiк          наурыз
</w:t>
      </w:r>
      <w:r>
        <w:br/>
      </w:r>
      <w:r>
        <w:rPr>
          <w:rFonts w:ascii="Times New Roman"/>
          <w:b w:val="false"/>
          <w:i w:val="false"/>
          <w:color w:val="000000"/>
          <w:sz w:val="28"/>
        </w:rPr>
        <w:t>
                          кiрiс министрлiгi мен
</w:t>
      </w:r>
      <w:r>
        <w:br/>
      </w:r>
      <w:r>
        <w:rPr>
          <w:rFonts w:ascii="Times New Roman"/>
          <w:b w:val="false"/>
          <w:i w:val="false"/>
          <w:color w:val="000000"/>
          <w:sz w:val="28"/>
        </w:rPr>
        <w:t>
                          екi құрылымдық бөлiмшелерi
</w:t>
      </w:r>
      <w:r>
        <w:br/>
      </w:r>
      <w:r>
        <w:rPr>
          <w:rFonts w:ascii="Times New Roman"/>
          <w:b w:val="false"/>
          <w:i w:val="false"/>
          <w:color w:val="000000"/>
          <w:sz w:val="28"/>
        </w:rPr>
        <w:t>
                          үшiн үш сервердi шарт
</w:t>
      </w:r>
      <w:r>
        <w:br/>
      </w:r>
      <w:r>
        <w:rPr>
          <w:rFonts w:ascii="Times New Roman"/>
          <w:b w:val="false"/>
          <w:i w:val="false"/>
          <w:color w:val="000000"/>
          <w:sz w:val="28"/>
        </w:rPr>
        <w:t>
                          бойынша сатып және төлеу
</w:t>
      </w:r>
      <w:r>
        <w:br/>
      </w:r>
      <w:r>
        <w:rPr>
          <w:rFonts w:ascii="Times New Roman"/>
          <w:b w:val="false"/>
          <w:i w:val="false"/>
          <w:color w:val="000000"/>
          <w:sz w:val="28"/>
        </w:rPr>
        <w:t>
------------------------------------------------------------------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7. Бюджеттiк бағдарламаны орындауда күтiлетiн нәтижелер: жаңа технологиялық шешiмдердiң және аспапты құралдардың негiзiнде бюджеттiк-қаржылық жоспарлауды ақпараттандырудың және бюджеттiк рәсiмдер мониторингiнiң қазiргi заманғы деңгейiн, мемлекеттiң талаптары мен мiндеттемелерiн қамтамасыз ету, сондай-ақ есептеу жүйесiнiң ресурстарын тиiмдi басқару және мониторингiн және ақпаратты қорғауды қамтамасыз ету. Есептеу техникасын жаңғырту деңгейi 19,1%-ды құрайды, есептеу паркiнiң толықтыру пайызы 4,7%-ды құрайды. Салықтық әкiмшiлiктендiру процестерiн сүйемелдеу, автоматтандыру, ақпараттың сапасы мен жеделдiгiн көтеру, ақпараттық жүйелердiң үздiксiз жұмыс iстеуi үшiн Қазақстан Республикасы Қаржы министрлiгiнiң аумақтық салық комитеттерiнде серверлiк үй-жайлар құру, Қазақстан Республикасының Қаржы министрлiгiне және оның құрылымдық бөлiмшелерiне хабарламалар, компьютерлiк, желiлiк, коммуникациялық жабдықтар жеткiзу.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 Үкiметiнiң  
</w:t>
      </w:r>
      <w:r>
        <w:br/>
      </w:r>
      <w:r>
        <w:rPr>
          <w:rFonts w:ascii="Times New Roman"/>
          <w:b w:val="false"/>
          <w:i w:val="false"/>
          <w:color w:val="000000"/>
          <w:sz w:val="28"/>
        </w:rPr>
        <w:t>
2002 жылғы 11 қаңтардағы      
</w:t>
      </w:r>
      <w:r>
        <w:br/>
      </w:r>
      <w:r>
        <w:rPr>
          <w:rFonts w:ascii="Times New Roman"/>
          <w:b w:val="false"/>
          <w:i w:val="false"/>
          <w:color w:val="000000"/>
          <w:sz w:val="28"/>
        </w:rPr>
        <w:t>
N 43 қаулысына           
</w:t>
      </w:r>
      <w:r>
        <w:br/>
      </w:r>
      <w:r>
        <w:rPr>
          <w:rFonts w:ascii="Times New Roman"/>
          <w:b w:val="false"/>
          <w:i w:val="false"/>
          <w:color w:val="000000"/>
          <w:sz w:val="28"/>
        </w:rPr>
        <w:t>
N 63 қосымша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 Қаржы министрлiгі
</w:t>
      </w:r>
      <w:r>
        <w:br/>
      </w:r>
      <w:r>
        <w:rPr>
          <w:rFonts w:ascii="Times New Roman"/>
          <w:b w:val="false"/>
          <w:i w:val="false"/>
          <w:color w:val="000000"/>
          <w:sz w:val="28"/>
        </w:rPr>
        <w:t>
Бюджеттiк бағдарламаның әкiмшiсi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603 "Тұтастандырылған салықтық ақпараттық жүйе" (ТСАЖ)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кедендiк ақпараттық жүйенi дамыту" республикалық бюджеттiк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бағдарламасының 2002 жылға арналған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ПАСПОРТЫ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1. Құны: 425 475 000 (төрт жүз жиырма бес миллион төрт жүз жетпiс бес мың) теңге.
</w:t>
      </w:r>
      <w:r>
        <w:br/>
      </w:r>
      <w:r>
        <w:rPr>
          <w:rFonts w:ascii="Times New Roman"/>
          <w:b w:val="false"/>
          <w:i w:val="false"/>
          <w:color w:val="000000"/>
          <w:sz w:val="28"/>
        </w:rPr>
        <w:t>
      2. Бюджеттiк бағдарламаның нормативтiк-құқықтық негiзi: "Салық және бюджетке төленетiн басқа да мiндеттi төлемдер туралы (Салық кодексi)" Қазақстан Республикасының 2001 жылғы 12 маусымдағы 
</w:t>
      </w:r>
      <w:r>
        <w:rPr>
          <w:rFonts w:ascii="Times New Roman"/>
          <w:b w:val="false"/>
          <w:i w:val="false"/>
          <w:color w:val="000000"/>
          <w:sz w:val="28"/>
        </w:rPr>
        <w:t xml:space="preserve"> Кодексi </w:t>
      </w:r>
      <w:r>
        <w:rPr>
          <w:rFonts w:ascii="Times New Roman"/>
          <w:b w:val="false"/>
          <w:i w:val="false"/>
          <w:color w:val="000000"/>
          <w:sz w:val="28"/>
        </w:rPr>
        <w:t>
.
</w:t>
      </w:r>
      <w:r>
        <w:br/>
      </w:r>
      <w:r>
        <w:rPr>
          <w:rFonts w:ascii="Times New Roman"/>
          <w:b w:val="false"/>
          <w:i w:val="false"/>
          <w:color w:val="000000"/>
          <w:sz w:val="28"/>
        </w:rPr>
        <w:t>
      3. Бюджеттiк бағдарламаны қаржыландыру көздерi: республикалық бюджет қаражаты.
</w:t>
      </w:r>
      <w:r>
        <w:br/>
      </w:r>
      <w:r>
        <w:rPr>
          <w:rFonts w:ascii="Times New Roman"/>
          <w:b w:val="false"/>
          <w:i w:val="false"/>
          <w:color w:val="000000"/>
          <w:sz w:val="28"/>
        </w:rPr>
        <w:t>
      4. Бюджеттiк бағдарламаның мақсаты: бiртұтас орталықтандырылған ақпараттық салық жүйесiн құру.
</w:t>
      </w:r>
      <w:r>
        <w:br/>
      </w:r>
      <w:r>
        <w:rPr>
          <w:rFonts w:ascii="Times New Roman"/>
          <w:b w:val="false"/>
          <w:i w:val="false"/>
          <w:color w:val="000000"/>
          <w:sz w:val="28"/>
        </w:rPr>
        <w:t>
      5. Бюджеттiк бағдарламаның мiндеттерi: Қазақстан Республикасының тұтастандырылған салықтық ақпараттық жүйесiн (мәтiн бойынша бұдан әрi ҚР ТСАЖ) кеңейту; ҚР ТСАЖ жүйесiнiң компонентін кеңейту: "Төлем көзiнен салық салынатын жеке тұлғалардың кiрiстерiнiң eceбi", "ҚҚС төлеушiлердi тiркеу. ҚҚС-мен жазылған шот-фактуралардың тiзiлiмдерiн қабылдау және өңдеу жүйесi" ҚР ТСАЖ жүйесiнiң компонентiн әзiрлеу: "Бiр жолғы талондарды бақылау және есепке алу", "Төлеу мерзiмi ұзартылған төлемдердiң есебi және бақылау", "Бақылау-касса машиналарын есепке алу және бақылау", "Резидент еместердiң болу мерзiмiнiң eceбi" салық комитеттерiн электронды нысандарды өңдеуге арналған компьютерлiк жабдықтармен, сканерлiк жабдықтармен қамтамасыз ету; құрылымдалған кабельдi жүйелер құруға серверлiк үй-жайларды жабдықтармен қамтамасыз ету.
</w:t>
      </w:r>
      <w:r>
        <w:br/>
      </w:r>
      <w:r>
        <w:rPr>
          <w:rFonts w:ascii="Times New Roman"/>
          <w:b w:val="false"/>
          <w:i w:val="false"/>
          <w:color w:val="000000"/>
          <w:sz w:val="28"/>
        </w:rPr>
        <w:t>
      6. Бюджеттiк бағдарламаны iске асыру жөнiндегi iс-шаралар жоспары: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
</w:t>
      </w:r>
      <w:r>
        <w:br/>
      </w:r>
      <w:r>
        <w:rPr>
          <w:rFonts w:ascii="Times New Roman"/>
          <w:b w:val="false"/>
          <w:i w:val="false"/>
          <w:color w:val="000000"/>
          <w:sz w:val="28"/>
        </w:rPr>
        <w:t>
Р/с!Бағ. !Кiшi!Бағдарлама!Бағдарламаны (кiшi  ! Жүзеге!  Жауапты
</w:t>
      </w:r>
      <w:r>
        <w:br/>
      </w:r>
      <w:r>
        <w:rPr>
          <w:rFonts w:ascii="Times New Roman"/>
          <w:b w:val="false"/>
          <w:i w:val="false"/>
          <w:color w:val="000000"/>
          <w:sz w:val="28"/>
        </w:rPr>
        <w:t>
 N !дар. !бағ.!  атауы   !бағдарламаны) іске  ! асыру !орындаушылар
</w:t>
      </w:r>
      <w:r>
        <w:br/>
      </w:r>
      <w:r>
        <w:rPr>
          <w:rFonts w:ascii="Times New Roman"/>
          <w:b w:val="false"/>
          <w:i w:val="false"/>
          <w:color w:val="000000"/>
          <w:sz w:val="28"/>
        </w:rPr>
        <w:t>
   !лама !дар.!          !асыру жөніндегі     !мерзiмi!
</w:t>
      </w:r>
      <w:r>
        <w:br/>
      </w:r>
      <w:r>
        <w:rPr>
          <w:rFonts w:ascii="Times New Roman"/>
          <w:b w:val="false"/>
          <w:i w:val="false"/>
          <w:color w:val="000000"/>
          <w:sz w:val="28"/>
        </w:rPr>
        <w:t>
   !коды !лама!          !iс-шара             !       !
</w:t>
      </w:r>
      <w:r>
        <w:br/>
      </w:r>
      <w:r>
        <w:rPr>
          <w:rFonts w:ascii="Times New Roman"/>
          <w:b w:val="false"/>
          <w:i w:val="false"/>
          <w:color w:val="000000"/>
          <w:sz w:val="28"/>
        </w:rPr>
        <w:t>
   !     !коды!          !                    !       !
</w:t>
      </w:r>
      <w:r>
        <w:br/>
      </w:r>
      <w:r>
        <w:rPr>
          <w:rFonts w:ascii="Times New Roman"/>
          <w:b w:val="false"/>
          <w:i w:val="false"/>
          <w:color w:val="000000"/>
          <w:sz w:val="28"/>
        </w:rPr>
        <w:t>
------------------------------------------------------------------
</w:t>
      </w:r>
      <w:r>
        <w:br/>
      </w:r>
      <w:r>
        <w:rPr>
          <w:rFonts w:ascii="Times New Roman"/>
          <w:b w:val="false"/>
          <w:i w:val="false"/>
          <w:color w:val="000000"/>
          <w:sz w:val="28"/>
        </w:rPr>
        <w:t>
 1 !  2  !  3 !     4    !          5         !   6   !     7
</w:t>
      </w:r>
      <w:r>
        <w:br/>
      </w:r>
      <w:r>
        <w:rPr>
          <w:rFonts w:ascii="Times New Roman"/>
          <w:b w:val="false"/>
          <w:i w:val="false"/>
          <w:color w:val="000000"/>
          <w:sz w:val="28"/>
        </w:rPr>
        <w:t>
------------------------------------------------------------------
</w:t>
      </w:r>
      <w:r>
        <w:br/>
      </w:r>
      <w:r>
        <w:rPr>
          <w:rFonts w:ascii="Times New Roman"/>
          <w:b w:val="false"/>
          <w:i w:val="false"/>
          <w:color w:val="000000"/>
          <w:sz w:val="28"/>
        </w:rPr>
        <w:t>
1    603       "Тұтастан. "ПлюсМикро" фирмасы" І тоқсан Қазақстан
</w:t>
      </w:r>
      <w:r>
        <w:br/>
      </w:r>
      <w:r>
        <w:rPr>
          <w:rFonts w:ascii="Times New Roman"/>
          <w:b w:val="false"/>
          <w:i w:val="false"/>
          <w:color w:val="000000"/>
          <w:sz w:val="28"/>
        </w:rPr>
        <w:t>
               дырылған   ЖШС-пен 2001 жылғы            Республика.
</w:t>
      </w:r>
      <w:r>
        <w:br/>
      </w:r>
      <w:r>
        <w:rPr>
          <w:rFonts w:ascii="Times New Roman"/>
          <w:b w:val="false"/>
          <w:i w:val="false"/>
          <w:color w:val="000000"/>
          <w:sz w:val="28"/>
        </w:rPr>
        <w:t>
               салықтық   28 қыркүйектегi               сының
</w:t>
      </w:r>
      <w:r>
        <w:br/>
      </w:r>
      <w:r>
        <w:rPr>
          <w:rFonts w:ascii="Times New Roman"/>
          <w:b w:val="false"/>
          <w:i w:val="false"/>
          <w:color w:val="000000"/>
          <w:sz w:val="28"/>
        </w:rPr>
        <w:t>
               ақпараттық N МКМ 1109/3 шарт             Қаржы
</w:t>
      </w:r>
      <w:r>
        <w:br/>
      </w:r>
      <w:r>
        <w:rPr>
          <w:rFonts w:ascii="Times New Roman"/>
          <w:b w:val="false"/>
          <w:i w:val="false"/>
          <w:color w:val="000000"/>
          <w:sz w:val="28"/>
        </w:rPr>
        <w:t>
               жүйе"      бойынша Informix              министрлігі
</w:t>
      </w:r>
      <w:r>
        <w:br/>
      </w:r>
      <w:r>
        <w:rPr>
          <w:rFonts w:ascii="Times New Roman"/>
          <w:b w:val="false"/>
          <w:i w:val="false"/>
          <w:color w:val="000000"/>
          <w:sz w:val="28"/>
        </w:rPr>
        <w:t>
               (ТСАЖ)     Dynamic Server
</w:t>
      </w:r>
      <w:r>
        <w:br/>
      </w:r>
      <w:r>
        <w:rPr>
          <w:rFonts w:ascii="Times New Roman"/>
          <w:b w:val="false"/>
          <w:i w:val="false"/>
          <w:color w:val="000000"/>
          <w:sz w:val="28"/>
        </w:rPr>
        <w:t>
               кедендiк   9.3WE, Informix 4GL
</w:t>
      </w:r>
      <w:r>
        <w:br/>
      </w:r>
      <w:r>
        <w:rPr>
          <w:rFonts w:ascii="Times New Roman"/>
          <w:b w:val="false"/>
          <w:i w:val="false"/>
          <w:color w:val="000000"/>
          <w:sz w:val="28"/>
        </w:rPr>
        <w:t>
               ақпараттық 7.3. жүйелiк
</w:t>
      </w:r>
      <w:r>
        <w:br/>
      </w:r>
      <w:r>
        <w:rPr>
          <w:rFonts w:ascii="Times New Roman"/>
          <w:b w:val="false"/>
          <w:i w:val="false"/>
          <w:color w:val="000000"/>
          <w:sz w:val="28"/>
        </w:rPr>
        <w:t>
               жүйенi     бағдарламалық 
</w:t>
      </w:r>
      <w:r>
        <w:br/>
      </w:r>
      <w:r>
        <w:rPr>
          <w:rFonts w:ascii="Times New Roman"/>
          <w:b w:val="false"/>
          <w:i w:val="false"/>
          <w:color w:val="000000"/>
          <w:sz w:val="28"/>
        </w:rPr>
        <w:t>
               дамыту     қамтамасыз етудi
</w:t>
      </w:r>
      <w:r>
        <w:br/>
      </w:r>
      <w:r>
        <w:rPr>
          <w:rFonts w:ascii="Times New Roman"/>
          <w:b w:val="false"/>
          <w:i w:val="false"/>
          <w:color w:val="000000"/>
          <w:sz w:val="28"/>
        </w:rPr>
        <w:t>
                          сатып алу.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"Төлем көзiнен       Қаңтар-  Қазақстан
</w:t>
      </w:r>
      <w:r>
        <w:br/>
      </w:r>
      <w:r>
        <w:rPr>
          <w:rFonts w:ascii="Times New Roman"/>
          <w:b w:val="false"/>
          <w:i w:val="false"/>
          <w:color w:val="000000"/>
          <w:sz w:val="28"/>
        </w:rPr>
        <w:t>
                          салық салынатын      сәуір    Республика.
</w:t>
      </w:r>
      <w:r>
        <w:br/>
      </w:r>
      <w:r>
        <w:rPr>
          <w:rFonts w:ascii="Times New Roman"/>
          <w:b w:val="false"/>
          <w:i w:val="false"/>
          <w:color w:val="000000"/>
          <w:sz w:val="28"/>
        </w:rPr>
        <w:t>
                          жеке тұлғалардың              сының
</w:t>
      </w:r>
      <w:r>
        <w:br/>
      </w:r>
      <w:r>
        <w:rPr>
          <w:rFonts w:ascii="Times New Roman"/>
          <w:b w:val="false"/>
          <w:i w:val="false"/>
          <w:color w:val="000000"/>
          <w:sz w:val="28"/>
        </w:rPr>
        <w:t>
                          кiрiстерiнiң есебi"           Қаржы
</w:t>
      </w:r>
      <w:r>
        <w:br/>
      </w:r>
      <w:r>
        <w:rPr>
          <w:rFonts w:ascii="Times New Roman"/>
          <w:b w:val="false"/>
          <w:i w:val="false"/>
          <w:color w:val="000000"/>
          <w:sz w:val="28"/>
        </w:rPr>
        <w:t>
                          ҚР ТСАЖ компонент.            министрлігі
</w:t>
      </w:r>
      <w:r>
        <w:br/>
      </w:r>
      <w:r>
        <w:rPr>
          <w:rFonts w:ascii="Times New Roman"/>
          <w:b w:val="false"/>
          <w:i w:val="false"/>
          <w:color w:val="000000"/>
          <w:sz w:val="28"/>
        </w:rPr>
        <w:t>
                          терiн кеңейту - 1
</w:t>
      </w:r>
      <w:r>
        <w:br/>
      </w:r>
      <w:r>
        <w:rPr>
          <w:rFonts w:ascii="Times New Roman"/>
          <w:b w:val="false"/>
          <w:i w:val="false"/>
          <w:color w:val="000000"/>
          <w:sz w:val="28"/>
        </w:rPr>
        <w:t>
                          жүйе, соның iшiнде:
</w:t>
      </w:r>
      <w:r>
        <w:br/>
      </w:r>
      <w:r>
        <w:rPr>
          <w:rFonts w:ascii="Times New Roman"/>
          <w:b w:val="false"/>
          <w:i w:val="false"/>
          <w:color w:val="000000"/>
          <w:sz w:val="28"/>
        </w:rPr>
        <w:t>
                          бағдарламалық
</w:t>
      </w:r>
      <w:r>
        <w:br/>
      </w:r>
      <w:r>
        <w:rPr>
          <w:rFonts w:ascii="Times New Roman"/>
          <w:b w:val="false"/>
          <w:i w:val="false"/>
          <w:color w:val="000000"/>
          <w:sz w:val="28"/>
        </w:rPr>
        <w:t>
                          қамтамасыз етудi
</w:t>
      </w:r>
      <w:r>
        <w:br/>
      </w:r>
      <w:r>
        <w:rPr>
          <w:rFonts w:ascii="Times New Roman"/>
          <w:b w:val="false"/>
          <w:i w:val="false"/>
          <w:color w:val="000000"/>
          <w:sz w:val="28"/>
        </w:rPr>
        <w:t>
                          әзiрлеу; құжаттаманы
</w:t>
      </w:r>
      <w:r>
        <w:br/>
      </w:r>
      <w:r>
        <w:rPr>
          <w:rFonts w:ascii="Times New Roman"/>
          <w:b w:val="false"/>
          <w:i w:val="false"/>
          <w:color w:val="000000"/>
          <w:sz w:val="28"/>
        </w:rPr>
        <w:t>
                          әзiрлеу - 1
</w:t>
      </w:r>
      <w:r>
        <w:br/>
      </w:r>
      <w:r>
        <w:rPr>
          <w:rFonts w:ascii="Times New Roman"/>
          <w:b w:val="false"/>
          <w:i w:val="false"/>
          <w:color w:val="000000"/>
          <w:sz w:val="28"/>
        </w:rPr>
        <w:t>
                          жинақталым;
</w:t>
      </w:r>
      <w:r>
        <w:br/>
      </w:r>
      <w:r>
        <w:rPr>
          <w:rFonts w:ascii="Times New Roman"/>
          <w:b w:val="false"/>
          <w:i w:val="false"/>
          <w:color w:val="000000"/>
          <w:sz w:val="28"/>
        </w:rPr>
        <w:t>
                          мамандарды оқыту -
</w:t>
      </w:r>
      <w:r>
        <w:br/>
      </w:r>
      <w:r>
        <w:rPr>
          <w:rFonts w:ascii="Times New Roman"/>
          <w:b w:val="false"/>
          <w:i w:val="false"/>
          <w:color w:val="000000"/>
          <w:sz w:val="28"/>
        </w:rPr>
        <w:t>
                          315 адам; CD-
</w:t>
      </w:r>
      <w:r>
        <w:br/>
      </w:r>
      <w:r>
        <w:rPr>
          <w:rFonts w:ascii="Times New Roman"/>
          <w:b w:val="false"/>
          <w:i w:val="false"/>
          <w:color w:val="000000"/>
          <w:sz w:val="28"/>
        </w:rPr>
        <w:t>
                          дискiлерiне
</w:t>
      </w:r>
      <w:r>
        <w:br/>
      </w:r>
      <w:r>
        <w:rPr>
          <w:rFonts w:ascii="Times New Roman"/>
          <w:b w:val="false"/>
          <w:i w:val="false"/>
          <w:color w:val="000000"/>
          <w:sz w:val="28"/>
        </w:rPr>
        <w:t>
                          бағдарламалық
</w:t>
      </w:r>
      <w:r>
        <w:br/>
      </w:r>
      <w:r>
        <w:rPr>
          <w:rFonts w:ascii="Times New Roman"/>
          <w:b w:val="false"/>
          <w:i w:val="false"/>
          <w:color w:val="000000"/>
          <w:sz w:val="28"/>
        </w:rPr>
        <w:t>
                          қамтамасыз етудiң
</w:t>
      </w:r>
      <w:r>
        <w:br/>
      </w:r>
      <w:r>
        <w:rPr>
          <w:rFonts w:ascii="Times New Roman"/>
          <w:b w:val="false"/>
          <w:i w:val="false"/>
          <w:color w:val="000000"/>
          <w:sz w:val="28"/>
        </w:rPr>
        <w:t>
                          таралымын көбейту -
</w:t>
      </w:r>
      <w:r>
        <w:br/>
      </w:r>
      <w:r>
        <w:rPr>
          <w:rFonts w:ascii="Times New Roman"/>
          <w:b w:val="false"/>
          <w:i w:val="false"/>
          <w:color w:val="000000"/>
          <w:sz w:val="28"/>
        </w:rPr>
        <w:t>
                          100000 дана;
</w:t>
      </w:r>
      <w:r>
        <w:br/>
      </w:r>
      <w:r>
        <w:rPr>
          <w:rFonts w:ascii="Times New Roman"/>
          <w:b w:val="false"/>
          <w:i w:val="false"/>
          <w:color w:val="000000"/>
          <w:sz w:val="28"/>
        </w:rPr>
        <w:t>
                          "New Age Technologies"
</w:t>
      </w:r>
      <w:r>
        <w:br/>
      </w:r>
      <w:r>
        <w:rPr>
          <w:rFonts w:ascii="Times New Roman"/>
          <w:b w:val="false"/>
          <w:i w:val="false"/>
          <w:color w:val="000000"/>
          <w:sz w:val="28"/>
        </w:rPr>
        <w:t>
                          ЖАҚ-мен 2001 жылғы
</w:t>
      </w:r>
      <w:r>
        <w:br/>
      </w:r>
      <w:r>
        <w:rPr>
          <w:rFonts w:ascii="Times New Roman"/>
          <w:b w:val="false"/>
          <w:i w:val="false"/>
          <w:color w:val="000000"/>
          <w:sz w:val="28"/>
        </w:rPr>
        <w:t>
                          21 қарашадағы N 0611/4
</w:t>
      </w:r>
      <w:r>
        <w:br/>
      </w:r>
      <w:r>
        <w:rPr>
          <w:rFonts w:ascii="Times New Roman"/>
          <w:b w:val="false"/>
          <w:i w:val="false"/>
          <w:color w:val="000000"/>
          <w:sz w:val="28"/>
        </w:rPr>
        <w:t>
                          шарты бойынша жүйенi
</w:t>
      </w:r>
      <w:r>
        <w:br/>
      </w:r>
      <w:r>
        <w:rPr>
          <w:rFonts w:ascii="Times New Roman"/>
          <w:b w:val="false"/>
          <w:i w:val="false"/>
          <w:color w:val="000000"/>
          <w:sz w:val="28"/>
        </w:rPr>
        <w:t>
                          дамыту туралы салық
</w:t>
      </w:r>
      <w:r>
        <w:br/>
      </w:r>
      <w:r>
        <w:rPr>
          <w:rFonts w:ascii="Times New Roman"/>
          <w:b w:val="false"/>
          <w:i w:val="false"/>
          <w:color w:val="000000"/>
          <w:sz w:val="28"/>
        </w:rPr>
        <w:t>
                          төлеушiлерге арналған
</w:t>
      </w:r>
      <w:r>
        <w:br/>
      </w:r>
      <w:r>
        <w:rPr>
          <w:rFonts w:ascii="Times New Roman"/>
          <w:b w:val="false"/>
          <w:i w:val="false"/>
          <w:color w:val="000000"/>
          <w:sz w:val="28"/>
        </w:rPr>
        <w:t>
                          ақпараттық телехабар.
</w:t>
      </w:r>
      <w:r>
        <w:br/>
      </w:r>
      <w:r>
        <w:rPr>
          <w:rFonts w:ascii="Times New Roman"/>
          <w:b w:val="false"/>
          <w:i w:val="false"/>
          <w:color w:val="000000"/>
          <w:sz w:val="28"/>
        </w:rPr>
        <w:t>
                          ларға материалдар
</w:t>
      </w:r>
      <w:r>
        <w:br/>
      </w:r>
      <w:r>
        <w:rPr>
          <w:rFonts w:ascii="Times New Roman"/>
          <w:b w:val="false"/>
          <w:i w:val="false"/>
          <w:color w:val="000000"/>
          <w:sz w:val="28"/>
        </w:rPr>
        <w:t>
                          дайындау.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"ҚҚС төлеушiлердi      Қаңтар- Қазақстан
</w:t>
      </w:r>
      <w:r>
        <w:br/>
      </w:r>
      <w:r>
        <w:rPr>
          <w:rFonts w:ascii="Times New Roman"/>
          <w:b w:val="false"/>
          <w:i w:val="false"/>
          <w:color w:val="000000"/>
          <w:sz w:val="28"/>
        </w:rPr>
        <w:t>
                          тiркеу. ҚҚС-мен        сәуір   Республика.
</w:t>
      </w:r>
      <w:r>
        <w:br/>
      </w:r>
      <w:r>
        <w:rPr>
          <w:rFonts w:ascii="Times New Roman"/>
          <w:b w:val="false"/>
          <w:i w:val="false"/>
          <w:color w:val="000000"/>
          <w:sz w:val="28"/>
        </w:rPr>
        <w:t>
                          жазылған шот-фактура.          сының
</w:t>
      </w:r>
      <w:r>
        <w:br/>
      </w:r>
      <w:r>
        <w:rPr>
          <w:rFonts w:ascii="Times New Roman"/>
          <w:b w:val="false"/>
          <w:i w:val="false"/>
          <w:color w:val="000000"/>
          <w:sz w:val="28"/>
        </w:rPr>
        <w:t>
                          лардың тiзiлiмдерiн            Қаржы
</w:t>
      </w:r>
      <w:r>
        <w:br/>
      </w:r>
      <w:r>
        <w:rPr>
          <w:rFonts w:ascii="Times New Roman"/>
          <w:b w:val="false"/>
          <w:i w:val="false"/>
          <w:color w:val="000000"/>
          <w:sz w:val="28"/>
        </w:rPr>
        <w:t>
                          қабылдау және өңдеу            министрлігі
</w:t>
      </w:r>
      <w:r>
        <w:br/>
      </w:r>
      <w:r>
        <w:rPr>
          <w:rFonts w:ascii="Times New Roman"/>
          <w:b w:val="false"/>
          <w:i w:val="false"/>
          <w:color w:val="000000"/>
          <w:sz w:val="28"/>
        </w:rPr>
        <w:t>
                          жүйесi" ҚР ТСАЖ
</w:t>
      </w:r>
      <w:r>
        <w:br/>
      </w:r>
      <w:r>
        <w:rPr>
          <w:rFonts w:ascii="Times New Roman"/>
          <w:b w:val="false"/>
          <w:i w:val="false"/>
          <w:color w:val="000000"/>
          <w:sz w:val="28"/>
        </w:rPr>
        <w:t>
                          компоненттерiн кеңейту
</w:t>
      </w:r>
      <w:r>
        <w:br/>
      </w:r>
      <w:r>
        <w:rPr>
          <w:rFonts w:ascii="Times New Roman"/>
          <w:b w:val="false"/>
          <w:i w:val="false"/>
          <w:color w:val="000000"/>
          <w:sz w:val="28"/>
        </w:rPr>
        <w:t>
                          - 1 жүйе, соның
</w:t>
      </w:r>
      <w:r>
        <w:br/>
      </w:r>
      <w:r>
        <w:rPr>
          <w:rFonts w:ascii="Times New Roman"/>
          <w:b w:val="false"/>
          <w:i w:val="false"/>
          <w:color w:val="000000"/>
          <w:sz w:val="28"/>
        </w:rPr>
        <w:t>
                          iшiнде: бағдарламалық
</w:t>
      </w:r>
      <w:r>
        <w:br/>
      </w:r>
      <w:r>
        <w:rPr>
          <w:rFonts w:ascii="Times New Roman"/>
          <w:b w:val="false"/>
          <w:i w:val="false"/>
          <w:color w:val="000000"/>
          <w:sz w:val="28"/>
        </w:rPr>
        <w:t>
                          қамтамасыз етудi
</w:t>
      </w:r>
      <w:r>
        <w:br/>
      </w:r>
      <w:r>
        <w:rPr>
          <w:rFonts w:ascii="Times New Roman"/>
          <w:b w:val="false"/>
          <w:i w:val="false"/>
          <w:color w:val="000000"/>
          <w:sz w:val="28"/>
        </w:rPr>
        <w:t>
                          әзiрлеу; құжаттаманы
</w:t>
      </w:r>
      <w:r>
        <w:br/>
      </w:r>
      <w:r>
        <w:rPr>
          <w:rFonts w:ascii="Times New Roman"/>
          <w:b w:val="false"/>
          <w:i w:val="false"/>
          <w:color w:val="000000"/>
          <w:sz w:val="28"/>
        </w:rPr>
        <w:t>
                          әзірлеу - 1
</w:t>
      </w:r>
      <w:r>
        <w:br/>
      </w:r>
      <w:r>
        <w:rPr>
          <w:rFonts w:ascii="Times New Roman"/>
          <w:b w:val="false"/>
          <w:i w:val="false"/>
          <w:color w:val="000000"/>
          <w:sz w:val="28"/>
        </w:rPr>
        <w:t>
                          жинақталым; мамандарды
</w:t>
      </w:r>
      <w:r>
        <w:br/>
      </w:r>
      <w:r>
        <w:rPr>
          <w:rFonts w:ascii="Times New Roman"/>
          <w:b w:val="false"/>
          <w:i w:val="false"/>
          <w:color w:val="000000"/>
          <w:sz w:val="28"/>
        </w:rPr>
        <w:t>
                          оқыту - 128 адам;
</w:t>
      </w:r>
      <w:r>
        <w:br/>
      </w:r>
      <w:r>
        <w:rPr>
          <w:rFonts w:ascii="Times New Roman"/>
          <w:b w:val="false"/>
          <w:i w:val="false"/>
          <w:color w:val="000000"/>
          <w:sz w:val="28"/>
        </w:rPr>
        <w:t>
                          СD-дискiлерiне
</w:t>
      </w:r>
      <w:r>
        <w:br/>
      </w:r>
      <w:r>
        <w:rPr>
          <w:rFonts w:ascii="Times New Roman"/>
          <w:b w:val="false"/>
          <w:i w:val="false"/>
          <w:color w:val="000000"/>
          <w:sz w:val="28"/>
        </w:rPr>
        <w:t>
                          бағдарламалық
</w:t>
      </w:r>
      <w:r>
        <w:br/>
      </w:r>
      <w:r>
        <w:rPr>
          <w:rFonts w:ascii="Times New Roman"/>
          <w:b w:val="false"/>
          <w:i w:val="false"/>
          <w:color w:val="000000"/>
          <w:sz w:val="28"/>
        </w:rPr>
        <w:t>
                          қамтамасыз етудiң
</w:t>
      </w:r>
      <w:r>
        <w:br/>
      </w:r>
      <w:r>
        <w:rPr>
          <w:rFonts w:ascii="Times New Roman"/>
          <w:b w:val="false"/>
          <w:i w:val="false"/>
          <w:color w:val="000000"/>
          <w:sz w:val="28"/>
        </w:rPr>
        <w:t>
                          таралымын көбейту -
</w:t>
      </w:r>
      <w:r>
        <w:br/>
      </w:r>
      <w:r>
        <w:rPr>
          <w:rFonts w:ascii="Times New Roman"/>
          <w:b w:val="false"/>
          <w:i w:val="false"/>
          <w:color w:val="000000"/>
          <w:sz w:val="28"/>
        </w:rPr>
        <w:t>
                          100000 дана; "New Age
</w:t>
      </w:r>
      <w:r>
        <w:br/>
      </w:r>
      <w:r>
        <w:rPr>
          <w:rFonts w:ascii="Times New Roman"/>
          <w:b w:val="false"/>
          <w:i w:val="false"/>
          <w:color w:val="000000"/>
          <w:sz w:val="28"/>
        </w:rPr>
        <w:t>
                          Technologies" ЖАҚ-мен
</w:t>
      </w:r>
      <w:r>
        <w:br/>
      </w:r>
      <w:r>
        <w:rPr>
          <w:rFonts w:ascii="Times New Roman"/>
          <w:b w:val="false"/>
          <w:i w:val="false"/>
          <w:color w:val="000000"/>
          <w:sz w:val="28"/>
        </w:rPr>
        <w:t>
                          2001 жылғы 25
</w:t>
      </w:r>
      <w:r>
        <w:br/>
      </w:r>
      <w:r>
        <w:rPr>
          <w:rFonts w:ascii="Times New Roman"/>
          <w:b w:val="false"/>
          <w:i w:val="false"/>
          <w:color w:val="000000"/>
          <w:sz w:val="28"/>
        </w:rPr>
        <w:t>
                          қыркүйектегi N МКМ
</w:t>
      </w:r>
      <w:r>
        <w:br/>
      </w:r>
      <w:r>
        <w:rPr>
          <w:rFonts w:ascii="Times New Roman"/>
          <w:b w:val="false"/>
          <w:i w:val="false"/>
          <w:color w:val="000000"/>
          <w:sz w:val="28"/>
        </w:rPr>
        <w:t>
                          1109/4 шарты бойынша
</w:t>
      </w:r>
      <w:r>
        <w:br/>
      </w:r>
      <w:r>
        <w:rPr>
          <w:rFonts w:ascii="Times New Roman"/>
          <w:b w:val="false"/>
          <w:i w:val="false"/>
          <w:color w:val="000000"/>
          <w:sz w:val="28"/>
        </w:rPr>
        <w:t>
                          жүйенi дамыту туралы
</w:t>
      </w:r>
      <w:r>
        <w:br/>
      </w:r>
      <w:r>
        <w:rPr>
          <w:rFonts w:ascii="Times New Roman"/>
          <w:b w:val="false"/>
          <w:i w:val="false"/>
          <w:color w:val="000000"/>
          <w:sz w:val="28"/>
        </w:rPr>
        <w:t>
                          салық төлеушiлерге
</w:t>
      </w:r>
      <w:r>
        <w:br/>
      </w:r>
      <w:r>
        <w:rPr>
          <w:rFonts w:ascii="Times New Roman"/>
          <w:b w:val="false"/>
          <w:i w:val="false"/>
          <w:color w:val="000000"/>
          <w:sz w:val="28"/>
        </w:rPr>
        <w:t>
                          арналған ақпараттық
</w:t>
      </w:r>
      <w:r>
        <w:br/>
      </w:r>
      <w:r>
        <w:rPr>
          <w:rFonts w:ascii="Times New Roman"/>
          <w:b w:val="false"/>
          <w:i w:val="false"/>
          <w:color w:val="000000"/>
          <w:sz w:val="28"/>
        </w:rPr>
        <w:t>
                          телехабарларға және
</w:t>
      </w:r>
      <w:r>
        <w:br/>
      </w:r>
      <w:r>
        <w:rPr>
          <w:rFonts w:ascii="Times New Roman"/>
          <w:b w:val="false"/>
          <w:i w:val="false"/>
          <w:color w:val="000000"/>
          <w:sz w:val="28"/>
        </w:rPr>
        <w:t>
                          ұзақтығы 30 секундтық
</w:t>
      </w:r>
      <w:r>
        <w:br/>
      </w:r>
      <w:r>
        <w:rPr>
          <w:rFonts w:ascii="Times New Roman"/>
          <w:b w:val="false"/>
          <w:i w:val="false"/>
          <w:color w:val="000000"/>
          <w:sz w:val="28"/>
        </w:rPr>
        <w:t>
                          5 видео-роликке
</w:t>
      </w:r>
      <w:r>
        <w:br/>
      </w:r>
      <w:r>
        <w:rPr>
          <w:rFonts w:ascii="Times New Roman"/>
          <w:b w:val="false"/>
          <w:i w:val="false"/>
          <w:color w:val="000000"/>
          <w:sz w:val="28"/>
        </w:rPr>
        <w:t>
                          материалдар дайындау.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"Glotur" ЖАҚ-мен 2001  Қаңтар- Қазақстан
</w:t>
      </w:r>
      <w:r>
        <w:br/>
      </w:r>
      <w:r>
        <w:rPr>
          <w:rFonts w:ascii="Times New Roman"/>
          <w:b w:val="false"/>
          <w:i w:val="false"/>
          <w:color w:val="000000"/>
          <w:sz w:val="28"/>
        </w:rPr>
        <w:t>
                          жылғы 8 қазандағы N    мамыр   Республика.
</w:t>
      </w:r>
      <w:r>
        <w:br/>
      </w:r>
      <w:r>
        <w:rPr>
          <w:rFonts w:ascii="Times New Roman"/>
          <w:b w:val="false"/>
          <w:i w:val="false"/>
          <w:color w:val="000000"/>
          <w:sz w:val="28"/>
        </w:rPr>
        <w:t>
                          1809/2 шарты мен 2001          сының
</w:t>
      </w:r>
      <w:r>
        <w:br/>
      </w:r>
      <w:r>
        <w:rPr>
          <w:rFonts w:ascii="Times New Roman"/>
          <w:b w:val="false"/>
          <w:i w:val="false"/>
          <w:color w:val="000000"/>
          <w:sz w:val="28"/>
        </w:rPr>
        <w:t>
                          жылғы 5 желтоқсандағы          Қаржы
</w:t>
      </w:r>
      <w:r>
        <w:br/>
      </w:r>
      <w:r>
        <w:rPr>
          <w:rFonts w:ascii="Times New Roman"/>
          <w:b w:val="false"/>
          <w:i w:val="false"/>
          <w:color w:val="000000"/>
          <w:sz w:val="28"/>
        </w:rPr>
        <w:t>
                          қосымша келiсiм бойынша        министрлігі
</w:t>
      </w:r>
      <w:r>
        <w:br/>
      </w:r>
      <w:r>
        <w:rPr>
          <w:rFonts w:ascii="Times New Roman"/>
          <w:b w:val="false"/>
          <w:i w:val="false"/>
          <w:color w:val="000000"/>
          <w:sz w:val="28"/>
        </w:rPr>
        <w:t>
                          электронды нысандарды
</w:t>
      </w:r>
      <w:r>
        <w:br/>
      </w:r>
      <w:r>
        <w:rPr>
          <w:rFonts w:ascii="Times New Roman"/>
          <w:b w:val="false"/>
          <w:i w:val="false"/>
          <w:color w:val="000000"/>
          <w:sz w:val="28"/>
        </w:rPr>
        <w:t>
                          өңдеуге 25 сканер
</w:t>
      </w:r>
      <w:r>
        <w:br/>
      </w:r>
      <w:r>
        <w:rPr>
          <w:rFonts w:ascii="Times New Roman"/>
          <w:b w:val="false"/>
          <w:i w:val="false"/>
          <w:color w:val="000000"/>
          <w:sz w:val="28"/>
        </w:rPr>
        <w:t>
                          сатып алу.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ҚР ТСАЖ жаңа компонент. Наурыз Қазақстан
</w:t>
      </w:r>
      <w:r>
        <w:br/>
      </w:r>
      <w:r>
        <w:rPr>
          <w:rFonts w:ascii="Times New Roman"/>
          <w:b w:val="false"/>
          <w:i w:val="false"/>
          <w:color w:val="000000"/>
          <w:sz w:val="28"/>
        </w:rPr>
        <w:t>
                          терiн әзiрлеу - 4 жүйе  -мамыр Республика.
</w:t>
      </w:r>
      <w:r>
        <w:br/>
      </w:r>
      <w:r>
        <w:rPr>
          <w:rFonts w:ascii="Times New Roman"/>
          <w:b w:val="false"/>
          <w:i w:val="false"/>
          <w:color w:val="000000"/>
          <w:sz w:val="28"/>
        </w:rPr>
        <w:t>
                          ("Бiр жолғы талондарды         сының
</w:t>
      </w:r>
      <w:r>
        <w:br/>
      </w:r>
      <w:r>
        <w:rPr>
          <w:rFonts w:ascii="Times New Roman"/>
          <w:b w:val="false"/>
          <w:i w:val="false"/>
          <w:color w:val="000000"/>
          <w:sz w:val="28"/>
        </w:rPr>
        <w:t>
                          бақылау және есепке            Қаржы
</w:t>
      </w:r>
      <w:r>
        <w:br/>
      </w:r>
      <w:r>
        <w:rPr>
          <w:rFonts w:ascii="Times New Roman"/>
          <w:b w:val="false"/>
          <w:i w:val="false"/>
          <w:color w:val="000000"/>
          <w:sz w:val="28"/>
        </w:rPr>
        <w:t>
                          алу", "Салықтарды төлеу        министрлігі
</w:t>
      </w:r>
      <w:r>
        <w:br/>
      </w:r>
      <w:r>
        <w:rPr>
          <w:rFonts w:ascii="Times New Roman"/>
          <w:b w:val="false"/>
          <w:i w:val="false"/>
          <w:color w:val="000000"/>
          <w:sz w:val="28"/>
        </w:rPr>
        <w:t>
                          мерзiмiн ұзарту",
</w:t>
      </w:r>
      <w:r>
        <w:br/>
      </w:r>
      <w:r>
        <w:rPr>
          <w:rFonts w:ascii="Times New Roman"/>
          <w:b w:val="false"/>
          <w:i w:val="false"/>
          <w:color w:val="000000"/>
          <w:sz w:val="28"/>
        </w:rPr>
        <w:t>
                          "Бақылау-касса
</w:t>
      </w:r>
      <w:r>
        <w:br/>
      </w:r>
      <w:r>
        <w:rPr>
          <w:rFonts w:ascii="Times New Roman"/>
          <w:b w:val="false"/>
          <w:i w:val="false"/>
          <w:color w:val="000000"/>
          <w:sz w:val="28"/>
        </w:rPr>
        <w:t>
                          машиналарын есепке алу
</w:t>
      </w:r>
      <w:r>
        <w:br/>
      </w:r>
      <w:r>
        <w:rPr>
          <w:rFonts w:ascii="Times New Roman"/>
          <w:b w:val="false"/>
          <w:i w:val="false"/>
          <w:color w:val="000000"/>
          <w:sz w:val="28"/>
        </w:rPr>
        <w:t>
                          және бақылау", "Резидент
</w:t>
      </w:r>
      <w:r>
        <w:br/>
      </w:r>
      <w:r>
        <w:rPr>
          <w:rFonts w:ascii="Times New Roman"/>
          <w:b w:val="false"/>
          <w:i w:val="false"/>
          <w:color w:val="000000"/>
          <w:sz w:val="28"/>
        </w:rPr>
        <w:t>
                          еместердiң болу
</w:t>
      </w:r>
      <w:r>
        <w:br/>
      </w:r>
      <w:r>
        <w:rPr>
          <w:rFonts w:ascii="Times New Roman"/>
          <w:b w:val="false"/>
          <w:i w:val="false"/>
          <w:color w:val="000000"/>
          <w:sz w:val="28"/>
        </w:rPr>
        <w:t>
                          мерзiмiнiң есебi").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Алматы облысы бойынша  Наурыз- Қазақстан
</w:t>
      </w:r>
      <w:r>
        <w:br/>
      </w:r>
      <w:r>
        <w:rPr>
          <w:rFonts w:ascii="Times New Roman"/>
          <w:b w:val="false"/>
          <w:i w:val="false"/>
          <w:color w:val="000000"/>
          <w:sz w:val="28"/>
        </w:rPr>
        <w:t>
                          салық комитетiнiң      маусым  Республика.
</w:t>
      </w:r>
      <w:r>
        <w:br/>
      </w:r>
      <w:r>
        <w:rPr>
          <w:rFonts w:ascii="Times New Roman"/>
          <w:b w:val="false"/>
          <w:i w:val="false"/>
          <w:color w:val="000000"/>
          <w:sz w:val="28"/>
        </w:rPr>
        <w:t>
                          серверлiк бөлмелерiне          сының
</w:t>
      </w:r>
      <w:r>
        <w:br/>
      </w:r>
      <w:r>
        <w:rPr>
          <w:rFonts w:ascii="Times New Roman"/>
          <w:b w:val="false"/>
          <w:i w:val="false"/>
          <w:color w:val="000000"/>
          <w:sz w:val="28"/>
        </w:rPr>
        <w:t>
                          жабдықтар сатып алу:           Қаржы
</w:t>
      </w:r>
      <w:r>
        <w:br/>
      </w:r>
      <w:r>
        <w:rPr>
          <w:rFonts w:ascii="Times New Roman"/>
          <w:b w:val="false"/>
          <w:i w:val="false"/>
          <w:color w:val="000000"/>
          <w:sz w:val="28"/>
        </w:rPr>
        <w:t>
                          кондиционерлеу жүйесi          министрлігі
</w:t>
      </w:r>
      <w:r>
        <w:br/>
      </w:r>
      <w:r>
        <w:rPr>
          <w:rFonts w:ascii="Times New Roman"/>
          <w:b w:val="false"/>
          <w:i w:val="false"/>
          <w:color w:val="000000"/>
          <w:sz w:val="28"/>
        </w:rPr>
        <w:t>
                          - 2 жүйе; өрт сөндiру
</w:t>
      </w:r>
      <w:r>
        <w:br/>
      </w:r>
      <w:r>
        <w:rPr>
          <w:rFonts w:ascii="Times New Roman"/>
          <w:b w:val="false"/>
          <w:i w:val="false"/>
          <w:color w:val="000000"/>
          <w:sz w:val="28"/>
        </w:rPr>
        <w:t>
                          жүйесi - 2 жүйе;
</w:t>
      </w:r>
      <w:r>
        <w:br/>
      </w:r>
      <w:r>
        <w:rPr>
          <w:rFonts w:ascii="Times New Roman"/>
          <w:b w:val="false"/>
          <w:i w:val="false"/>
          <w:color w:val="000000"/>
          <w:sz w:val="28"/>
        </w:rPr>
        <w:t>
                          құрылымдалған кабельдi
</w:t>
      </w:r>
      <w:r>
        <w:br/>
      </w:r>
      <w:r>
        <w:rPr>
          <w:rFonts w:ascii="Times New Roman"/>
          <w:b w:val="false"/>
          <w:i w:val="false"/>
          <w:color w:val="000000"/>
          <w:sz w:val="28"/>
        </w:rPr>
        <w:t>
                          жүйелер - 2 жүйе;
</w:t>
      </w:r>
      <w:r>
        <w:br/>
      </w:r>
      <w:r>
        <w:rPr>
          <w:rFonts w:ascii="Times New Roman"/>
          <w:b w:val="false"/>
          <w:i w:val="false"/>
          <w:color w:val="000000"/>
          <w:sz w:val="28"/>
        </w:rPr>
        <w:t>
                          электрмен қоректенетiн;
</w:t>
      </w:r>
      <w:r>
        <w:br/>
      </w:r>
      <w:r>
        <w:rPr>
          <w:rFonts w:ascii="Times New Roman"/>
          <w:b w:val="false"/>
          <w:i w:val="false"/>
          <w:color w:val="000000"/>
          <w:sz w:val="28"/>
        </w:rPr>
        <w:t>
                          мүмкiндiктi бақылау
</w:t>
      </w:r>
      <w:r>
        <w:br/>
      </w:r>
      <w:r>
        <w:rPr>
          <w:rFonts w:ascii="Times New Roman"/>
          <w:b w:val="false"/>
          <w:i w:val="false"/>
          <w:color w:val="000000"/>
          <w:sz w:val="28"/>
        </w:rPr>
        <w:t>
                          және шектеу жүйелерi -
</w:t>
      </w:r>
      <w:r>
        <w:br/>
      </w:r>
      <w:r>
        <w:rPr>
          <w:rFonts w:ascii="Times New Roman"/>
          <w:b w:val="false"/>
          <w:i w:val="false"/>
          <w:color w:val="000000"/>
          <w:sz w:val="28"/>
        </w:rPr>
        <w:t>
                          2 жүйе.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 Наурыз  Қазақстан
</w:t>
      </w:r>
      <w:r>
        <w:br/>
      </w:r>
      <w:r>
        <w:rPr>
          <w:rFonts w:ascii="Times New Roman"/>
          <w:b w:val="false"/>
          <w:i w:val="false"/>
          <w:color w:val="000000"/>
          <w:sz w:val="28"/>
        </w:rPr>
        <w:t>
                          Қаржы министрлiгi      -маусым Республика.
</w:t>
      </w:r>
      <w:r>
        <w:br/>
      </w:r>
      <w:r>
        <w:rPr>
          <w:rFonts w:ascii="Times New Roman"/>
          <w:b w:val="false"/>
          <w:i w:val="false"/>
          <w:color w:val="000000"/>
          <w:sz w:val="28"/>
        </w:rPr>
        <w:t>
                          Салық комитетi аумақтық        сының
</w:t>
      </w:r>
      <w:r>
        <w:br/>
      </w:r>
      <w:r>
        <w:rPr>
          <w:rFonts w:ascii="Times New Roman"/>
          <w:b w:val="false"/>
          <w:i w:val="false"/>
          <w:color w:val="000000"/>
          <w:sz w:val="28"/>
        </w:rPr>
        <w:t>
                          органдарының екi салық         Қаржы
</w:t>
      </w:r>
      <w:r>
        <w:br/>
      </w:r>
      <w:r>
        <w:rPr>
          <w:rFonts w:ascii="Times New Roman"/>
          <w:b w:val="false"/>
          <w:i w:val="false"/>
          <w:color w:val="000000"/>
          <w:sz w:val="28"/>
        </w:rPr>
        <w:t>
                          комитетiнде серверлік          министрлігі
</w:t>
      </w:r>
      <w:r>
        <w:br/>
      </w:r>
      <w:r>
        <w:rPr>
          <w:rFonts w:ascii="Times New Roman"/>
          <w:b w:val="false"/>
          <w:i w:val="false"/>
          <w:color w:val="000000"/>
          <w:sz w:val="28"/>
        </w:rPr>
        <w:t>
                          үй-жайлар үшін үздiксiз
</w:t>
      </w:r>
      <w:r>
        <w:br/>
      </w:r>
      <w:r>
        <w:rPr>
          <w:rFonts w:ascii="Times New Roman"/>
          <w:b w:val="false"/>
          <w:i w:val="false"/>
          <w:color w:val="000000"/>
          <w:sz w:val="28"/>
        </w:rPr>
        <w:t>
                          тамақтандырудың көздерiн
</w:t>
      </w:r>
      <w:r>
        <w:br/>
      </w:r>
      <w:r>
        <w:rPr>
          <w:rFonts w:ascii="Times New Roman"/>
          <w:b w:val="false"/>
          <w:i w:val="false"/>
          <w:color w:val="000000"/>
          <w:sz w:val="28"/>
        </w:rPr>
        <w:t>
                          сатып алу - 2 дана.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 Наурыз- Қазақстан
</w:t>
      </w:r>
      <w:r>
        <w:br/>
      </w:r>
      <w:r>
        <w:rPr>
          <w:rFonts w:ascii="Times New Roman"/>
          <w:b w:val="false"/>
          <w:i w:val="false"/>
          <w:color w:val="000000"/>
          <w:sz w:val="28"/>
        </w:rPr>
        <w:t>
                          Қаржы министрлiгi      маусым  Республика.
</w:t>
      </w:r>
      <w:r>
        <w:br/>
      </w:r>
      <w:r>
        <w:rPr>
          <w:rFonts w:ascii="Times New Roman"/>
          <w:b w:val="false"/>
          <w:i w:val="false"/>
          <w:color w:val="000000"/>
          <w:sz w:val="28"/>
        </w:rPr>
        <w:t>
                          Салық комитетiнiң              сының
</w:t>
      </w:r>
      <w:r>
        <w:br/>
      </w:r>
      <w:r>
        <w:rPr>
          <w:rFonts w:ascii="Times New Roman"/>
          <w:b w:val="false"/>
          <w:i w:val="false"/>
          <w:color w:val="000000"/>
          <w:sz w:val="28"/>
        </w:rPr>
        <w:t>
                          орталық аппаратында            Қаржы
</w:t>
      </w:r>
      <w:r>
        <w:br/>
      </w:r>
      <w:r>
        <w:rPr>
          <w:rFonts w:ascii="Times New Roman"/>
          <w:b w:val="false"/>
          <w:i w:val="false"/>
          <w:color w:val="000000"/>
          <w:sz w:val="28"/>
        </w:rPr>
        <w:t>
                          серверлiк үй-жай үшiн          министрлігі
</w:t>
      </w:r>
      <w:r>
        <w:br/>
      </w:r>
      <w:r>
        <w:rPr>
          <w:rFonts w:ascii="Times New Roman"/>
          <w:b w:val="false"/>
          <w:i w:val="false"/>
          <w:color w:val="000000"/>
          <w:sz w:val="28"/>
        </w:rPr>
        <w:t>
                          кондиционерлер сатып
</w:t>
      </w:r>
      <w:r>
        <w:br/>
      </w:r>
      <w:r>
        <w:rPr>
          <w:rFonts w:ascii="Times New Roman"/>
          <w:b w:val="false"/>
          <w:i w:val="false"/>
          <w:color w:val="000000"/>
          <w:sz w:val="28"/>
        </w:rPr>
        <w:t>
                          алу - 4 дана.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  Мамыр- Қазақстан
</w:t>
      </w:r>
      <w:r>
        <w:br/>
      </w:r>
      <w:r>
        <w:rPr>
          <w:rFonts w:ascii="Times New Roman"/>
          <w:b w:val="false"/>
          <w:i w:val="false"/>
          <w:color w:val="000000"/>
          <w:sz w:val="28"/>
        </w:rPr>
        <w:t>
                          Қаржы министрлiгi       шiлде  Республика.
</w:t>
      </w:r>
      <w:r>
        <w:br/>
      </w:r>
      <w:r>
        <w:rPr>
          <w:rFonts w:ascii="Times New Roman"/>
          <w:b w:val="false"/>
          <w:i w:val="false"/>
          <w:color w:val="000000"/>
          <w:sz w:val="28"/>
        </w:rPr>
        <w:t>
                          Салық комитетi                 сының
</w:t>
      </w:r>
      <w:r>
        <w:br/>
      </w:r>
      <w:r>
        <w:rPr>
          <w:rFonts w:ascii="Times New Roman"/>
          <w:b w:val="false"/>
          <w:i w:val="false"/>
          <w:color w:val="000000"/>
          <w:sz w:val="28"/>
        </w:rPr>
        <w:t>
                          аумақтық органдарының          Қаржы
</w:t>
      </w:r>
      <w:r>
        <w:br/>
      </w:r>
      <w:r>
        <w:rPr>
          <w:rFonts w:ascii="Times New Roman"/>
          <w:b w:val="false"/>
          <w:i w:val="false"/>
          <w:color w:val="000000"/>
          <w:sz w:val="28"/>
        </w:rPr>
        <w:t>
                          салық комитеттерi              министрлігі
</w:t>
      </w:r>
      <w:r>
        <w:br/>
      </w:r>
      <w:r>
        <w:rPr>
          <w:rFonts w:ascii="Times New Roman"/>
          <w:b w:val="false"/>
          <w:i w:val="false"/>
          <w:color w:val="000000"/>
          <w:sz w:val="28"/>
        </w:rPr>
        <w:t>
                          үшiн жұмыс станцияларын
</w:t>
      </w:r>
      <w:r>
        <w:br/>
      </w:r>
      <w:r>
        <w:rPr>
          <w:rFonts w:ascii="Times New Roman"/>
          <w:b w:val="false"/>
          <w:i w:val="false"/>
          <w:color w:val="000000"/>
          <w:sz w:val="28"/>
        </w:rPr>
        <w:t>
                          сатып алу - 25 дана
</w:t>
      </w:r>
      <w:r>
        <w:br/>
      </w:r>
      <w:r>
        <w:rPr>
          <w:rFonts w:ascii="Times New Roman"/>
          <w:b w:val="false"/>
          <w:i w:val="false"/>
          <w:color w:val="000000"/>
          <w:sz w:val="28"/>
        </w:rPr>
        <w:t>
                          және клавиатуралық
</w:t>
      </w:r>
      <w:r>
        <w:br/>
      </w:r>
      <w:r>
        <w:rPr>
          <w:rFonts w:ascii="Times New Roman"/>
          <w:b w:val="false"/>
          <w:i w:val="false"/>
          <w:color w:val="000000"/>
          <w:sz w:val="28"/>
        </w:rPr>
        <w:t>
                          қосқыштар - 18 дана.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20 жұмыс орынға Астана  Тамыз  Қазақстан
</w:t>
      </w:r>
      <w:r>
        <w:br/>
      </w:r>
      <w:r>
        <w:rPr>
          <w:rFonts w:ascii="Times New Roman"/>
          <w:b w:val="false"/>
          <w:i w:val="false"/>
          <w:color w:val="000000"/>
          <w:sz w:val="28"/>
        </w:rPr>
        <w:t>
                          қаласы бойынша Салық   желтоқ. Республика.
</w:t>
      </w:r>
      <w:r>
        <w:br/>
      </w:r>
      <w:r>
        <w:rPr>
          <w:rFonts w:ascii="Times New Roman"/>
          <w:b w:val="false"/>
          <w:i w:val="false"/>
          <w:color w:val="000000"/>
          <w:sz w:val="28"/>
        </w:rPr>
        <w:t>
                          комитетiне кең          сан    сының
</w:t>
      </w:r>
      <w:r>
        <w:br/>
      </w:r>
      <w:r>
        <w:rPr>
          <w:rFonts w:ascii="Times New Roman"/>
          <w:b w:val="false"/>
          <w:i w:val="false"/>
          <w:color w:val="000000"/>
          <w:sz w:val="28"/>
        </w:rPr>
        <w:t>
                          жергiлiкті есептеу             Қаржы
</w:t>
      </w:r>
      <w:r>
        <w:br/>
      </w:r>
      <w:r>
        <w:rPr>
          <w:rFonts w:ascii="Times New Roman"/>
          <w:b w:val="false"/>
          <w:i w:val="false"/>
          <w:color w:val="000000"/>
          <w:sz w:val="28"/>
        </w:rPr>
        <w:t>
                          жүйесiн үшiн                   министрлігі
</w:t>
      </w:r>
      <w:r>
        <w:br/>
      </w:r>
      <w:r>
        <w:rPr>
          <w:rFonts w:ascii="Times New Roman"/>
          <w:b w:val="false"/>
          <w:i w:val="false"/>
          <w:color w:val="000000"/>
          <w:sz w:val="28"/>
        </w:rPr>
        <w:t>
                          жабдықтарды сатып алу
</w:t>
      </w:r>
      <w:r>
        <w:br/>
      </w:r>
      <w:r>
        <w:rPr>
          <w:rFonts w:ascii="Times New Roman"/>
          <w:b w:val="false"/>
          <w:i w:val="false"/>
          <w:color w:val="000000"/>
          <w:sz w:val="28"/>
        </w:rPr>
        <w:t>
                          Салық комитеттердiң
</w:t>
      </w:r>
      <w:r>
        <w:br/>
      </w:r>
      <w:r>
        <w:rPr>
          <w:rFonts w:ascii="Times New Roman"/>
          <w:b w:val="false"/>
          <w:i w:val="false"/>
          <w:color w:val="000000"/>
          <w:sz w:val="28"/>
        </w:rPr>
        <w:t>
                          пилоттық аймақтар үшін
</w:t>
      </w:r>
      <w:r>
        <w:br/>
      </w:r>
      <w:r>
        <w:rPr>
          <w:rFonts w:ascii="Times New Roman"/>
          <w:b w:val="false"/>
          <w:i w:val="false"/>
          <w:color w:val="000000"/>
          <w:sz w:val="28"/>
        </w:rPr>
        <w:t>
                          серверлерді сатып алу
</w:t>
      </w:r>
      <w:r>
        <w:br/>
      </w:r>
      <w:r>
        <w:rPr>
          <w:rFonts w:ascii="Times New Roman"/>
          <w:b w:val="false"/>
          <w:i w:val="false"/>
          <w:color w:val="000000"/>
          <w:sz w:val="28"/>
        </w:rPr>
        <w:t>
                          - 8 дана.
</w:t>
      </w:r>
      <w:r>
        <w:br/>
      </w:r>
      <w:r>
        <w:rPr>
          <w:rFonts w:ascii="Times New Roman"/>
          <w:b w:val="false"/>
          <w:i w:val="false"/>
          <w:color w:val="000000"/>
          <w:sz w:val="28"/>
        </w:rPr>
        <w:t>
------------------------------------------------------------------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7. Бюджеттiк бағдарламаны орындауда күтiлетiн нәтижелер: салықтық әкiмшiліктендiру процестерiн автоматтандыру, ақпараттың сапасы мен жеделдiгiн көтеру.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 Үкiметiнiң  
</w:t>
      </w:r>
      <w:r>
        <w:br/>
      </w:r>
      <w:r>
        <w:rPr>
          <w:rFonts w:ascii="Times New Roman"/>
          <w:b w:val="false"/>
          <w:i w:val="false"/>
          <w:color w:val="000000"/>
          <w:sz w:val="28"/>
        </w:rPr>
        <w:t>
2002 жылғы 11 қаңтардағы       
</w:t>
      </w:r>
      <w:r>
        <w:br/>
      </w:r>
      <w:r>
        <w:rPr>
          <w:rFonts w:ascii="Times New Roman"/>
          <w:b w:val="false"/>
          <w:i w:val="false"/>
          <w:color w:val="000000"/>
          <w:sz w:val="28"/>
        </w:rPr>
        <w:t>
N 43 қаулысына            
</w:t>
      </w:r>
      <w:r>
        <w:br/>
      </w:r>
      <w:r>
        <w:rPr>
          <w:rFonts w:ascii="Times New Roman"/>
          <w:b w:val="false"/>
          <w:i w:val="false"/>
          <w:color w:val="000000"/>
          <w:sz w:val="28"/>
        </w:rPr>
        <w:t>
N 64 қосымша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 Қаржы министрлiгi
</w:t>
      </w:r>
      <w:r>
        <w:br/>
      </w:r>
      <w:r>
        <w:rPr>
          <w:rFonts w:ascii="Times New Roman"/>
          <w:b w:val="false"/>
          <w:i w:val="false"/>
          <w:color w:val="000000"/>
          <w:sz w:val="28"/>
        </w:rPr>
        <w:t>
Бюджеттiк бағдарламаның әкiмшiсi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604 "Ipi кәсiпорындардың мониторингi" ақпараттық жүйесiн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сүйемелдеу" республикалық бюджеттiк бағдарламасының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2002 жылға арналған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ПАСПОРTЫ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1. Құны: 6 496 000 (алты миллион төрт жүз тоқсан алты мың) теңге.
</w:t>
      </w:r>
      <w:r>
        <w:br/>
      </w:r>
      <w:r>
        <w:rPr>
          <w:rFonts w:ascii="Times New Roman"/>
          <w:b w:val="false"/>
          <w:i w:val="false"/>
          <w:color w:val="000000"/>
          <w:sz w:val="28"/>
        </w:rPr>
        <w:t>
      2. Бюджеттiк бағдарламаның нормативтiк құқықтық негiзi: "Трансферттiк бағаларды қолдану кезiндегi мемлекеттiк бақылау туралы" Қазақстан Республикасының 2001 жылғы 5 қаңтардағы 
</w:t>
      </w:r>
      <w:r>
        <w:rPr>
          <w:rFonts w:ascii="Times New Roman"/>
          <w:b w:val="false"/>
          <w:i w:val="false"/>
          <w:color w:val="000000"/>
          <w:sz w:val="28"/>
        </w:rPr>
        <w:t xml:space="preserve"> Заңының </w:t>
      </w:r>
      <w:r>
        <w:rPr>
          <w:rFonts w:ascii="Times New Roman"/>
          <w:b w:val="false"/>
          <w:i w:val="false"/>
          <w:color w:val="000000"/>
          <w:sz w:val="28"/>
        </w:rPr>
        <w:t>
 5-бабы; "Республикалық мониторингке жататын салық төлеушiлердiң тiзбесiн бекiту туралы" Қазақстан Республикасы Үкiметiнiң 2002 жылғы 17 сәуiрдегi N 448 
</w:t>
      </w:r>
      <w:r>
        <w:rPr>
          <w:rFonts w:ascii="Times New Roman"/>
          <w:b w:val="false"/>
          <w:i w:val="false"/>
          <w:color w:val="000000"/>
          <w:sz w:val="28"/>
        </w:rPr>
        <w:t xml:space="preserve"> қаулысы </w:t>
      </w:r>
      <w:r>
        <w:rPr>
          <w:rFonts w:ascii="Times New Roman"/>
          <w:b w:val="false"/>
          <w:i w:val="false"/>
          <w:color w:val="000000"/>
          <w:sz w:val="28"/>
        </w:rPr>
        <w:t>
, "Халықаралық iскерлiк операцияларда трансферттiк бағалар қолдану кезiнде мемлекеттiк бақылауға жататын тауарлардың жекелеген түрлерiне рыноктағы бағалары бойынша ресми ақпарат көздерiнiң тiзбесiн бекiту туралы" Қазақстан Республикасы Үкiметiнiң 2001 жылғы 9 маусымдағы N 788 
</w:t>
      </w:r>
      <w:r>
        <w:rPr>
          <w:rFonts w:ascii="Times New Roman"/>
          <w:b w:val="false"/>
          <w:i w:val="false"/>
          <w:color w:val="000000"/>
          <w:sz w:val="28"/>
        </w:rPr>
        <w:t xml:space="preserve"> қаулысы </w:t>
      </w:r>
      <w:r>
        <w:rPr>
          <w:rFonts w:ascii="Times New Roman"/>
          <w:b w:val="false"/>
          <w:i w:val="false"/>
          <w:color w:val="000000"/>
          <w:sz w:val="28"/>
        </w:rPr>
        <w:t>
.
</w:t>
      </w:r>
      <w:r>
        <w:br/>
      </w:r>
      <w:r>
        <w:rPr>
          <w:rFonts w:ascii="Times New Roman"/>
          <w:b w:val="false"/>
          <w:i w:val="false"/>
          <w:color w:val="000000"/>
          <w:sz w:val="28"/>
        </w:rPr>
        <w:t>
      3. Бюджеттiк бағдарламаның қаржыландыру көздерi: республикалық бюджет.
</w:t>
      </w:r>
      <w:r>
        <w:br/>
      </w:r>
      <w:r>
        <w:rPr>
          <w:rFonts w:ascii="Times New Roman"/>
          <w:b w:val="false"/>
          <w:i w:val="false"/>
          <w:color w:val="000000"/>
          <w:sz w:val="28"/>
        </w:rPr>
        <w:t>
      4. Бюджеттiк бағдарламаның мақсаты: аумақтық салық комитеттерi ай сайын беретiн электрондық есептер мен нысандарды талдау негiзiнде iрi салық төлеушiлердiң қаржы-шаруашылық қызметiнiң ашықтығын қамтамасыз ету.
</w:t>
      </w:r>
      <w:r>
        <w:br/>
      </w:r>
      <w:r>
        <w:rPr>
          <w:rFonts w:ascii="Times New Roman"/>
          <w:b w:val="false"/>
          <w:i w:val="false"/>
          <w:color w:val="000000"/>
          <w:sz w:val="28"/>
        </w:rPr>
        <w:t>
      5. Бюджеттiк бағдарламаның мiндеттерi: iрi кәсiпорындардан ақпараттарды беру кезiнде ақпараттарды қорғау жүйесін дамыту бөлiгiнде "Ipi кәсiпорындардың мониторингi" ақпараттық жүйесiн дамыту.
</w:t>
      </w:r>
      <w:r>
        <w:br/>
      </w:r>
      <w:r>
        <w:rPr>
          <w:rFonts w:ascii="Times New Roman"/>
          <w:b w:val="false"/>
          <w:i w:val="false"/>
          <w:color w:val="000000"/>
          <w:sz w:val="28"/>
        </w:rPr>
        <w:t>
      6. Бюджеттiк бағдарламаны жүзеге асырудың iс-шаралар жоспары: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
</w:t>
      </w:r>
      <w:r>
        <w:br/>
      </w:r>
      <w:r>
        <w:rPr>
          <w:rFonts w:ascii="Times New Roman"/>
          <w:b w:val="false"/>
          <w:i w:val="false"/>
          <w:color w:val="000000"/>
          <w:sz w:val="28"/>
        </w:rPr>
        <w:t>
Р/с!Бағ. !Кiшi!Бағдарлама!Бағдарламаны (кiшi  ! Жүзеге!  Жауапты
</w:t>
      </w:r>
      <w:r>
        <w:br/>
      </w:r>
      <w:r>
        <w:rPr>
          <w:rFonts w:ascii="Times New Roman"/>
          <w:b w:val="false"/>
          <w:i w:val="false"/>
          <w:color w:val="000000"/>
          <w:sz w:val="28"/>
        </w:rPr>
        <w:t>
 N !дар. !бағ.!  атауы   !бағдарламаны) іске  ! асыру !орындаушылар
</w:t>
      </w:r>
      <w:r>
        <w:br/>
      </w:r>
      <w:r>
        <w:rPr>
          <w:rFonts w:ascii="Times New Roman"/>
          <w:b w:val="false"/>
          <w:i w:val="false"/>
          <w:color w:val="000000"/>
          <w:sz w:val="28"/>
        </w:rPr>
        <w:t>
   !лама !дар.!          !асыру жөніндегі     !мерзiмi!
</w:t>
      </w:r>
      <w:r>
        <w:br/>
      </w:r>
      <w:r>
        <w:rPr>
          <w:rFonts w:ascii="Times New Roman"/>
          <w:b w:val="false"/>
          <w:i w:val="false"/>
          <w:color w:val="000000"/>
          <w:sz w:val="28"/>
        </w:rPr>
        <w:t>
   !коды !лама!          !iс-шара             !       !
</w:t>
      </w:r>
      <w:r>
        <w:br/>
      </w:r>
      <w:r>
        <w:rPr>
          <w:rFonts w:ascii="Times New Roman"/>
          <w:b w:val="false"/>
          <w:i w:val="false"/>
          <w:color w:val="000000"/>
          <w:sz w:val="28"/>
        </w:rPr>
        <w:t>
   !     !коды!          !                    !       !
</w:t>
      </w:r>
      <w:r>
        <w:br/>
      </w:r>
      <w:r>
        <w:rPr>
          <w:rFonts w:ascii="Times New Roman"/>
          <w:b w:val="false"/>
          <w:i w:val="false"/>
          <w:color w:val="000000"/>
          <w:sz w:val="28"/>
        </w:rPr>
        <w:t>
------------------------------------------------------------------
</w:t>
      </w:r>
      <w:r>
        <w:br/>
      </w:r>
      <w:r>
        <w:rPr>
          <w:rFonts w:ascii="Times New Roman"/>
          <w:b w:val="false"/>
          <w:i w:val="false"/>
          <w:color w:val="000000"/>
          <w:sz w:val="28"/>
        </w:rPr>
        <w:t>
 1 !  2  !  3 !     4    !          5         !   6   !     7
</w:t>
      </w:r>
      <w:r>
        <w:br/>
      </w:r>
      <w:r>
        <w:rPr>
          <w:rFonts w:ascii="Times New Roman"/>
          <w:b w:val="false"/>
          <w:i w:val="false"/>
          <w:color w:val="000000"/>
          <w:sz w:val="28"/>
        </w:rPr>
        <w:t>
------------------------------------------------------------------
</w:t>
      </w:r>
      <w:r>
        <w:br/>
      </w:r>
      <w:r>
        <w:rPr>
          <w:rFonts w:ascii="Times New Roman"/>
          <w:b w:val="false"/>
          <w:i w:val="false"/>
          <w:color w:val="000000"/>
          <w:sz w:val="28"/>
        </w:rPr>
        <w:t>
1    604       "Ipi кәсi. Қазақстан Республи.  1-тоқсан Қазақстан
</w:t>
      </w:r>
      <w:r>
        <w:br/>
      </w:r>
      <w:r>
        <w:rPr>
          <w:rFonts w:ascii="Times New Roman"/>
          <w:b w:val="false"/>
          <w:i w:val="false"/>
          <w:color w:val="000000"/>
          <w:sz w:val="28"/>
        </w:rPr>
        <w:t>
               порындар.  касы Қаржы министр.           Республика.
</w:t>
      </w:r>
      <w:r>
        <w:br/>
      </w:r>
      <w:r>
        <w:rPr>
          <w:rFonts w:ascii="Times New Roman"/>
          <w:b w:val="false"/>
          <w:i w:val="false"/>
          <w:color w:val="000000"/>
          <w:sz w:val="28"/>
        </w:rPr>
        <w:t>
               дың мони.  лiгi салық органдар.          сының
</w:t>
      </w:r>
      <w:r>
        <w:br/>
      </w:r>
      <w:r>
        <w:rPr>
          <w:rFonts w:ascii="Times New Roman"/>
          <w:b w:val="false"/>
          <w:i w:val="false"/>
          <w:color w:val="000000"/>
          <w:sz w:val="28"/>
        </w:rPr>
        <w:t>
               торингi"   ының ақпараттарды             Қаржы
</w:t>
      </w:r>
      <w:r>
        <w:br/>
      </w:r>
      <w:r>
        <w:rPr>
          <w:rFonts w:ascii="Times New Roman"/>
          <w:b w:val="false"/>
          <w:i w:val="false"/>
          <w:color w:val="000000"/>
          <w:sz w:val="28"/>
        </w:rPr>
        <w:t>
               ақпараттық қорғау жүйесiнiң              министрлiгi
</w:t>
      </w:r>
      <w:r>
        <w:br/>
      </w:r>
      <w:r>
        <w:rPr>
          <w:rFonts w:ascii="Times New Roman"/>
          <w:b w:val="false"/>
          <w:i w:val="false"/>
          <w:color w:val="000000"/>
          <w:sz w:val="28"/>
        </w:rPr>
        <w:t>
               жүйесiн    ақпараттық жүйесiн
</w:t>
      </w:r>
      <w:r>
        <w:br/>
      </w:r>
      <w:r>
        <w:rPr>
          <w:rFonts w:ascii="Times New Roman"/>
          <w:b w:val="false"/>
          <w:i w:val="false"/>
          <w:color w:val="000000"/>
          <w:sz w:val="28"/>
        </w:rPr>
        <w:t>
               дамыту     дамыту, оның iшiнде:
</w:t>
      </w:r>
      <w:r>
        <w:br/>
      </w:r>
      <w:r>
        <w:rPr>
          <w:rFonts w:ascii="Times New Roman"/>
          <w:b w:val="false"/>
          <w:i w:val="false"/>
          <w:color w:val="000000"/>
          <w:sz w:val="28"/>
        </w:rPr>
        <w:t>
                          2001 жылғы 8 қара.
</w:t>
      </w:r>
      <w:r>
        <w:br/>
      </w:r>
      <w:r>
        <w:rPr>
          <w:rFonts w:ascii="Times New Roman"/>
          <w:b w:val="false"/>
          <w:i w:val="false"/>
          <w:color w:val="000000"/>
          <w:sz w:val="28"/>
        </w:rPr>
        <w:t>
                          шадағы N МКМ 1809/6
</w:t>
      </w:r>
      <w:r>
        <w:br/>
      </w:r>
      <w:r>
        <w:rPr>
          <w:rFonts w:ascii="Times New Roman"/>
          <w:b w:val="false"/>
          <w:i w:val="false"/>
          <w:color w:val="000000"/>
          <w:sz w:val="28"/>
        </w:rPr>
        <w:t>
                          "НИЛ Гамма техноло.
</w:t>
      </w:r>
      <w:r>
        <w:br/>
      </w:r>
      <w:r>
        <w:rPr>
          <w:rFonts w:ascii="Times New Roman"/>
          <w:b w:val="false"/>
          <w:i w:val="false"/>
          <w:color w:val="000000"/>
          <w:sz w:val="28"/>
        </w:rPr>
        <w:t>
                          гия" ЖШС келiсiм-
</w:t>
      </w:r>
      <w:r>
        <w:br/>
      </w:r>
      <w:r>
        <w:rPr>
          <w:rFonts w:ascii="Times New Roman"/>
          <w:b w:val="false"/>
          <w:i w:val="false"/>
          <w:color w:val="000000"/>
          <w:sz w:val="28"/>
        </w:rPr>
        <w:t>
                          шарт бойынша
</w:t>
      </w:r>
      <w:r>
        <w:br/>
      </w:r>
      <w:r>
        <w:rPr>
          <w:rFonts w:ascii="Times New Roman"/>
          <w:b w:val="false"/>
          <w:i w:val="false"/>
          <w:color w:val="000000"/>
          <w:sz w:val="28"/>
        </w:rPr>
        <w:t>
                          "Тұмар CSP" крипто.
</w:t>
      </w:r>
      <w:r>
        <w:br/>
      </w:r>
      <w:r>
        <w:rPr>
          <w:rFonts w:ascii="Times New Roman"/>
          <w:b w:val="false"/>
          <w:i w:val="false"/>
          <w:color w:val="000000"/>
          <w:sz w:val="28"/>
        </w:rPr>
        <w:t>
                          провайдер бағдарла.
</w:t>
      </w:r>
      <w:r>
        <w:br/>
      </w:r>
      <w:r>
        <w:rPr>
          <w:rFonts w:ascii="Times New Roman"/>
          <w:b w:val="false"/>
          <w:i w:val="false"/>
          <w:color w:val="000000"/>
          <w:sz w:val="28"/>
        </w:rPr>
        <w:t>
                          малық қамтамасыз.
</w:t>
      </w:r>
      <w:r>
        <w:br/>
      </w:r>
      <w:r>
        <w:rPr>
          <w:rFonts w:ascii="Times New Roman"/>
          <w:b w:val="false"/>
          <w:i w:val="false"/>
          <w:color w:val="000000"/>
          <w:sz w:val="28"/>
        </w:rPr>
        <w:t>
                          дығын әзiрлеу -
</w:t>
      </w:r>
      <w:r>
        <w:br/>
      </w:r>
      <w:r>
        <w:rPr>
          <w:rFonts w:ascii="Times New Roman"/>
          <w:b w:val="false"/>
          <w:i w:val="false"/>
          <w:color w:val="000000"/>
          <w:sz w:val="28"/>
        </w:rPr>
        <w:t>
                          4214 адам-күн.
</w:t>
      </w:r>
      <w:r>
        <w:br/>
      </w:r>
      <w:r>
        <w:rPr>
          <w:rFonts w:ascii="Times New Roman"/>
          <w:b w:val="false"/>
          <w:i w:val="false"/>
          <w:color w:val="000000"/>
          <w:sz w:val="28"/>
        </w:rPr>
        <w:t>
------------------------------------------------------------------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7. Бюджеттiк бағдарламаны орындаудың болжамды нәтижесi - мемлекеттiң мемлекеттiк салық және экономикалық саясатын жасау үшiн кәсiпорындардан, iрi салық төлеушiлерден ақпараттар жинау, iрi салық төлеушiлерден салық және бюджетке төленетiн басқа да мiндеттi төлемдер түсiмi бөлiгінде жасырын көздерiн әшкерлеу.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 Үкiметiнiң  
</w:t>
      </w:r>
      <w:r>
        <w:br/>
      </w:r>
      <w:r>
        <w:rPr>
          <w:rFonts w:ascii="Times New Roman"/>
          <w:b w:val="false"/>
          <w:i w:val="false"/>
          <w:color w:val="000000"/>
          <w:sz w:val="28"/>
        </w:rPr>
        <w:t>
2002 жылғы 11 қаңтардағы      
</w:t>
      </w:r>
      <w:r>
        <w:br/>
      </w:r>
      <w:r>
        <w:rPr>
          <w:rFonts w:ascii="Times New Roman"/>
          <w:b w:val="false"/>
          <w:i w:val="false"/>
          <w:color w:val="000000"/>
          <w:sz w:val="28"/>
        </w:rPr>
        <w:t>
N 43 қаулысына           
</w:t>
      </w:r>
      <w:r>
        <w:br/>
      </w:r>
      <w:r>
        <w:rPr>
          <w:rFonts w:ascii="Times New Roman"/>
          <w:b w:val="false"/>
          <w:i w:val="false"/>
          <w:color w:val="000000"/>
          <w:sz w:val="28"/>
        </w:rPr>
        <w:t>
N 65 қосымша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 Қаржы министрлiгi
</w:t>
      </w:r>
      <w:r>
        <w:br/>
      </w:r>
      <w:r>
        <w:rPr>
          <w:rFonts w:ascii="Times New Roman"/>
          <w:b w:val="false"/>
          <w:i w:val="false"/>
          <w:color w:val="000000"/>
          <w:sz w:val="28"/>
        </w:rPr>
        <w:t>
Бюджеттiк бағдарламаның әкiмшiсi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605 "Акцизделетiн өнiмдер өндiрiсi мен айналымын бақылау"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ақпараттық жүйесiн дамыту" республикалық бюджеттiк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бағдарламасының 2002 жылға арналған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ПАСПОРТЫ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1. Құны: 14 068 000 (он төрт миллион алпыс сегiз мың) теңге.
</w:t>
      </w:r>
      <w:r>
        <w:br/>
      </w:r>
      <w:r>
        <w:rPr>
          <w:rFonts w:ascii="Times New Roman"/>
          <w:b w:val="false"/>
          <w:i w:val="false"/>
          <w:color w:val="000000"/>
          <w:sz w:val="28"/>
        </w:rPr>
        <w:t>
      2. Бюджеттiк бағдарламаның нормативтiк құқықтық негiзi: "Этил спиртi мен алкоголь өнiмiнiң өндiрiлуiн және айналымын мемлекеттiк реттеу туралы" Қазақстан Республикасының 1999 жылғы 16 шiлдедегi 
</w:t>
      </w:r>
      <w:r>
        <w:rPr>
          <w:rFonts w:ascii="Times New Roman"/>
          <w:b w:val="false"/>
          <w:i w:val="false"/>
          <w:color w:val="000000"/>
          <w:sz w:val="28"/>
        </w:rPr>
        <w:t xml:space="preserve"> Заңының </w:t>
      </w:r>
      <w:r>
        <w:rPr>
          <w:rFonts w:ascii="Times New Roman"/>
          <w:b w:val="false"/>
          <w:i w:val="false"/>
          <w:color w:val="000000"/>
          <w:sz w:val="28"/>
        </w:rPr>
        <w:t>
 3-бабы, 13-бабы; "Қазақстан Республикасының аумағында Мұнай өнiмдерiнiң айналымын мемлекеттiк реттеудi күшейту жөнiндегi бағдарлама туралы" Қазақстан Республикасы Yкiметiнiң 2000 жылғы 2 наурыздағы N 339 
</w:t>
      </w:r>
      <w:r>
        <w:rPr>
          <w:rFonts w:ascii="Times New Roman"/>
          <w:b w:val="false"/>
          <w:i w:val="false"/>
          <w:color w:val="000000"/>
          <w:sz w:val="28"/>
        </w:rPr>
        <w:t xml:space="preserve"> қаулысы </w:t>
      </w:r>
      <w:r>
        <w:rPr>
          <w:rFonts w:ascii="Times New Roman"/>
          <w:b w:val="false"/>
          <w:i w:val="false"/>
          <w:color w:val="000000"/>
          <w:sz w:val="28"/>
        </w:rPr>
        <w:t>
.
</w:t>
      </w:r>
      <w:r>
        <w:br/>
      </w:r>
      <w:r>
        <w:rPr>
          <w:rFonts w:ascii="Times New Roman"/>
          <w:b w:val="false"/>
          <w:i w:val="false"/>
          <w:color w:val="000000"/>
          <w:sz w:val="28"/>
        </w:rPr>
        <w:t>
      3. Бюджеттiк бағдарламаның қаржыландыру көздерi: республикалық бюджет.
</w:t>
      </w:r>
      <w:r>
        <w:br/>
      </w:r>
      <w:r>
        <w:rPr>
          <w:rFonts w:ascii="Times New Roman"/>
          <w:b w:val="false"/>
          <w:i w:val="false"/>
          <w:color w:val="000000"/>
          <w:sz w:val="28"/>
        </w:rPr>
        <w:t>
      4. Бюджеттiк бағдарламаның мақсаты: тиiстi қызмет түрлерiне лицензиясы бар кәсiпорындардың акцизделетiн өнімдер өндiрiсi мен айналымын бақылауды қамтамасыз ету.
</w:t>
      </w:r>
      <w:r>
        <w:br/>
      </w:r>
      <w:r>
        <w:rPr>
          <w:rFonts w:ascii="Times New Roman"/>
          <w:b w:val="false"/>
          <w:i w:val="false"/>
          <w:color w:val="000000"/>
          <w:sz w:val="28"/>
        </w:rPr>
        <w:t>
      5. Бюджеттiк бағдарламаның мiндеттерi: "Акцизделетiн өнiмдер өндiрiсi мен айналымын бақылау" жүйесiн дамыту; Қазақстан Республикасы Қаржы министрлiгiнiң құрылымдық бөлiмшелерiн жергiлiктi есептеу желiсiн салу үшiн коммуникациялық жабдықтармен қамтамасыз ету.
</w:t>
      </w:r>
      <w:r>
        <w:br/>
      </w:r>
      <w:r>
        <w:rPr>
          <w:rFonts w:ascii="Times New Roman"/>
          <w:b w:val="false"/>
          <w:i w:val="false"/>
          <w:color w:val="000000"/>
          <w:sz w:val="28"/>
        </w:rPr>
        <w:t>
      6. Бюджеттiк бағдарламаны жүзеге асырудың iс-шаралар жоспары: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
</w:t>
      </w:r>
      <w:r>
        <w:br/>
      </w:r>
      <w:r>
        <w:rPr>
          <w:rFonts w:ascii="Times New Roman"/>
          <w:b w:val="false"/>
          <w:i w:val="false"/>
          <w:color w:val="000000"/>
          <w:sz w:val="28"/>
        </w:rPr>
        <w:t>
Р/с!Бағ. !Кiшi!Бағдарлама!Бағдарламаны (кiшi  ! Жүзеге!  Жауапты
</w:t>
      </w:r>
      <w:r>
        <w:br/>
      </w:r>
      <w:r>
        <w:rPr>
          <w:rFonts w:ascii="Times New Roman"/>
          <w:b w:val="false"/>
          <w:i w:val="false"/>
          <w:color w:val="000000"/>
          <w:sz w:val="28"/>
        </w:rPr>
        <w:t>
 N !дар. !бағ.!  атауы   !бағдарламаны) іске  ! асыру !орындаушылар
</w:t>
      </w:r>
      <w:r>
        <w:br/>
      </w:r>
      <w:r>
        <w:rPr>
          <w:rFonts w:ascii="Times New Roman"/>
          <w:b w:val="false"/>
          <w:i w:val="false"/>
          <w:color w:val="000000"/>
          <w:sz w:val="28"/>
        </w:rPr>
        <w:t>
   !лама !дар.!          !асыру жөніндегі     !мерзiмi!
</w:t>
      </w:r>
      <w:r>
        <w:br/>
      </w:r>
      <w:r>
        <w:rPr>
          <w:rFonts w:ascii="Times New Roman"/>
          <w:b w:val="false"/>
          <w:i w:val="false"/>
          <w:color w:val="000000"/>
          <w:sz w:val="28"/>
        </w:rPr>
        <w:t>
   !коды !лама!          !iс-шара             !       !
</w:t>
      </w:r>
      <w:r>
        <w:br/>
      </w:r>
      <w:r>
        <w:rPr>
          <w:rFonts w:ascii="Times New Roman"/>
          <w:b w:val="false"/>
          <w:i w:val="false"/>
          <w:color w:val="000000"/>
          <w:sz w:val="28"/>
        </w:rPr>
        <w:t>
   !     !коды!          !                    !       !
</w:t>
      </w:r>
      <w:r>
        <w:br/>
      </w:r>
      <w:r>
        <w:rPr>
          <w:rFonts w:ascii="Times New Roman"/>
          <w:b w:val="false"/>
          <w:i w:val="false"/>
          <w:color w:val="000000"/>
          <w:sz w:val="28"/>
        </w:rPr>
        <w:t>
------------------------------------------------------------------
</w:t>
      </w:r>
      <w:r>
        <w:br/>
      </w:r>
      <w:r>
        <w:rPr>
          <w:rFonts w:ascii="Times New Roman"/>
          <w:b w:val="false"/>
          <w:i w:val="false"/>
          <w:color w:val="000000"/>
          <w:sz w:val="28"/>
        </w:rPr>
        <w:t>
 1 !  2  !  3 !     4    !          5         !   6   !     7
</w:t>
      </w:r>
      <w:r>
        <w:br/>
      </w:r>
      <w:r>
        <w:rPr>
          <w:rFonts w:ascii="Times New Roman"/>
          <w:b w:val="false"/>
          <w:i w:val="false"/>
          <w:color w:val="000000"/>
          <w:sz w:val="28"/>
        </w:rPr>
        <w:t>
------------------------------------------------------------------
</w:t>
      </w:r>
      <w:r>
        <w:br/>
      </w:r>
      <w:r>
        <w:rPr>
          <w:rFonts w:ascii="Times New Roman"/>
          <w:b w:val="false"/>
          <w:i w:val="false"/>
          <w:color w:val="000000"/>
          <w:sz w:val="28"/>
        </w:rPr>
        <w:t>
1    605       "Акцизде.  "Акцизделетiн өнiмдер Маусым Қазақстан
</w:t>
      </w:r>
      <w:r>
        <w:br/>
      </w:r>
      <w:r>
        <w:rPr>
          <w:rFonts w:ascii="Times New Roman"/>
          <w:b w:val="false"/>
          <w:i w:val="false"/>
          <w:color w:val="000000"/>
          <w:sz w:val="28"/>
        </w:rPr>
        <w:t>
               летiн      өндiрiсi мен айналы.  - жел. Республика.
</w:t>
      </w:r>
      <w:r>
        <w:br/>
      </w:r>
      <w:r>
        <w:rPr>
          <w:rFonts w:ascii="Times New Roman"/>
          <w:b w:val="false"/>
          <w:i w:val="false"/>
          <w:color w:val="000000"/>
          <w:sz w:val="28"/>
        </w:rPr>
        <w:t>
               өнiмдер    мын бақылау" ақпарат. тоқсан сының Қаржы
</w:t>
      </w:r>
      <w:r>
        <w:br/>
      </w:r>
      <w:r>
        <w:rPr>
          <w:rFonts w:ascii="Times New Roman"/>
          <w:b w:val="false"/>
          <w:i w:val="false"/>
          <w:color w:val="000000"/>
          <w:sz w:val="28"/>
        </w:rPr>
        <w:t>
               өндiрiсi   тық жүйесiн дамыту,          министрлігі
</w:t>
      </w:r>
      <w:r>
        <w:br/>
      </w:r>
      <w:r>
        <w:rPr>
          <w:rFonts w:ascii="Times New Roman"/>
          <w:b w:val="false"/>
          <w:i w:val="false"/>
          <w:color w:val="000000"/>
          <w:sz w:val="28"/>
        </w:rPr>
        <w:t>
               мен        оның iшiнде мұнай
</w:t>
      </w:r>
      <w:r>
        <w:br/>
      </w:r>
      <w:r>
        <w:rPr>
          <w:rFonts w:ascii="Times New Roman"/>
          <w:b w:val="false"/>
          <w:i w:val="false"/>
          <w:color w:val="000000"/>
          <w:sz w:val="28"/>
        </w:rPr>
        <w:t>
               айналымын  және темекi өнiмдерi
</w:t>
      </w:r>
      <w:r>
        <w:br/>
      </w:r>
      <w:r>
        <w:rPr>
          <w:rFonts w:ascii="Times New Roman"/>
          <w:b w:val="false"/>
          <w:i w:val="false"/>
          <w:color w:val="000000"/>
          <w:sz w:val="28"/>
        </w:rPr>
        <w:t>
               бақылау"   өндiрiсi мен айналы.
</w:t>
      </w:r>
      <w:r>
        <w:br/>
      </w:r>
      <w:r>
        <w:rPr>
          <w:rFonts w:ascii="Times New Roman"/>
          <w:b w:val="false"/>
          <w:i w:val="false"/>
          <w:color w:val="000000"/>
          <w:sz w:val="28"/>
        </w:rPr>
        <w:t>
               ақпараттық мын бақылау
</w:t>
      </w:r>
      <w:r>
        <w:br/>
      </w:r>
      <w:r>
        <w:rPr>
          <w:rFonts w:ascii="Times New Roman"/>
          <w:b w:val="false"/>
          <w:i w:val="false"/>
          <w:color w:val="000000"/>
          <w:sz w:val="28"/>
        </w:rPr>
        <w:t>
               жүйесiн    ақпараттық жүйесiн
</w:t>
      </w:r>
      <w:r>
        <w:br/>
      </w:r>
      <w:r>
        <w:rPr>
          <w:rFonts w:ascii="Times New Roman"/>
          <w:b w:val="false"/>
          <w:i w:val="false"/>
          <w:color w:val="000000"/>
          <w:sz w:val="28"/>
        </w:rPr>
        <w:t>
               дамыту     дамыту - 1 жүйе.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   Сәуір- Қазақстан
</w:t>
      </w:r>
      <w:r>
        <w:br/>
      </w:r>
      <w:r>
        <w:rPr>
          <w:rFonts w:ascii="Times New Roman"/>
          <w:b w:val="false"/>
          <w:i w:val="false"/>
          <w:color w:val="000000"/>
          <w:sz w:val="28"/>
        </w:rPr>
        <w:t>
                          касы Қаржы министр.   тамыз  Республика.
</w:t>
      </w:r>
      <w:r>
        <w:br/>
      </w:r>
      <w:r>
        <w:rPr>
          <w:rFonts w:ascii="Times New Roman"/>
          <w:b w:val="false"/>
          <w:i w:val="false"/>
          <w:color w:val="000000"/>
          <w:sz w:val="28"/>
        </w:rPr>
        <w:t>
                          лiгiнiң құрылымдық           сының Қаржы
</w:t>
      </w:r>
      <w:r>
        <w:br/>
      </w:r>
      <w:r>
        <w:rPr>
          <w:rFonts w:ascii="Times New Roman"/>
          <w:b w:val="false"/>
          <w:i w:val="false"/>
          <w:color w:val="000000"/>
          <w:sz w:val="28"/>
        </w:rPr>
        <w:t>
                          бөлiмшелерiн                 министрлігі
</w:t>
      </w:r>
      <w:r>
        <w:br/>
      </w:r>
      <w:r>
        <w:rPr>
          <w:rFonts w:ascii="Times New Roman"/>
          <w:b w:val="false"/>
          <w:i w:val="false"/>
          <w:color w:val="000000"/>
          <w:sz w:val="28"/>
        </w:rPr>
        <w:t>
                          жергiлiктi есептеу
</w:t>
      </w:r>
      <w:r>
        <w:br/>
      </w:r>
      <w:r>
        <w:rPr>
          <w:rFonts w:ascii="Times New Roman"/>
          <w:b w:val="false"/>
          <w:i w:val="false"/>
          <w:color w:val="000000"/>
          <w:sz w:val="28"/>
        </w:rPr>
        <w:t>
                          желiсiн салу үшiн
</w:t>
      </w:r>
      <w:r>
        <w:br/>
      </w:r>
      <w:r>
        <w:rPr>
          <w:rFonts w:ascii="Times New Roman"/>
          <w:b w:val="false"/>
          <w:i w:val="false"/>
          <w:color w:val="000000"/>
          <w:sz w:val="28"/>
        </w:rPr>
        <w:t>
                          коммуникациялық
</w:t>
      </w:r>
      <w:r>
        <w:br/>
      </w:r>
      <w:r>
        <w:rPr>
          <w:rFonts w:ascii="Times New Roman"/>
          <w:b w:val="false"/>
          <w:i w:val="false"/>
          <w:color w:val="000000"/>
          <w:sz w:val="28"/>
        </w:rPr>
        <w:t>
                          жабдықтарын сатып
</w:t>
      </w:r>
      <w:r>
        <w:br/>
      </w:r>
      <w:r>
        <w:rPr>
          <w:rFonts w:ascii="Times New Roman"/>
          <w:b w:val="false"/>
          <w:i w:val="false"/>
          <w:color w:val="000000"/>
          <w:sz w:val="28"/>
        </w:rPr>
        <w:t>
                          алу - 20 пайдалану.
</w:t>
      </w:r>
      <w:r>
        <w:br/>
      </w:r>
      <w:r>
        <w:rPr>
          <w:rFonts w:ascii="Times New Roman"/>
          <w:b w:val="false"/>
          <w:i w:val="false"/>
          <w:color w:val="000000"/>
          <w:sz w:val="28"/>
        </w:rPr>
        <w:t>
                          шылар бойынша 10
</w:t>
      </w:r>
      <w:r>
        <w:br/>
      </w:r>
      <w:r>
        <w:rPr>
          <w:rFonts w:ascii="Times New Roman"/>
          <w:b w:val="false"/>
          <w:i w:val="false"/>
          <w:color w:val="000000"/>
          <w:sz w:val="28"/>
        </w:rPr>
        <w:t>
                          объект.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Салық комитеттерiнiң  Тамыз- Қазақстан
</w:t>
      </w:r>
      <w:r>
        <w:br/>
      </w:r>
      <w:r>
        <w:rPr>
          <w:rFonts w:ascii="Times New Roman"/>
          <w:b w:val="false"/>
          <w:i w:val="false"/>
          <w:color w:val="000000"/>
          <w:sz w:val="28"/>
        </w:rPr>
        <w:t>
                          пилоттық аймақтар    желтоқ. Республика.
</w:t>
      </w:r>
      <w:r>
        <w:br/>
      </w:r>
      <w:r>
        <w:rPr>
          <w:rFonts w:ascii="Times New Roman"/>
          <w:b w:val="false"/>
          <w:i w:val="false"/>
          <w:color w:val="000000"/>
          <w:sz w:val="28"/>
        </w:rPr>
        <w:t>
                          үшiн екi серверлердi   сан   сының Қаржы
</w:t>
      </w:r>
      <w:r>
        <w:br/>
      </w:r>
      <w:r>
        <w:rPr>
          <w:rFonts w:ascii="Times New Roman"/>
          <w:b w:val="false"/>
          <w:i w:val="false"/>
          <w:color w:val="000000"/>
          <w:sz w:val="28"/>
        </w:rPr>
        <w:t>
                          сатып алу                    министрлігі
</w:t>
      </w:r>
      <w:r>
        <w:br/>
      </w:r>
      <w:r>
        <w:rPr>
          <w:rFonts w:ascii="Times New Roman"/>
          <w:b w:val="false"/>
          <w:i w:val="false"/>
          <w:color w:val="000000"/>
          <w:sz w:val="28"/>
        </w:rPr>
        <w:t>
------------------------------------------------------------------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7. Бюджеттiк бағдарламаны орындаудың болжамды нәтижесi - акцизделетiн өнiмдердi өндiру және айналымының (алкоголь, мұнай және темекi өнiмдерi) барлық сатысында жiтi бақылау, акцизделетiн өнiмдер рыногын реттеу және өндiрiсiн заңдастыру, акцизделетiн өнiмдер бойынша салықты уақтылы және толық төлеудi қамтамасыз ету.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 Үкiметiнiң  
</w:t>
      </w:r>
      <w:r>
        <w:br/>
      </w:r>
      <w:r>
        <w:rPr>
          <w:rFonts w:ascii="Times New Roman"/>
          <w:b w:val="false"/>
          <w:i w:val="false"/>
          <w:color w:val="000000"/>
          <w:sz w:val="28"/>
        </w:rPr>
        <w:t>
2002 жылғы 11 қаңтардағы       
</w:t>
      </w:r>
      <w:r>
        <w:br/>
      </w:r>
      <w:r>
        <w:rPr>
          <w:rFonts w:ascii="Times New Roman"/>
          <w:b w:val="false"/>
          <w:i w:val="false"/>
          <w:color w:val="000000"/>
          <w:sz w:val="28"/>
        </w:rPr>
        <w:t>
N 43 қаулысына            
</w:t>
      </w:r>
      <w:r>
        <w:br/>
      </w:r>
      <w:r>
        <w:rPr>
          <w:rFonts w:ascii="Times New Roman"/>
          <w:b w:val="false"/>
          <w:i w:val="false"/>
          <w:color w:val="000000"/>
          <w:sz w:val="28"/>
        </w:rPr>
        <w:t>
N 66 қосымша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 Қаржы министрлiгi
</w:t>
      </w:r>
      <w:r>
        <w:br/>
      </w:r>
      <w:r>
        <w:rPr>
          <w:rFonts w:ascii="Times New Roman"/>
          <w:b w:val="false"/>
          <w:i w:val="false"/>
          <w:color w:val="000000"/>
          <w:sz w:val="28"/>
        </w:rPr>
        <w:t>
Бюджеттiк бағдарламаның әкiмшiсi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606 "Қазақстан Республикасы салық төлеушiлерiнiң және салық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салу объектiлерiнiң мемлекеттiк тiзiлiмiн" ақпараттық жүйесiн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дамыту" республикалық бюджеттiк бағдарламаның 2002 жылға арналған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ПАСПОРТЫ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1. Құны: 3 714 000 (үш миллион жетi жүз он төрт мың) теңге.
</w:t>
      </w:r>
      <w:r>
        <w:br/>
      </w:r>
      <w:r>
        <w:rPr>
          <w:rFonts w:ascii="Times New Roman"/>
          <w:b w:val="false"/>
          <w:i w:val="false"/>
          <w:color w:val="000000"/>
          <w:sz w:val="28"/>
        </w:rPr>
        <w:t>
      2. Бюджеттiк бағдарламаның нормативтi-құқықтық негiзi: "Салық және бюджетке төленетiн басқа да мiндеттi төлемдер туралы" Қазақстан Республикасының 2001 жылғы 12 маусымдағы 
</w:t>
      </w:r>
      <w:r>
        <w:rPr>
          <w:rFonts w:ascii="Times New Roman"/>
          <w:b w:val="false"/>
          <w:i w:val="false"/>
          <w:color w:val="000000"/>
          <w:sz w:val="28"/>
        </w:rPr>
        <w:t xml:space="preserve"> Кодексiнiң </w:t>
      </w:r>
      <w:r>
        <w:rPr>
          <w:rFonts w:ascii="Times New Roman"/>
          <w:b w:val="false"/>
          <w:i w:val="false"/>
          <w:color w:val="000000"/>
          <w:sz w:val="28"/>
        </w:rPr>
        <w:t>
 (Салық Кодексi) 529-бабына сәйкес; "Қазақстан Республикасы салық төлеушiнiң мемлекеттiк тiзiлiмдi жасау және жүргiзу ережесiн бекiту туралы" Қазақстан Республикасы Үкiметiнiң 2002 жылғы 28 мамырдағы N 788 
</w:t>
      </w:r>
      <w:r>
        <w:rPr>
          <w:rFonts w:ascii="Times New Roman"/>
          <w:b w:val="false"/>
          <w:i w:val="false"/>
          <w:color w:val="000000"/>
          <w:sz w:val="28"/>
        </w:rPr>
        <w:t xml:space="preserve"> қаулысы </w:t>
      </w:r>
      <w:r>
        <w:rPr>
          <w:rFonts w:ascii="Times New Roman"/>
          <w:b w:val="false"/>
          <w:i w:val="false"/>
          <w:color w:val="000000"/>
          <w:sz w:val="28"/>
        </w:rPr>
        <w:t>
.
</w:t>
      </w:r>
      <w:r>
        <w:br/>
      </w:r>
      <w:r>
        <w:rPr>
          <w:rFonts w:ascii="Times New Roman"/>
          <w:b w:val="false"/>
          <w:i w:val="false"/>
          <w:color w:val="000000"/>
          <w:sz w:val="28"/>
        </w:rPr>
        <w:t>
      3. Бюджеттiк бағдарламаның қаржыландыру көздерi: республикалық бюджет.
</w:t>
      </w:r>
      <w:r>
        <w:br/>
      </w:r>
      <w:r>
        <w:rPr>
          <w:rFonts w:ascii="Times New Roman"/>
          <w:b w:val="false"/>
          <w:i w:val="false"/>
          <w:color w:val="000000"/>
          <w:sz w:val="28"/>
        </w:rPr>
        <w:t>
      4. Бюджеттiк бағдарламаның мақсаты: салықтар және бюджетке төленетiн басқа да мiндеттi төлемдердiң дұрыс есептелуi мен уақтылы төленуiн бақылау, сондай-ақ Қазақстан Республикасының салық салынатын базасын айқындау мақсатында Қазақстан Республикасы Қаржы министрлiгiнiң Салық комитетiне аумақтық салық комитеттерiнен және уәкiлеттi органдардан (статистика органдары, заңды және жеке тұлғаларды, салық салу объектiлерiн мемлекеттiк тiркеудi жүзеге асыратын органдары, рұқсаттау және тiркеу маңызы бар құжаттарды беретiн, және Қазақстан Республикасы Yкiметi айқындайтын басқа да уәкiлеттi органдар).
</w:t>
      </w:r>
      <w:r>
        <w:br/>
      </w:r>
      <w:r>
        <w:rPr>
          <w:rFonts w:ascii="Times New Roman"/>
          <w:b w:val="false"/>
          <w:i w:val="false"/>
          <w:color w:val="000000"/>
          <w:sz w:val="28"/>
        </w:rPr>
        <w:t>
      5. Бюджеттiк бағдарламаның мiндеттерi: "Қазақстан Республикасы салық төлеушiлерiнiң және салық салу объектiлерінiң мемлекеттiк тiзiлiмiн" ақпараттық жүйесiнiң қызмет ауқымын кеңейту; сервер жабдықтарының қуатын молайту; Қазақстан Республикасы салық төлеушiлерiнiң және салық салу объектiлерiнiң мемлекеттiк тiзiлiмiнiң дерекқорын құру; бағдарламалық платформасын өзгерту; ақпаратты қорғауды қамтамасыз ету; пилот аймағындағы салық комитеттерiн серверлермен қамтамасыз ету.
</w:t>
      </w:r>
      <w:r>
        <w:br/>
      </w:r>
      <w:r>
        <w:rPr>
          <w:rFonts w:ascii="Times New Roman"/>
          <w:b w:val="false"/>
          <w:i w:val="false"/>
          <w:color w:val="000000"/>
          <w:sz w:val="28"/>
        </w:rPr>
        <w:t>
      6. Бюджеттiк бағдарламаны жүзеге асырудың iс-шаралар жоспары: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
</w:t>
      </w:r>
      <w:r>
        <w:br/>
      </w:r>
      <w:r>
        <w:rPr>
          <w:rFonts w:ascii="Times New Roman"/>
          <w:b w:val="false"/>
          <w:i w:val="false"/>
          <w:color w:val="000000"/>
          <w:sz w:val="28"/>
        </w:rPr>
        <w:t>
Р/с!Бағ. !Кiшi!Бағдарлама!Бағдарламаны (кiшi  ! Жүзеге!  Жауапты
</w:t>
      </w:r>
      <w:r>
        <w:br/>
      </w:r>
      <w:r>
        <w:rPr>
          <w:rFonts w:ascii="Times New Roman"/>
          <w:b w:val="false"/>
          <w:i w:val="false"/>
          <w:color w:val="000000"/>
          <w:sz w:val="28"/>
        </w:rPr>
        <w:t>
 N !дар. !бағ.!  атауы   !бағдарламаны) іске  ! асыру !орындаушылар
</w:t>
      </w:r>
      <w:r>
        <w:br/>
      </w:r>
      <w:r>
        <w:rPr>
          <w:rFonts w:ascii="Times New Roman"/>
          <w:b w:val="false"/>
          <w:i w:val="false"/>
          <w:color w:val="000000"/>
          <w:sz w:val="28"/>
        </w:rPr>
        <w:t>
   !лама !дар.!          !асыру жөніндегі     !мерзiмi!
</w:t>
      </w:r>
      <w:r>
        <w:br/>
      </w:r>
      <w:r>
        <w:rPr>
          <w:rFonts w:ascii="Times New Roman"/>
          <w:b w:val="false"/>
          <w:i w:val="false"/>
          <w:color w:val="000000"/>
          <w:sz w:val="28"/>
        </w:rPr>
        <w:t>
   !коды !лама!          !iс-шаралар          !       !
</w:t>
      </w:r>
      <w:r>
        <w:br/>
      </w:r>
      <w:r>
        <w:rPr>
          <w:rFonts w:ascii="Times New Roman"/>
          <w:b w:val="false"/>
          <w:i w:val="false"/>
          <w:color w:val="000000"/>
          <w:sz w:val="28"/>
        </w:rPr>
        <w:t>
   !     !коды!          !                    !       !
</w:t>
      </w:r>
      <w:r>
        <w:br/>
      </w:r>
      <w:r>
        <w:rPr>
          <w:rFonts w:ascii="Times New Roman"/>
          <w:b w:val="false"/>
          <w:i w:val="false"/>
          <w:color w:val="000000"/>
          <w:sz w:val="28"/>
        </w:rPr>
        <w:t>
------------------------------------------------------------------
</w:t>
      </w:r>
      <w:r>
        <w:br/>
      </w:r>
      <w:r>
        <w:rPr>
          <w:rFonts w:ascii="Times New Roman"/>
          <w:b w:val="false"/>
          <w:i w:val="false"/>
          <w:color w:val="000000"/>
          <w:sz w:val="28"/>
        </w:rPr>
        <w:t>
 1 !  2  !  3 !     4    !          5         !   6   !     7
</w:t>
      </w:r>
      <w:r>
        <w:br/>
      </w:r>
      <w:r>
        <w:rPr>
          <w:rFonts w:ascii="Times New Roman"/>
          <w:b w:val="false"/>
          <w:i w:val="false"/>
          <w:color w:val="000000"/>
          <w:sz w:val="28"/>
        </w:rPr>
        <w:t>
------------------------------------------------------------------
</w:t>
      </w:r>
      <w:r>
        <w:br/>
      </w:r>
      <w:r>
        <w:rPr>
          <w:rFonts w:ascii="Times New Roman"/>
          <w:b w:val="false"/>
          <w:i w:val="false"/>
          <w:color w:val="000000"/>
          <w:sz w:val="28"/>
        </w:rPr>
        <w:t>
1    606      "Қазақстан  "Қазақстан Республи. Маусым- Қазақстан
</w:t>
      </w:r>
      <w:r>
        <w:br/>
      </w:r>
      <w:r>
        <w:rPr>
          <w:rFonts w:ascii="Times New Roman"/>
          <w:b w:val="false"/>
          <w:i w:val="false"/>
          <w:color w:val="000000"/>
          <w:sz w:val="28"/>
        </w:rPr>
        <w:t>
              Республика. касы салық төлеушi.  желтоқ. Республика.
</w:t>
      </w:r>
      <w:r>
        <w:br/>
      </w:r>
      <w:r>
        <w:rPr>
          <w:rFonts w:ascii="Times New Roman"/>
          <w:b w:val="false"/>
          <w:i w:val="false"/>
          <w:color w:val="000000"/>
          <w:sz w:val="28"/>
        </w:rPr>
        <w:t>
              сы салық    лерiнiң және салық   сан     сының Қаржы
</w:t>
      </w:r>
      <w:r>
        <w:br/>
      </w:r>
      <w:r>
        <w:rPr>
          <w:rFonts w:ascii="Times New Roman"/>
          <w:b w:val="false"/>
          <w:i w:val="false"/>
          <w:color w:val="000000"/>
          <w:sz w:val="28"/>
        </w:rPr>
        <w:t>
              төлеушiлер. салу объектiлерiнiң          министрлігі
</w:t>
      </w:r>
      <w:r>
        <w:br/>
      </w:r>
      <w:r>
        <w:rPr>
          <w:rFonts w:ascii="Times New Roman"/>
          <w:b w:val="false"/>
          <w:i w:val="false"/>
          <w:color w:val="000000"/>
          <w:sz w:val="28"/>
        </w:rPr>
        <w:t>
              iнiң және   мемлекеттiк тiзiлi.
</w:t>
      </w:r>
      <w:r>
        <w:br/>
      </w:r>
      <w:r>
        <w:rPr>
          <w:rFonts w:ascii="Times New Roman"/>
          <w:b w:val="false"/>
          <w:i w:val="false"/>
          <w:color w:val="000000"/>
          <w:sz w:val="28"/>
        </w:rPr>
        <w:t>
              салық салу  мiн" ақпараттық 
</w:t>
      </w:r>
      <w:r>
        <w:br/>
      </w:r>
      <w:r>
        <w:rPr>
          <w:rFonts w:ascii="Times New Roman"/>
          <w:b w:val="false"/>
          <w:i w:val="false"/>
          <w:color w:val="000000"/>
          <w:sz w:val="28"/>
        </w:rPr>
        <w:t>
              объектілер. жүйесiнiң қызмет
</w:t>
      </w:r>
      <w:r>
        <w:br/>
      </w:r>
      <w:r>
        <w:rPr>
          <w:rFonts w:ascii="Times New Roman"/>
          <w:b w:val="false"/>
          <w:i w:val="false"/>
          <w:color w:val="000000"/>
          <w:sz w:val="28"/>
        </w:rPr>
        <w:t>
              iнiң мемле. ауқымын кеңейту, оның
</w:t>
      </w:r>
      <w:r>
        <w:br/>
      </w:r>
      <w:r>
        <w:rPr>
          <w:rFonts w:ascii="Times New Roman"/>
          <w:b w:val="false"/>
          <w:i w:val="false"/>
          <w:color w:val="000000"/>
          <w:sz w:val="28"/>
        </w:rPr>
        <w:t>
              кеттiк      ішінде талдау жүйе
</w:t>
      </w:r>
      <w:r>
        <w:br/>
      </w:r>
      <w:r>
        <w:rPr>
          <w:rFonts w:ascii="Times New Roman"/>
          <w:b w:val="false"/>
          <w:i w:val="false"/>
          <w:color w:val="000000"/>
          <w:sz w:val="28"/>
        </w:rPr>
        <w:t>
              тiзiлiмiн"  - 1 жүйе
</w:t>
      </w:r>
      <w:r>
        <w:br/>
      </w:r>
      <w:r>
        <w:rPr>
          <w:rFonts w:ascii="Times New Roman"/>
          <w:b w:val="false"/>
          <w:i w:val="false"/>
          <w:color w:val="000000"/>
          <w:sz w:val="28"/>
        </w:rPr>
        <w:t>
              ақпараттық
</w:t>
      </w:r>
      <w:r>
        <w:br/>
      </w:r>
      <w:r>
        <w:rPr>
          <w:rFonts w:ascii="Times New Roman"/>
          <w:b w:val="false"/>
          <w:i w:val="false"/>
          <w:color w:val="000000"/>
          <w:sz w:val="28"/>
        </w:rPr>
        <w:t>
              жүйесiн     "Қазақстан Республи. Қыркүйек Қазақстан
</w:t>
      </w:r>
      <w:r>
        <w:br/>
      </w:r>
      <w:r>
        <w:rPr>
          <w:rFonts w:ascii="Times New Roman"/>
          <w:b w:val="false"/>
          <w:i w:val="false"/>
          <w:color w:val="000000"/>
          <w:sz w:val="28"/>
        </w:rPr>
        <w:t>
              дамыту      касы салық төлеуші.  -қараша  Республика.
</w:t>
      </w:r>
      <w:r>
        <w:br/>
      </w:r>
      <w:r>
        <w:rPr>
          <w:rFonts w:ascii="Times New Roman"/>
          <w:b w:val="false"/>
          <w:i w:val="false"/>
          <w:color w:val="000000"/>
          <w:sz w:val="28"/>
        </w:rPr>
        <w:t>
                          лерiнiң және салық            сының
</w:t>
      </w:r>
      <w:r>
        <w:br/>
      </w:r>
      <w:r>
        <w:rPr>
          <w:rFonts w:ascii="Times New Roman"/>
          <w:b w:val="false"/>
          <w:i w:val="false"/>
          <w:color w:val="000000"/>
          <w:sz w:val="28"/>
        </w:rPr>
        <w:t>
                          салу объектiлерiнiң           Қаржы
</w:t>
      </w:r>
      <w:r>
        <w:br/>
      </w:r>
      <w:r>
        <w:rPr>
          <w:rFonts w:ascii="Times New Roman"/>
          <w:b w:val="false"/>
          <w:i w:val="false"/>
          <w:color w:val="000000"/>
          <w:sz w:val="28"/>
        </w:rPr>
        <w:t>
                          мемлекеттiк                   министрлігі
</w:t>
      </w:r>
      <w:r>
        <w:br/>
      </w:r>
      <w:r>
        <w:rPr>
          <w:rFonts w:ascii="Times New Roman"/>
          <w:b w:val="false"/>
          <w:i w:val="false"/>
          <w:color w:val="000000"/>
          <w:sz w:val="28"/>
        </w:rPr>
        <w:t>
                          тізiлiмiн" ақпарат.
</w:t>
      </w:r>
      <w:r>
        <w:br/>
      </w:r>
      <w:r>
        <w:rPr>
          <w:rFonts w:ascii="Times New Roman"/>
          <w:b w:val="false"/>
          <w:i w:val="false"/>
          <w:color w:val="000000"/>
          <w:sz w:val="28"/>
        </w:rPr>
        <w:t>
                          тық жүйесінің сервер
</w:t>
      </w:r>
      <w:r>
        <w:br/>
      </w:r>
      <w:r>
        <w:rPr>
          <w:rFonts w:ascii="Times New Roman"/>
          <w:b w:val="false"/>
          <w:i w:val="false"/>
          <w:color w:val="000000"/>
          <w:sz w:val="28"/>
        </w:rPr>
        <w:t>
                          жабдықтарының қуатын
</w:t>
      </w:r>
      <w:r>
        <w:br/>
      </w:r>
      <w:r>
        <w:rPr>
          <w:rFonts w:ascii="Times New Roman"/>
          <w:b w:val="false"/>
          <w:i w:val="false"/>
          <w:color w:val="000000"/>
          <w:sz w:val="28"/>
        </w:rPr>
        <w:t>
                          молайту және
</w:t>
      </w:r>
      <w:r>
        <w:br/>
      </w:r>
      <w:r>
        <w:rPr>
          <w:rFonts w:ascii="Times New Roman"/>
          <w:b w:val="false"/>
          <w:i w:val="false"/>
          <w:color w:val="000000"/>
          <w:sz w:val="28"/>
        </w:rPr>
        <w:t>
                          бағдарламалық
</w:t>
      </w:r>
      <w:r>
        <w:br/>
      </w:r>
      <w:r>
        <w:rPr>
          <w:rFonts w:ascii="Times New Roman"/>
          <w:b w:val="false"/>
          <w:i w:val="false"/>
          <w:color w:val="000000"/>
          <w:sz w:val="28"/>
        </w:rPr>
        <w:t>
                          платформасын өзгерту
</w:t>
      </w:r>
      <w:r>
        <w:br/>
      </w:r>
      <w:r>
        <w:rPr>
          <w:rFonts w:ascii="Times New Roman"/>
          <w:b w:val="false"/>
          <w:i w:val="false"/>
          <w:color w:val="000000"/>
          <w:sz w:val="28"/>
        </w:rPr>
        <w:t>
                          - 1 қаттама
</w:t>
      </w:r>
      <w:r>
        <w:br/>
      </w:r>
      <w:r>
        <w:rPr>
          <w:rFonts w:ascii="Times New Roman"/>
          <w:b w:val="false"/>
          <w:i w:val="false"/>
          <w:color w:val="000000"/>
          <w:sz w:val="28"/>
        </w:rPr>
        <w:t>
                          Пилот аймағындағы     Сәуір-  Қазақстан
</w:t>
      </w:r>
      <w:r>
        <w:br/>
      </w:r>
      <w:r>
        <w:rPr>
          <w:rFonts w:ascii="Times New Roman"/>
          <w:b w:val="false"/>
          <w:i w:val="false"/>
          <w:color w:val="000000"/>
          <w:sz w:val="28"/>
        </w:rPr>
        <w:t>
                          салық комитеттері     шілде   Республика.
</w:t>
      </w:r>
      <w:r>
        <w:br/>
      </w:r>
      <w:r>
        <w:rPr>
          <w:rFonts w:ascii="Times New Roman"/>
          <w:b w:val="false"/>
          <w:i w:val="false"/>
          <w:color w:val="000000"/>
          <w:sz w:val="28"/>
        </w:rPr>
        <w:t>
                          үшiн серверлер                сының Қаржы
</w:t>
      </w:r>
      <w:r>
        <w:br/>
      </w:r>
      <w:r>
        <w:rPr>
          <w:rFonts w:ascii="Times New Roman"/>
          <w:b w:val="false"/>
          <w:i w:val="false"/>
          <w:color w:val="000000"/>
          <w:sz w:val="28"/>
        </w:rPr>
        <w:t>
                          сатып алу - 10 дана.          министрлігі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Салық комитеттер      Тамыз-  
</w:t>
      </w:r>
      <w:r>
        <w:br/>
      </w:r>
      <w:r>
        <w:rPr>
          <w:rFonts w:ascii="Times New Roman"/>
          <w:b w:val="false"/>
          <w:i w:val="false"/>
          <w:color w:val="000000"/>
          <w:sz w:val="28"/>
        </w:rPr>
        <w:t>
                          үшiн үздіксіз         желтоқ.
</w:t>
      </w:r>
      <w:r>
        <w:br/>
      </w:r>
      <w:r>
        <w:rPr>
          <w:rFonts w:ascii="Times New Roman"/>
          <w:b w:val="false"/>
          <w:i w:val="false"/>
          <w:color w:val="000000"/>
          <w:sz w:val="28"/>
        </w:rPr>
        <w:t>
                          қоректендiру көздерiн сан
</w:t>
      </w:r>
      <w:r>
        <w:br/>
      </w:r>
      <w:r>
        <w:rPr>
          <w:rFonts w:ascii="Times New Roman"/>
          <w:b w:val="false"/>
          <w:i w:val="false"/>
          <w:color w:val="000000"/>
          <w:sz w:val="28"/>
        </w:rPr>
        <w:t>
                          сатып алу - 7 дана.
</w:t>
      </w:r>
      <w:r>
        <w:br/>
      </w:r>
      <w:r>
        <w:rPr>
          <w:rFonts w:ascii="Times New Roman"/>
          <w:b w:val="false"/>
          <w:i w:val="false"/>
          <w:color w:val="000000"/>
          <w:sz w:val="28"/>
        </w:rPr>
        <w:t>
------------------------------------------------------------------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7. Бюджеттiк бағдарламаны орындаудың болжамды нәтижесi: салықтар және бюджетке бөленетiн басқа да мiндеттi төлемдердiң дұрыс есептелуi мен уақтылы төленуiн бақылауға мүмкiндiк беретін аналитикалық жүйе құру.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 Үкiметiнiң  
</w:t>
      </w:r>
      <w:r>
        <w:br/>
      </w:r>
      <w:r>
        <w:rPr>
          <w:rFonts w:ascii="Times New Roman"/>
          <w:b w:val="false"/>
          <w:i w:val="false"/>
          <w:color w:val="000000"/>
          <w:sz w:val="28"/>
        </w:rPr>
        <w:t>
2002 жылғы 11 қаңтардағы      
</w:t>
      </w:r>
      <w:r>
        <w:br/>
      </w:r>
      <w:r>
        <w:rPr>
          <w:rFonts w:ascii="Times New Roman"/>
          <w:b w:val="false"/>
          <w:i w:val="false"/>
          <w:color w:val="000000"/>
          <w:sz w:val="28"/>
        </w:rPr>
        <w:t>
N 43 қаулысына           
</w:t>
      </w:r>
      <w:r>
        <w:br/>
      </w:r>
      <w:r>
        <w:rPr>
          <w:rFonts w:ascii="Times New Roman"/>
          <w:b w:val="false"/>
          <w:i w:val="false"/>
          <w:color w:val="000000"/>
          <w:sz w:val="28"/>
        </w:rPr>
        <w:t>
N 67 қосымша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 Қаржы министрлігі
</w:t>
      </w:r>
      <w:r>
        <w:br/>
      </w:r>
      <w:r>
        <w:rPr>
          <w:rFonts w:ascii="Times New Roman"/>
          <w:b w:val="false"/>
          <w:i w:val="false"/>
          <w:color w:val="000000"/>
          <w:sz w:val="28"/>
        </w:rPr>
        <w:t>
Бюджеттік бағдарламаның әкiмшiсi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607 "Салық есептілiгiнiң электронды нысандары" ақпараттық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жүйесiн құру" республикалық бюджеттік бағдарламаның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2002 жылға арналған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ПАСПОPTЫ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1. Құны: 105 350 000 (жүз бес миллион үш жүз елу мың) теңге.
</w:t>
      </w:r>
      <w:r>
        <w:br/>
      </w:r>
      <w:r>
        <w:rPr>
          <w:rFonts w:ascii="Times New Roman"/>
          <w:b w:val="false"/>
          <w:i w:val="false"/>
          <w:color w:val="000000"/>
          <w:sz w:val="28"/>
        </w:rPr>
        <w:t>
      2. Бюджеттік бағдарламаның нормативті-құқықтық негiзi: "Салық және бюджетке төленетiн басқа да мiндетті төлемдер туралы" Қазақстан Республикасының 2001 жылғы 12 маусымдағы 
</w:t>
      </w:r>
      <w:r>
        <w:rPr>
          <w:rFonts w:ascii="Times New Roman"/>
          <w:b w:val="false"/>
          <w:i w:val="false"/>
          <w:color w:val="000000"/>
          <w:sz w:val="28"/>
        </w:rPr>
        <w:t xml:space="preserve"> Кодексiнiң </w:t>
      </w:r>
      <w:r>
        <w:rPr>
          <w:rFonts w:ascii="Times New Roman"/>
          <w:b w:val="false"/>
          <w:i w:val="false"/>
          <w:color w:val="000000"/>
          <w:sz w:val="28"/>
        </w:rPr>
        <w:t>
 (Салық Кодексi) 12, 68, 69-баптарына сәйкес.
</w:t>
      </w:r>
      <w:r>
        <w:br/>
      </w:r>
      <w:r>
        <w:rPr>
          <w:rFonts w:ascii="Times New Roman"/>
          <w:b w:val="false"/>
          <w:i w:val="false"/>
          <w:color w:val="000000"/>
          <w:sz w:val="28"/>
        </w:rPr>
        <w:t>
      3. Бюджеттiк бағдарламаның қаржыландыру көздерi: республикалық бюджет.
</w:t>
      </w:r>
      <w:r>
        <w:br/>
      </w:r>
      <w:r>
        <w:rPr>
          <w:rFonts w:ascii="Times New Roman"/>
          <w:b w:val="false"/>
          <w:i w:val="false"/>
          <w:color w:val="000000"/>
          <w:sz w:val="28"/>
        </w:rPr>
        <w:t>
      4. Бюджеттiк бағдарламаның мақсаты: салық заңының орындалуын сақтау деңгейiн арттыру, салық әкiмшiліктендiруiн жақсарту, салық жинауды жоғарлату.
</w:t>
      </w:r>
      <w:r>
        <w:br/>
      </w:r>
      <w:r>
        <w:rPr>
          <w:rFonts w:ascii="Times New Roman"/>
          <w:b w:val="false"/>
          <w:i w:val="false"/>
          <w:color w:val="000000"/>
          <w:sz w:val="28"/>
        </w:rPr>
        <w:t>
      5. Бюджеттік бағдарламаның мiндеттерi: сканермен көшіру әдiсімен салық есептiлiгінiң электронды нысандарын қабылдау және өңдеу кезiнде қолжазба мәтiндi тану үшін жүйелi бағдарламалық қамтамасыздықты сатып алу; Қазақстан Республикасы Қаржы министрлігінің Салық комитетi мен оның құрылымдық бөлiмшелерiнiң қызметкерлеріне "Салық есептілiгiнiң электронды нысандары" жүйесiн оқыту; салық төлеушiлер үшiн СD-таспадағы бағдарламалық қамтамасыздықты көбейту; ақпаратты телехабарларды даярлау.
</w:t>
      </w:r>
      <w:r>
        <w:br/>
      </w:r>
      <w:r>
        <w:rPr>
          <w:rFonts w:ascii="Times New Roman"/>
          <w:b w:val="false"/>
          <w:i w:val="false"/>
          <w:color w:val="000000"/>
          <w:sz w:val="28"/>
        </w:rPr>
        <w:t>
      6. Бюджеттік бағдарламаны жүзеге асырудың іс-шаралар жоспары: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
</w:t>
      </w:r>
      <w:r>
        <w:br/>
      </w:r>
      <w:r>
        <w:rPr>
          <w:rFonts w:ascii="Times New Roman"/>
          <w:b w:val="false"/>
          <w:i w:val="false"/>
          <w:color w:val="000000"/>
          <w:sz w:val="28"/>
        </w:rPr>
        <w:t>
Р/с!Бағ. !Кiшi!Бағдарлама!Бағдарламаны (шағын ! Жүзеге!  Жауапты
</w:t>
      </w:r>
      <w:r>
        <w:br/>
      </w:r>
      <w:r>
        <w:rPr>
          <w:rFonts w:ascii="Times New Roman"/>
          <w:b w:val="false"/>
          <w:i w:val="false"/>
          <w:color w:val="000000"/>
          <w:sz w:val="28"/>
        </w:rPr>
        <w:t>
 N !дар. !бағ.!(шағын    !бағдарламаны) жүзеге! асыру !орындаушылар
</w:t>
      </w:r>
      <w:r>
        <w:br/>
      </w:r>
      <w:r>
        <w:rPr>
          <w:rFonts w:ascii="Times New Roman"/>
          <w:b w:val="false"/>
          <w:i w:val="false"/>
          <w:color w:val="000000"/>
          <w:sz w:val="28"/>
        </w:rPr>
        <w:t>
   !лама !дар.!бағдарла. !асыру бойынша       !мерзiмi!
</w:t>
      </w:r>
      <w:r>
        <w:br/>
      </w:r>
      <w:r>
        <w:rPr>
          <w:rFonts w:ascii="Times New Roman"/>
          <w:b w:val="false"/>
          <w:i w:val="false"/>
          <w:color w:val="000000"/>
          <w:sz w:val="28"/>
        </w:rPr>
        <w:t>
   !коды !лама!ма) атауы !iс-шаралар          !       !
</w:t>
      </w:r>
      <w:r>
        <w:br/>
      </w:r>
      <w:r>
        <w:rPr>
          <w:rFonts w:ascii="Times New Roman"/>
          <w:b w:val="false"/>
          <w:i w:val="false"/>
          <w:color w:val="000000"/>
          <w:sz w:val="28"/>
        </w:rPr>
        <w:t>
   !     !коды!          !                    !       !
</w:t>
      </w:r>
      <w:r>
        <w:br/>
      </w:r>
      <w:r>
        <w:rPr>
          <w:rFonts w:ascii="Times New Roman"/>
          <w:b w:val="false"/>
          <w:i w:val="false"/>
          <w:color w:val="000000"/>
          <w:sz w:val="28"/>
        </w:rPr>
        <w:t>
------------------------------------------------------------------
</w:t>
      </w:r>
      <w:r>
        <w:br/>
      </w:r>
      <w:r>
        <w:rPr>
          <w:rFonts w:ascii="Times New Roman"/>
          <w:b w:val="false"/>
          <w:i w:val="false"/>
          <w:color w:val="000000"/>
          <w:sz w:val="28"/>
        </w:rPr>
        <w:t>
 1 !  2  !  3 !     4    !          5         !   6   !     7
</w:t>
      </w:r>
      <w:r>
        <w:br/>
      </w:r>
      <w:r>
        <w:rPr>
          <w:rFonts w:ascii="Times New Roman"/>
          <w:b w:val="false"/>
          <w:i w:val="false"/>
          <w:color w:val="000000"/>
          <w:sz w:val="28"/>
        </w:rPr>
        <w:t>
------------------------------------------------------------------
</w:t>
      </w:r>
      <w:r>
        <w:br/>
      </w:r>
      <w:r>
        <w:rPr>
          <w:rFonts w:ascii="Times New Roman"/>
          <w:b w:val="false"/>
          <w:i w:val="false"/>
          <w:color w:val="000000"/>
          <w:sz w:val="28"/>
        </w:rPr>
        <w:t>
1    607       "Салық     "Салық есептiлiгiнiң  Қаңтар Қазақстан
</w:t>
      </w:r>
      <w:r>
        <w:br/>
      </w:r>
      <w:r>
        <w:rPr>
          <w:rFonts w:ascii="Times New Roman"/>
          <w:b w:val="false"/>
          <w:i w:val="false"/>
          <w:color w:val="000000"/>
          <w:sz w:val="28"/>
        </w:rPr>
        <w:t>
               есептiлi.  электронды нысандары" -мамыр Республика.
</w:t>
      </w:r>
      <w:r>
        <w:br/>
      </w:r>
      <w:r>
        <w:rPr>
          <w:rFonts w:ascii="Times New Roman"/>
          <w:b w:val="false"/>
          <w:i w:val="false"/>
          <w:color w:val="000000"/>
          <w:sz w:val="28"/>
        </w:rPr>
        <w:t>
               гiнiң      ақпараттық жүйесi            сының Қаржы
</w:t>
      </w:r>
      <w:r>
        <w:br/>
      </w:r>
      <w:r>
        <w:rPr>
          <w:rFonts w:ascii="Times New Roman"/>
          <w:b w:val="false"/>
          <w:i w:val="false"/>
          <w:color w:val="000000"/>
          <w:sz w:val="28"/>
        </w:rPr>
        <w:t>
               электронды пилоттық жобасы үшiн         министрлігі
</w:t>
      </w:r>
      <w:r>
        <w:br/>
      </w:r>
      <w:r>
        <w:rPr>
          <w:rFonts w:ascii="Times New Roman"/>
          <w:b w:val="false"/>
          <w:i w:val="false"/>
          <w:color w:val="000000"/>
          <w:sz w:val="28"/>
        </w:rPr>
        <w:t>
               нысандары" АВВҮҮ FormReader 4.1 
</w:t>
      </w:r>
      <w:r>
        <w:br/>
      </w:r>
      <w:r>
        <w:rPr>
          <w:rFonts w:ascii="Times New Roman"/>
          <w:b w:val="false"/>
          <w:i w:val="false"/>
          <w:color w:val="000000"/>
          <w:sz w:val="28"/>
        </w:rPr>
        <w:t>
               ақпараттық қолжазба мәтiндi
</w:t>
      </w:r>
      <w:r>
        <w:br/>
      </w:r>
      <w:r>
        <w:rPr>
          <w:rFonts w:ascii="Times New Roman"/>
          <w:b w:val="false"/>
          <w:i w:val="false"/>
          <w:color w:val="000000"/>
          <w:sz w:val="28"/>
        </w:rPr>
        <w:t>
               жүйесін    тануды лицензиялық
</w:t>
      </w:r>
      <w:r>
        <w:br/>
      </w:r>
      <w:r>
        <w:rPr>
          <w:rFonts w:ascii="Times New Roman"/>
          <w:b w:val="false"/>
          <w:i w:val="false"/>
          <w:color w:val="000000"/>
          <w:sz w:val="28"/>
        </w:rPr>
        <w:t>
               құру       бағдарламалық қамтама.
</w:t>
      </w:r>
      <w:r>
        <w:br/>
      </w:r>
      <w:r>
        <w:rPr>
          <w:rFonts w:ascii="Times New Roman"/>
          <w:b w:val="false"/>
          <w:i w:val="false"/>
          <w:color w:val="000000"/>
          <w:sz w:val="28"/>
        </w:rPr>
        <w:t>
                          сызды сатып алу;
</w:t>
      </w:r>
      <w:r>
        <w:br/>
      </w:r>
      <w:r>
        <w:rPr>
          <w:rFonts w:ascii="Times New Roman"/>
          <w:b w:val="false"/>
          <w:i w:val="false"/>
          <w:color w:val="000000"/>
          <w:sz w:val="28"/>
        </w:rPr>
        <w:t>
                          Қазақстан Республи.
</w:t>
      </w:r>
      <w:r>
        <w:br/>
      </w:r>
      <w:r>
        <w:rPr>
          <w:rFonts w:ascii="Times New Roman"/>
          <w:b w:val="false"/>
          <w:i w:val="false"/>
          <w:color w:val="000000"/>
          <w:sz w:val="28"/>
        </w:rPr>
        <w:t>
                          касы Қаржы министр.
</w:t>
      </w:r>
      <w:r>
        <w:br/>
      </w:r>
      <w:r>
        <w:rPr>
          <w:rFonts w:ascii="Times New Roman"/>
          <w:b w:val="false"/>
          <w:i w:val="false"/>
          <w:color w:val="000000"/>
          <w:sz w:val="28"/>
        </w:rPr>
        <w:t>
                          лiгiнiң Салық
</w:t>
      </w:r>
      <w:r>
        <w:br/>
      </w:r>
      <w:r>
        <w:rPr>
          <w:rFonts w:ascii="Times New Roman"/>
          <w:b w:val="false"/>
          <w:i w:val="false"/>
          <w:color w:val="000000"/>
          <w:sz w:val="28"/>
        </w:rPr>
        <w:t>
                          комитетi мен оның
</w:t>
      </w:r>
      <w:r>
        <w:br/>
      </w:r>
      <w:r>
        <w:rPr>
          <w:rFonts w:ascii="Times New Roman"/>
          <w:b w:val="false"/>
          <w:i w:val="false"/>
          <w:color w:val="000000"/>
          <w:sz w:val="28"/>
        </w:rPr>
        <w:t>
                          құрылымдық бөлiмше.
</w:t>
      </w:r>
      <w:r>
        <w:br/>
      </w:r>
      <w:r>
        <w:rPr>
          <w:rFonts w:ascii="Times New Roman"/>
          <w:b w:val="false"/>
          <w:i w:val="false"/>
          <w:color w:val="000000"/>
          <w:sz w:val="28"/>
        </w:rPr>
        <w:t>
                          лерiнiң 117 қызмет.
</w:t>
      </w:r>
      <w:r>
        <w:br/>
      </w:r>
      <w:r>
        <w:rPr>
          <w:rFonts w:ascii="Times New Roman"/>
          <w:b w:val="false"/>
          <w:i w:val="false"/>
          <w:color w:val="000000"/>
          <w:sz w:val="28"/>
        </w:rPr>
        <w:t>
                          керлерiн оқыту;
</w:t>
      </w:r>
      <w:r>
        <w:br/>
      </w:r>
      <w:r>
        <w:rPr>
          <w:rFonts w:ascii="Times New Roman"/>
          <w:b w:val="false"/>
          <w:i w:val="false"/>
          <w:color w:val="000000"/>
          <w:sz w:val="28"/>
        </w:rPr>
        <w:t>
                          134946 СD-таспадағы
</w:t>
      </w:r>
      <w:r>
        <w:br/>
      </w:r>
      <w:r>
        <w:rPr>
          <w:rFonts w:ascii="Times New Roman"/>
          <w:b w:val="false"/>
          <w:i w:val="false"/>
          <w:color w:val="000000"/>
          <w:sz w:val="28"/>
        </w:rPr>
        <w:t>
                          бағдарламалық қамтама.
</w:t>
      </w:r>
      <w:r>
        <w:br/>
      </w:r>
      <w:r>
        <w:rPr>
          <w:rFonts w:ascii="Times New Roman"/>
          <w:b w:val="false"/>
          <w:i w:val="false"/>
          <w:color w:val="000000"/>
          <w:sz w:val="28"/>
        </w:rPr>
        <w:t>
                          сыздықты көбейту;
</w:t>
      </w:r>
      <w:r>
        <w:br/>
      </w:r>
      <w:r>
        <w:rPr>
          <w:rFonts w:ascii="Times New Roman"/>
          <w:b w:val="false"/>
          <w:i w:val="false"/>
          <w:color w:val="000000"/>
          <w:sz w:val="28"/>
        </w:rPr>
        <w:t>
                          2001 жылғы 25
</w:t>
      </w:r>
      <w:r>
        <w:br/>
      </w:r>
      <w:r>
        <w:rPr>
          <w:rFonts w:ascii="Times New Roman"/>
          <w:b w:val="false"/>
          <w:i w:val="false"/>
          <w:color w:val="000000"/>
          <w:sz w:val="28"/>
        </w:rPr>
        <w:t>
                          қыркүйектегi N 1109/1
</w:t>
      </w:r>
      <w:r>
        <w:br/>
      </w:r>
      <w:r>
        <w:rPr>
          <w:rFonts w:ascii="Times New Roman"/>
          <w:b w:val="false"/>
          <w:i w:val="false"/>
          <w:color w:val="000000"/>
          <w:sz w:val="28"/>
        </w:rPr>
        <w:t>
                          "New Age Technologies"
</w:t>
      </w:r>
      <w:r>
        <w:br/>
      </w:r>
      <w:r>
        <w:rPr>
          <w:rFonts w:ascii="Times New Roman"/>
          <w:b w:val="false"/>
          <w:i w:val="false"/>
          <w:color w:val="000000"/>
          <w:sz w:val="28"/>
        </w:rPr>
        <w:t>
                          ЖШС келiсiм-шарт
</w:t>
      </w:r>
      <w:r>
        <w:br/>
      </w:r>
      <w:r>
        <w:rPr>
          <w:rFonts w:ascii="Times New Roman"/>
          <w:b w:val="false"/>
          <w:i w:val="false"/>
          <w:color w:val="000000"/>
          <w:sz w:val="28"/>
        </w:rPr>
        <w:t>
                          бойынша ақпаратты
</w:t>
      </w:r>
      <w:r>
        <w:br/>
      </w:r>
      <w:r>
        <w:rPr>
          <w:rFonts w:ascii="Times New Roman"/>
          <w:b w:val="false"/>
          <w:i w:val="false"/>
          <w:color w:val="000000"/>
          <w:sz w:val="28"/>
        </w:rPr>
        <w:t>
                          телехабарлар үшiн
</w:t>
      </w:r>
      <w:r>
        <w:br/>
      </w:r>
      <w:r>
        <w:rPr>
          <w:rFonts w:ascii="Times New Roman"/>
          <w:b w:val="false"/>
          <w:i w:val="false"/>
          <w:color w:val="000000"/>
          <w:sz w:val="28"/>
        </w:rPr>
        <w:t>
                          материалдар даярлау.
</w:t>
      </w:r>
      <w:r>
        <w:br/>
      </w:r>
      <w:r>
        <w:rPr>
          <w:rFonts w:ascii="Times New Roman"/>
          <w:b w:val="false"/>
          <w:i w:val="false"/>
          <w:color w:val="000000"/>
          <w:sz w:val="28"/>
        </w:rPr>
        <w:t>
------------------------------------------------------------------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7. Бюджеттiк бағдарламаны орындаудың болжамды нәтижесi: Интернеттiң, электронды поштаның, қағаз тасығыштағы стандартты нысандарды электронды көшiру көмегімен салық есептiлiгін қабылдау. Декларацияларды толтыру мен өңдеудi тиiмдiлеу. Салық төлеушiлердiң салық декларацияларын тапсыруын оңайлату. Салықтық әкiмшілiктендiру бiлiктiгiн арттыру.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 Үкiметiнiң  
</w:t>
      </w:r>
      <w:r>
        <w:br/>
      </w:r>
      <w:r>
        <w:rPr>
          <w:rFonts w:ascii="Times New Roman"/>
          <w:b w:val="false"/>
          <w:i w:val="false"/>
          <w:color w:val="000000"/>
          <w:sz w:val="28"/>
        </w:rPr>
        <w:t>
2002 жылғы 11 қаңтардағы      
</w:t>
      </w:r>
      <w:r>
        <w:br/>
      </w:r>
      <w:r>
        <w:rPr>
          <w:rFonts w:ascii="Times New Roman"/>
          <w:b w:val="false"/>
          <w:i w:val="false"/>
          <w:color w:val="000000"/>
          <w:sz w:val="28"/>
        </w:rPr>
        <w:t>
N 43 қаулысына           
</w:t>
      </w:r>
      <w:r>
        <w:br/>
      </w:r>
      <w:r>
        <w:rPr>
          <w:rFonts w:ascii="Times New Roman"/>
          <w:b w:val="false"/>
          <w:i w:val="false"/>
          <w:color w:val="000000"/>
          <w:sz w:val="28"/>
        </w:rPr>
        <w:t>
68-қосымша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 Қаржы министрлiгi
</w:t>
      </w:r>
      <w:r>
        <w:br/>
      </w:r>
      <w:r>
        <w:rPr>
          <w:rFonts w:ascii="Times New Roman"/>
          <w:b w:val="false"/>
          <w:i w:val="false"/>
          <w:color w:val="000000"/>
          <w:sz w:val="28"/>
        </w:rPr>
        <w:t>
Бюджеттiк бағдарламаның әкiмшiсi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702 "Қайта ұйымдастыру және банкроттық рәсiмдерiн өткізу"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республикалық бюджеттiк бағдарламасының 2002 жылға арналған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ПАСПОРТЫ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1. Құны 5 000 000 (бес миллион теңге).
</w:t>
      </w:r>
      <w:r>
        <w:br/>
      </w:r>
      <w:r>
        <w:rPr>
          <w:rFonts w:ascii="Times New Roman"/>
          <w:b w:val="false"/>
          <w:i w:val="false"/>
          <w:color w:val="000000"/>
          <w:sz w:val="28"/>
        </w:rPr>
        <w:t>
      2. Бюджеттiк бағдарламаның нормативтiк-құқықтық негiзi: "Банкроттық туралы" Қазақстан Республикасының 1997 жылғы 21 қаңтардағы 
</w:t>
      </w:r>
      <w:r>
        <w:rPr>
          <w:rFonts w:ascii="Times New Roman"/>
          <w:b w:val="false"/>
          <w:i w:val="false"/>
          <w:color w:val="000000"/>
          <w:sz w:val="28"/>
        </w:rPr>
        <w:t xml:space="preserve"> Заңының </w:t>
      </w:r>
      <w:r>
        <w:rPr>
          <w:rFonts w:ascii="Times New Roman"/>
          <w:b w:val="false"/>
          <w:i w:val="false"/>
          <w:color w:val="000000"/>
          <w:sz w:val="28"/>
        </w:rPr>
        <w:t>
 94-бабы.
</w:t>
      </w:r>
      <w:r>
        <w:br/>
      </w:r>
      <w:r>
        <w:rPr>
          <w:rFonts w:ascii="Times New Roman"/>
          <w:b w:val="false"/>
          <w:i w:val="false"/>
          <w:color w:val="000000"/>
          <w:sz w:val="28"/>
        </w:rPr>
        <w:t>
      3. Бюджеттiк бағдарламаны қаржыландыру көздерi: республикалық бюджет қаражаты.
</w:t>
      </w:r>
      <w:r>
        <w:br/>
      </w:r>
      <w:r>
        <w:rPr>
          <w:rFonts w:ascii="Times New Roman"/>
          <w:b w:val="false"/>
          <w:i w:val="false"/>
          <w:color w:val="000000"/>
          <w:sz w:val="28"/>
        </w:rPr>
        <w:t>
      4. Бюджеттiк бағдарламаның мақсаты: дәрменсiз борышкерлердiң банкроттық рәсiмiн өткiзу.
</w:t>
      </w:r>
      <w:r>
        <w:br/>
      </w:r>
      <w:r>
        <w:rPr>
          <w:rFonts w:ascii="Times New Roman"/>
          <w:b w:val="false"/>
          <w:i w:val="false"/>
          <w:color w:val="000000"/>
          <w:sz w:val="28"/>
        </w:rPr>
        <w:t>
      5. Бюджеттiк бағдарламаның мiндеттерi: банкроттық туралы қолданыстағы заңдарды iске асыру шегiнде салық және бюджетке төленетiн басқа да мiндеттi төлемдер бойынша берешектердi өтеу мақсатында салық органдарының дәрменсiз борышкерлермен талап-арыз жұмыстары.
</w:t>
      </w:r>
      <w:r>
        <w:br/>
      </w:r>
      <w:r>
        <w:rPr>
          <w:rFonts w:ascii="Times New Roman"/>
          <w:b w:val="false"/>
          <w:i w:val="false"/>
          <w:color w:val="000000"/>
          <w:sz w:val="28"/>
        </w:rPr>
        <w:t>
      6. Бюджеттiк бағдарламаны iске асыру бойынша iс-шаралар жоспары: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
</w:t>
      </w:r>
      <w:r>
        <w:br/>
      </w:r>
      <w:r>
        <w:rPr>
          <w:rFonts w:ascii="Times New Roman"/>
          <w:b w:val="false"/>
          <w:i w:val="false"/>
          <w:color w:val="000000"/>
          <w:sz w:val="28"/>
        </w:rPr>
        <w:t>
Р/с!Бағ. !Кiшi!Бағдарлама!Бағдарламаны (кiшi  ! Жүзеге!  Жауапты
</w:t>
      </w:r>
      <w:r>
        <w:br/>
      </w:r>
      <w:r>
        <w:rPr>
          <w:rFonts w:ascii="Times New Roman"/>
          <w:b w:val="false"/>
          <w:i w:val="false"/>
          <w:color w:val="000000"/>
          <w:sz w:val="28"/>
        </w:rPr>
        <w:t>
 N !дар. !бағ.!(кіші     !бағдарламаны) іске  ! асыру !орындаушылар
</w:t>
      </w:r>
      <w:r>
        <w:br/>
      </w:r>
      <w:r>
        <w:rPr>
          <w:rFonts w:ascii="Times New Roman"/>
          <w:b w:val="false"/>
          <w:i w:val="false"/>
          <w:color w:val="000000"/>
          <w:sz w:val="28"/>
        </w:rPr>
        <w:t>
   !лама !дар.!бағдарла. !асыру бойынша       !мерзiмi!
</w:t>
      </w:r>
      <w:r>
        <w:br/>
      </w:r>
      <w:r>
        <w:rPr>
          <w:rFonts w:ascii="Times New Roman"/>
          <w:b w:val="false"/>
          <w:i w:val="false"/>
          <w:color w:val="000000"/>
          <w:sz w:val="28"/>
        </w:rPr>
        <w:t>
   !коды !лама!ма) атауы !iс-шаралар          !       !
</w:t>
      </w:r>
      <w:r>
        <w:br/>
      </w:r>
      <w:r>
        <w:rPr>
          <w:rFonts w:ascii="Times New Roman"/>
          <w:b w:val="false"/>
          <w:i w:val="false"/>
          <w:color w:val="000000"/>
          <w:sz w:val="28"/>
        </w:rPr>
        <w:t>
   !     !коды!          !                    !       !
</w:t>
      </w:r>
      <w:r>
        <w:br/>
      </w:r>
      <w:r>
        <w:rPr>
          <w:rFonts w:ascii="Times New Roman"/>
          <w:b w:val="false"/>
          <w:i w:val="false"/>
          <w:color w:val="000000"/>
          <w:sz w:val="28"/>
        </w:rPr>
        <w:t>
------------------------------------------------------------------
</w:t>
      </w:r>
      <w:r>
        <w:br/>
      </w:r>
      <w:r>
        <w:rPr>
          <w:rFonts w:ascii="Times New Roman"/>
          <w:b w:val="false"/>
          <w:i w:val="false"/>
          <w:color w:val="000000"/>
          <w:sz w:val="28"/>
        </w:rPr>
        <w:t>
 1 !  2  !  3 !     4    !          5         !   6   !     7
</w:t>
      </w:r>
      <w:r>
        <w:br/>
      </w:r>
      <w:r>
        <w:rPr>
          <w:rFonts w:ascii="Times New Roman"/>
          <w:b w:val="false"/>
          <w:i w:val="false"/>
          <w:color w:val="000000"/>
          <w:sz w:val="28"/>
        </w:rPr>
        <w:t>
------------------------------------------------------------------
</w:t>
      </w:r>
      <w:r>
        <w:br/>
      </w:r>
      <w:r>
        <w:rPr>
          <w:rFonts w:ascii="Times New Roman"/>
          <w:b w:val="false"/>
          <w:i w:val="false"/>
          <w:color w:val="000000"/>
          <w:sz w:val="28"/>
        </w:rPr>
        <w:t>
1    702       Қайта      Банкроттық туралы iс   Жыл   Қазақстан
</w:t>
      </w:r>
      <w:r>
        <w:br/>
      </w:r>
      <w:r>
        <w:rPr>
          <w:rFonts w:ascii="Times New Roman"/>
          <w:b w:val="false"/>
          <w:i w:val="false"/>
          <w:color w:val="000000"/>
          <w:sz w:val="28"/>
        </w:rPr>
        <w:t>
               ұйымдас.   бойынша iстi қозғау   iшiнде Республика.
</w:t>
      </w:r>
      <w:r>
        <w:br/>
      </w:r>
      <w:r>
        <w:rPr>
          <w:rFonts w:ascii="Times New Roman"/>
          <w:b w:val="false"/>
          <w:i w:val="false"/>
          <w:color w:val="000000"/>
          <w:sz w:val="28"/>
        </w:rPr>
        <w:t>
               тыру       туралы орташа алғанда        сының Қаржы
</w:t>
      </w:r>
      <w:r>
        <w:br/>
      </w:r>
      <w:r>
        <w:rPr>
          <w:rFonts w:ascii="Times New Roman"/>
          <w:b w:val="false"/>
          <w:i w:val="false"/>
          <w:color w:val="000000"/>
          <w:sz w:val="28"/>
        </w:rPr>
        <w:t>
               және       1600 хабарландыруды          министрлiгi
</w:t>
      </w:r>
      <w:r>
        <w:br/>
      </w:r>
      <w:r>
        <w:rPr>
          <w:rFonts w:ascii="Times New Roman"/>
          <w:b w:val="false"/>
          <w:i w:val="false"/>
          <w:color w:val="000000"/>
          <w:sz w:val="28"/>
        </w:rPr>
        <w:t>
               банкроттық бұқаралық ақпарат
</w:t>
      </w:r>
      <w:r>
        <w:br/>
      </w:r>
      <w:r>
        <w:rPr>
          <w:rFonts w:ascii="Times New Roman"/>
          <w:b w:val="false"/>
          <w:i w:val="false"/>
          <w:color w:val="000000"/>
          <w:sz w:val="28"/>
        </w:rPr>
        <w:t>
               рәсiмдерін құралдарында
</w:t>
      </w:r>
      <w:r>
        <w:br/>
      </w:r>
      <w:r>
        <w:rPr>
          <w:rFonts w:ascii="Times New Roman"/>
          <w:b w:val="false"/>
          <w:i w:val="false"/>
          <w:color w:val="000000"/>
          <w:sz w:val="28"/>
        </w:rPr>
        <w:t>
               өткiзу     орналастыру
</w:t>
      </w:r>
      <w:r>
        <w:br/>
      </w:r>
      <w:r>
        <w:rPr>
          <w:rFonts w:ascii="Times New Roman"/>
          <w:b w:val="false"/>
          <w:i w:val="false"/>
          <w:color w:val="000000"/>
          <w:sz w:val="28"/>
        </w:rPr>
        <w:t>
------------------------------------------------------------------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7. Бюджеттiк бағдарламаны орындаудан күтiлетiн нәтижелер: дәрменсiз салық төлеушiлердiң салық мiндеттемелерiн тоқтатуы, берешектi қысқарту және бюджетке түсiмдердiң ұлғаюы.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 Үкiметінiң  
</w:t>
      </w:r>
      <w:r>
        <w:br/>
      </w:r>
      <w:r>
        <w:rPr>
          <w:rFonts w:ascii="Times New Roman"/>
          <w:b w:val="false"/>
          <w:i w:val="false"/>
          <w:color w:val="000000"/>
          <w:sz w:val="28"/>
        </w:rPr>
        <w:t>
2002 жылғы 11 қаңтардағы       
</w:t>
      </w:r>
      <w:r>
        <w:br/>
      </w:r>
      <w:r>
        <w:rPr>
          <w:rFonts w:ascii="Times New Roman"/>
          <w:b w:val="false"/>
          <w:i w:val="false"/>
          <w:color w:val="000000"/>
          <w:sz w:val="28"/>
        </w:rPr>
        <w:t>
N 43 қаулысына            
</w:t>
      </w:r>
      <w:r>
        <w:br/>
      </w:r>
      <w:r>
        <w:rPr>
          <w:rFonts w:ascii="Times New Roman"/>
          <w:b w:val="false"/>
          <w:i w:val="false"/>
          <w:color w:val="000000"/>
          <w:sz w:val="28"/>
        </w:rPr>
        <w:t>
69-қосымша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 Қаржы министрлiгi
</w:t>
      </w:r>
      <w:r>
        <w:br/>
      </w:r>
      <w:r>
        <w:rPr>
          <w:rFonts w:ascii="Times New Roman"/>
          <w:b w:val="false"/>
          <w:i w:val="false"/>
          <w:color w:val="000000"/>
          <w:sz w:val="28"/>
        </w:rPr>
        <w:t>
Бюджеттiк бағдарламаның әкiмшiсi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703 "Акциздік және есепке алу-тексеру маркаларын,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куәлiктер мен патенттердi басып шығаруы республикалық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бюджеттiк бағдарламасының 2002 жылға арналған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ПАСПОРТЫ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1. Құны - 25 000 000 (жиырма бес миллион) теңге.
</w:t>
      </w:r>
      <w:r>
        <w:br/>
      </w:r>
      <w:r>
        <w:rPr>
          <w:rFonts w:ascii="Times New Roman"/>
          <w:b w:val="false"/>
          <w:i w:val="false"/>
          <w:color w:val="000000"/>
          <w:sz w:val="28"/>
        </w:rPr>
        <w:t>
      2. Бюджеттiк бағдарламаның нормативтi-құқықтық негізi: "Салық және бюджетке төленетiн басқа да мiндеттi төлемдер туралы" Қазақстан Республикасының 
</w:t>
      </w:r>
      <w:r>
        <w:rPr>
          <w:rFonts w:ascii="Times New Roman"/>
          <w:b w:val="false"/>
          <w:i w:val="false"/>
          <w:color w:val="000000"/>
          <w:sz w:val="28"/>
        </w:rPr>
        <w:t xml:space="preserve"> Кодексiнiң </w:t>
      </w:r>
      <w:r>
        <w:rPr>
          <w:rFonts w:ascii="Times New Roman"/>
          <w:b w:val="false"/>
          <w:i w:val="false"/>
          <w:color w:val="000000"/>
          <w:sz w:val="28"/>
        </w:rPr>
        <w:t>
 (Салық кодексi) 264, 371, 374, 549 баптары; "Жеке кәсiпкерлiк туралы" Қазақстан Республикасының 1997 жылғы 19 маусымдағы 
</w:t>
      </w:r>
      <w:r>
        <w:rPr>
          <w:rFonts w:ascii="Times New Roman"/>
          <w:b w:val="false"/>
          <w:i w:val="false"/>
          <w:color w:val="000000"/>
          <w:sz w:val="28"/>
        </w:rPr>
        <w:t xml:space="preserve"> Заңының </w:t>
      </w:r>
      <w:r>
        <w:rPr>
          <w:rFonts w:ascii="Times New Roman"/>
          <w:b w:val="false"/>
          <w:i w:val="false"/>
          <w:color w:val="000000"/>
          <w:sz w:val="28"/>
        </w:rPr>
        <w:t>
 9-11 баптары.
</w:t>
      </w:r>
      <w:r>
        <w:br/>
      </w:r>
      <w:r>
        <w:rPr>
          <w:rFonts w:ascii="Times New Roman"/>
          <w:b w:val="false"/>
          <w:i w:val="false"/>
          <w:color w:val="000000"/>
          <w:sz w:val="28"/>
        </w:rPr>
        <w:t>
      3. Бюджеттiк бағдарламаның қаржыландыру көздерi: республикалық бюджет қаражаты.
</w:t>
      </w:r>
      <w:r>
        <w:br/>
      </w:r>
      <w:r>
        <w:rPr>
          <w:rFonts w:ascii="Times New Roman"/>
          <w:b w:val="false"/>
          <w:i w:val="false"/>
          <w:color w:val="000000"/>
          <w:sz w:val="28"/>
        </w:rPr>
        <w:t>
      4. Бюджеттiк бағдарламаның мақсаты: куәлiктер және патенттер негiзiнде жеке кәсiпкерлiкпен айналысушы салық төлеушiлердi, ауыл шаруашылық өнiмiн өндiрушi заңды тұлғаларды, сондай-ақ кәсiпкерлiк қызметтiң жекелеген түрлерiмен айналысатын тұлғаларды толық қамтуды қамтамасыз ету.
</w:t>
      </w:r>
      <w:r>
        <w:br/>
      </w:r>
      <w:r>
        <w:rPr>
          <w:rFonts w:ascii="Times New Roman"/>
          <w:b w:val="false"/>
          <w:i w:val="false"/>
          <w:color w:val="000000"/>
          <w:sz w:val="28"/>
        </w:rPr>
        <w:t>
      5. Бюджеттiк бағдарламаның мiндеттерi: салық органдарының салық төлеушiлерге куәлiктер, патенттер бepуi.
</w:t>
      </w:r>
      <w:r>
        <w:br/>
      </w:r>
      <w:r>
        <w:rPr>
          <w:rFonts w:ascii="Times New Roman"/>
          <w:b w:val="false"/>
          <w:i w:val="false"/>
          <w:color w:val="000000"/>
          <w:sz w:val="28"/>
        </w:rPr>
        <w:t>
      6. Бюджеттік бағдарламаны жүзеге асырудың iс-шаралар жоспары: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
</w:t>
      </w:r>
      <w:r>
        <w:br/>
      </w:r>
      <w:r>
        <w:rPr>
          <w:rFonts w:ascii="Times New Roman"/>
          <w:b w:val="false"/>
          <w:i w:val="false"/>
          <w:color w:val="000000"/>
          <w:sz w:val="28"/>
        </w:rPr>
        <w:t>
Р/с!Бағ. !Кiшi!Бағдарлама!Бағдарламаны (кiшi  ! Жүзеге!  Жауапты
</w:t>
      </w:r>
      <w:r>
        <w:br/>
      </w:r>
      <w:r>
        <w:rPr>
          <w:rFonts w:ascii="Times New Roman"/>
          <w:b w:val="false"/>
          <w:i w:val="false"/>
          <w:color w:val="000000"/>
          <w:sz w:val="28"/>
        </w:rPr>
        <w:t>
 N !дар. !бағ.!(кіші     !бағдарламаны) іске  ! асыру !орындаушылар
</w:t>
      </w:r>
      <w:r>
        <w:br/>
      </w:r>
      <w:r>
        <w:rPr>
          <w:rFonts w:ascii="Times New Roman"/>
          <w:b w:val="false"/>
          <w:i w:val="false"/>
          <w:color w:val="000000"/>
          <w:sz w:val="28"/>
        </w:rPr>
        <w:t>
   !лама !дар.!бағдарла. !асыру бойынша       !мерзiмi!
</w:t>
      </w:r>
      <w:r>
        <w:br/>
      </w:r>
      <w:r>
        <w:rPr>
          <w:rFonts w:ascii="Times New Roman"/>
          <w:b w:val="false"/>
          <w:i w:val="false"/>
          <w:color w:val="000000"/>
          <w:sz w:val="28"/>
        </w:rPr>
        <w:t>
   !коды !лама!ма) атауы !iс-шаралар          !       !
</w:t>
      </w:r>
      <w:r>
        <w:br/>
      </w:r>
      <w:r>
        <w:rPr>
          <w:rFonts w:ascii="Times New Roman"/>
          <w:b w:val="false"/>
          <w:i w:val="false"/>
          <w:color w:val="000000"/>
          <w:sz w:val="28"/>
        </w:rPr>
        <w:t>
   !     !коды!          !                    !       !
</w:t>
      </w:r>
      <w:r>
        <w:br/>
      </w:r>
      <w:r>
        <w:rPr>
          <w:rFonts w:ascii="Times New Roman"/>
          <w:b w:val="false"/>
          <w:i w:val="false"/>
          <w:color w:val="000000"/>
          <w:sz w:val="28"/>
        </w:rPr>
        <w:t>
------------------------------------------------------------------
</w:t>
      </w:r>
      <w:r>
        <w:br/>
      </w:r>
      <w:r>
        <w:rPr>
          <w:rFonts w:ascii="Times New Roman"/>
          <w:b w:val="false"/>
          <w:i w:val="false"/>
          <w:color w:val="000000"/>
          <w:sz w:val="28"/>
        </w:rPr>
        <w:t>
 1 !  2  !  3 !     4    !          5         !   6   !     7
</w:t>
      </w:r>
      <w:r>
        <w:br/>
      </w:r>
      <w:r>
        <w:rPr>
          <w:rFonts w:ascii="Times New Roman"/>
          <w:b w:val="false"/>
          <w:i w:val="false"/>
          <w:color w:val="000000"/>
          <w:sz w:val="28"/>
        </w:rPr>
        <w:t>
------------------------------------------------------------------
</w:t>
      </w:r>
      <w:r>
        <w:br/>
      </w:r>
      <w:r>
        <w:rPr>
          <w:rFonts w:ascii="Times New Roman"/>
          <w:b w:val="false"/>
          <w:i w:val="false"/>
          <w:color w:val="000000"/>
          <w:sz w:val="28"/>
        </w:rPr>
        <w:t>
1    703       Акциздік   Орташа есеппен        Жыл    Қазақстан
</w:t>
      </w:r>
      <w:r>
        <w:br/>
      </w:r>
      <w:r>
        <w:rPr>
          <w:rFonts w:ascii="Times New Roman"/>
          <w:b w:val="false"/>
          <w:i w:val="false"/>
          <w:color w:val="000000"/>
          <w:sz w:val="28"/>
        </w:rPr>
        <w:t>
               және       6 122,7 мың дана      ішінде Республика.
</w:t>
      </w:r>
      <w:r>
        <w:br/>
      </w:r>
      <w:r>
        <w:rPr>
          <w:rFonts w:ascii="Times New Roman"/>
          <w:b w:val="false"/>
          <w:i w:val="false"/>
          <w:color w:val="000000"/>
          <w:sz w:val="28"/>
        </w:rPr>
        <w:t>
               есептi-    мөлшерiнде бланкiлер         сының Қаржы
</w:t>
      </w:r>
      <w:r>
        <w:br/>
      </w:r>
      <w:r>
        <w:rPr>
          <w:rFonts w:ascii="Times New Roman"/>
          <w:b w:val="false"/>
          <w:i w:val="false"/>
          <w:color w:val="000000"/>
          <w:sz w:val="28"/>
        </w:rPr>
        <w:t>
               тексеру    дайындау және сатып          министрлігі
</w:t>
      </w:r>
      <w:r>
        <w:br/>
      </w:r>
      <w:r>
        <w:rPr>
          <w:rFonts w:ascii="Times New Roman"/>
          <w:b w:val="false"/>
          <w:i w:val="false"/>
          <w:color w:val="000000"/>
          <w:sz w:val="28"/>
        </w:rPr>
        <w:t>
               маркалар.  алу, оның iшiнде:
</w:t>
      </w:r>
      <w:r>
        <w:br/>
      </w:r>
      <w:r>
        <w:rPr>
          <w:rFonts w:ascii="Times New Roman"/>
          <w:b w:val="false"/>
          <w:i w:val="false"/>
          <w:color w:val="000000"/>
          <w:sz w:val="28"/>
        </w:rPr>
        <w:t>
               ды,        мемлекеттік тiркеу
</w:t>
      </w:r>
      <w:r>
        <w:br/>
      </w:r>
      <w:r>
        <w:rPr>
          <w:rFonts w:ascii="Times New Roman"/>
          <w:b w:val="false"/>
          <w:i w:val="false"/>
          <w:color w:val="000000"/>
          <w:sz w:val="28"/>
        </w:rPr>
        <w:t>
               куәлiктер  туралы куәлiк -
</w:t>
      </w:r>
      <w:r>
        <w:br/>
      </w:r>
      <w:r>
        <w:rPr>
          <w:rFonts w:ascii="Times New Roman"/>
          <w:b w:val="false"/>
          <w:i w:val="false"/>
          <w:color w:val="000000"/>
          <w:sz w:val="28"/>
        </w:rPr>
        <w:t>
               және       964 мың дана;
</w:t>
      </w:r>
      <w:r>
        <w:br/>
      </w:r>
      <w:r>
        <w:rPr>
          <w:rFonts w:ascii="Times New Roman"/>
          <w:b w:val="false"/>
          <w:i w:val="false"/>
          <w:color w:val="000000"/>
          <w:sz w:val="28"/>
        </w:rPr>
        <w:t>
               патенттер  патенттер мен қатаң
</w:t>
      </w:r>
      <w:r>
        <w:br/>
      </w:r>
      <w:r>
        <w:rPr>
          <w:rFonts w:ascii="Times New Roman"/>
          <w:b w:val="false"/>
          <w:i w:val="false"/>
          <w:color w:val="000000"/>
          <w:sz w:val="28"/>
        </w:rPr>
        <w:t>
               басып      есептiлiк бланкiлерi
</w:t>
      </w:r>
      <w:r>
        <w:br/>
      </w:r>
      <w:r>
        <w:rPr>
          <w:rFonts w:ascii="Times New Roman"/>
          <w:b w:val="false"/>
          <w:i w:val="false"/>
          <w:color w:val="000000"/>
          <w:sz w:val="28"/>
        </w:rPr>
        <w:t>
               шығару     - 5 158,7 мың дана.
</w:t>
      </w:r>
      <w:r>
        <w:br/>
      </w:r>
      <w:r>
        <w:rPr>
          <w:rFonts w:ascii="Times New Roman"/>
          <w:b w:val="false"/>
          <w:i w:val="false"/>
          <w:color w:val="000000"/>
          <w:sz w:val="28"/>
        </w:rPr>
        <w:t>
------------------------------------------------------------------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7. Бюджеттiк бағдарламаны орындаудың күтiлетiн нәтижесi - кәсiпкерлiк қызметтiң шаруашылық жүргiзушi және тiркелген субъектiлерiнен түсiм өсiмi 10%, кәсiпкерлiк қызметтің жекелеген түрлерiмен айналысатын салық төлеушiлердi тiркеуi болдырмауға жол бермеу.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 Үкiметінiң  
</w:t>
      </w:r>
      <w:r>
        <w:br/>
      </w:r>
      <w:r>
        <w:rPr>
          <w:rFonts w:ascii="Times New Roman"/>
          <w:b w:val="false"/>
          <w:i w:val="false"/>
          <w:color w:val="000000"/>
          <w:sz w:val="28"/>
        </w:rPr>
        <w:t>
2002 жылғы 11 қаңтардағы       
</w:t>
      </w:r>
      <w:r>
        <w:br/>
      </w:r>
      <w:r>
        <w:rPr>
          <w:rFonts w:ascii="Times New Roman"/>
          <w:b w:val="false"/>
          <w:i w:val="false"/>
          <w:color w:val="000000"/>
          <w:sz w:val="28"/>
        </w:rPr>
        <w:t>
N 43 қаулысына            
</w:t>
      </w:r>
      <w:r>
        <w:br/>
      </w:r>
      <w:r>
        <w:rPr>
          <w:rFonts w:ascii="Times New Roman"/>
          <w:b w:val="false"/>
          <w:i w:val="false"/>
          <w:color w:val="000000"/>
          <w:sz w:val="28"/>
        </w:rPr>
        <w:t>
70-қосымша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 Қаржы министрлiгi
</w:t>
      </w:r>
      <w:r>
        <w:br/>
      </w:r>
      <w:r>
        <w:rPr>
          <w:rFonts w:ascii="Times New Roman"/>
          <w:b w:val="false"/>
          <w:i w:val="false"/>
          <w:color w:val="000000"/>
          <w:sz w:val="28"/>
        </w:rPr>
        <w:t>
Бюджеттік бағдарламаның әкiмшiсi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705 "Жекелеген негiздер бойынша мемлекет меншiгiне түскен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мүлiктi бағалау, сақтау және сату" республикалық бюджеттiк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бағдарламасының 2002 жылға арналған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ПАСПОРТЫ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1. Құны - 80 000 000 (сексен миллион) теңге.
</w:t>
      </w:r>
      <w:r>
        <w:br/>
      </w:r>
      <w:r>
        <w:rPr>
          <w:rFonts w:ascii="Times New Roman"/>
          <w:b w:val="false"/>
          <w:i w:val="false"/>
          <w:color w:val="000000"/>
          <w:sz w:val="28"/>
        </w:rPr>
        <w:t>
      2. Бюджеттiк бағдарламаның нормативтiк-құқықтық негiзi: "Атқарушылық iс жүргізу және сот орындаушыларының мәртебесi туралы" 1998 жылғы 30 маусымдағы Қазақстан Республикасы 
</w:t>
      </w:r>
      <w:r>
        <w:rPr>
          <w:rFonts w:ascii="Times New Roman"/>
          <w:b w:val="false"/>
          <w:i w:val="false"/>
          <w:color w:val="000000"/>
          <w:sz w:val="28"/>
        </w:rPr>
        <w:t xml:space="preserve"> Заңының </w:t>
      </w:r>
      <w:r>
        <w:rPr>
          <w:rFonts w:ascii="Times New Roman"/>
          <w:b w:val="false"/>
          <w:i w:val="false"/>
          <w:color w:val="000000"/>
          <w:sz w:val="28"/>
        </w:rPr>
        <w:t>
 27, 29-31, 40, 41, 43-56, 74 баптары; "Сот әкiмшiлiктендiруiнiң жаңа жүйесiнiң қызметiн қамтамасыз ету жөнiндегі шаралар туралы" Қазақстан Республикасы Президентiнiң 2000 жылғы 12 қазандағы N 471 
</w:t>
      </w:r>
      <w:r>
        <w:rPr>
          <w:rFonts w:ascii="Times New Roman"/>
          <w:b w:val="false"/>
          <w:i w:val="false"/>
          <w:color w:val="000000"/>
          <w:sz w:val="28"/>
        </w:rPr>
        <w:t xml:space="preserve"> Жарлығы </w:t>
      </w:r>
      <w:r>
        <w:rPr>
          <w:rFonts w:ascii="Times New Roman"/>
          <w:b w:val="false"/>
          <w:i w:val="false"/>
          <w:color w:val="000000"/>
          <w:sz w:val="28"/>
        </w:rPr>
        <w:t>
; Қазақстан Республикасы Қаржы министрiнiң 1994 жылғы 10 қазандағы N 250 "a" 
</w:t>
      </w:r>
      <w:r>
        <w:rPr>
          <w:rFonts w:ascii="Times New Roman"/>
          <w:b w:val="false"/>
          <w:i w:val="false"/>
          <w:color w:val="000000"/>
          <w:sz w:val="28"/>
        </w:rPr>
        <w:t xml:space="preserve"> бұйрығымен </w:t>
      </w:r>
      <w:r>
        <w:rPr>
          <w:rFonts w:ascii="Times New Roman"/>
          <w:b w:val="false"/>
          <w:i w:val="false"/>
          <w:color w:val="000000"/>
          <w:sz w:val="28"/>
        </w:rPr>
        <w:t>
 бекiтiлген Тәркiленген, мұрагерлiк құқығы бойынша мемлекетке өткен қараусыз мүлікті, көмбенi, олжаны, сондай-ақ қымбат металдан және бағалы тастардан жасалған бұйымдарды есепке алу, бағалау және өткiзу тәртібi туралы нұсқаулық; "Жекелеген негіздер бойынша мемлекет меншiгiне айналдырылған (түскен) мүліктi есепке алу, сақтау, бағалау және одан әрi пайдаланудың кейбiр мәселелерi" Қазақстан Республикасы Үкiметiнiң 2002 жылғы 26 шiлдедегі N 833 
</w:t>
      </w:r>
      <w:r>
        <w:rPr>
          <w:rFonts w:ascii="Times New Roman"/>
          <w:b w:val="false"/>
          <w:i w:val="false"/>
          <w:color w:val="000000"/>
          <w:sz w:val="28"/>
        </w:rPr>
        <w:t xml:space="preserve"> қаулысы </w:t>
      </w:r>
      <w:r>
        <w:rPr>
          <w:rFonts w:ascii="Times New Roman"/>
          <w:b w:val="false"/>
          <w:i w:val="false"/>
          <w:color w:val="000000"/>
          <w:sz w:val="28"/>
        </w:rPr>
        <w:t>
.
</w:t>
      </w:r>
      <w:r>
        <w:br/>
      </w:r>
      <w:r>
        <w:rPr>
          <w:rFonts w:ascii="Times New Roman"/>
          <w:b w:val="false"/>
          <w:i w:val="false"/>
          <w:color w:val="000000"/>
          <w:sz w:val="28"/>
        </w:rPr>
        <w:t>
      3. Бюджеттік бағдарламаның қаржыландыру көздерi - республикалық бюджет қаражаты.
</w:t>
      </w:r>
      <w:r>
        <w:br/>
      </w:r>
      <w:r>
        <w:rPr>
          <w:rFonts w:ascii="Times New Roman"/>
          <w:b w:val="false"/>
          <w:i w:val="false"/>
          <w:color w:val="000000"/>
          <w:sz w:val="28"/>
        </w:rPr>
        <w:t>
      4. Бюджеттiк бағдарламаның мақсаты: жекелеген негiздер бойынша мемлекет меншiгіне түскен мүлiктi одан әрi пайдаланудан түскен қаржының бюджетке толық түсуін қамтамасыз ету.
</w:t>
      </w:r>
      <w:r>
        <w:br/>
      </w:r>
      <w:r>
        <w:rPr>
          <w:rFonts w:ascii="Times New Roman"/>
          <w:b w:val="false"/>
          <w:i w:val="false"/>
          <w:color w:val="000000"/>
          <w:sz w:val="28"/>
        </w:rPr>
        <w:t>
      5. Бюджеттiк бағдарламаның мiндеттерi: жекелеген негiздер бойынша мемлекет меншiгiне түскен мүлiктi сату кезiнде бағалау, тасымалдау, сақтау, салып жіберуге және өзге де шығындарға байланысты қызметтерге ақы төлеу.
</w:t>
      </w:r>
      <w:r>
        <w:br/>
      </w:r>
      <w:r>
        <w:rPr>
          <w:rFonts w:ascii="Times New Roman"/>
          <w:b w:val="false"/>
          <w:i w:val="false"/>
          <w:color w:val="000000"/>
          <w:sz w:val="28"/>
        </w:rPr>
        <w:t>
      6. Бюджеттiк бағдарламаны жүзеге асырудың iс-шаралар жоспары: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
</w:t>
      </w:r>
      <w:r>
        <w:br/>
      </w:r>
      <w:r>
        <w:rPr>
          <w:rFonts w:ascii="Times New Roman"/>
          <w:b w:val="false"/>
          <w:i w:val="false"/>
          <w:color w:val="000000"/>
          <w:sz w:val="28"/>
        </w:rPr>
        <w:t>
Р/с!Бағ. !Кiшi!Бағдарлама!Бағдарламаны (кiшi  ! Жүзеге!  Жауапты
</w:t>
      </w:r>
      <w:r>
        <w:br/>
      </w:r>
      <w:r>
        <w:rPr>
          <w:rFonts w:ascii="Times New Roman"/>
          <w:b w:val="false"/>
          <w:i w:val="false"/>
          <w:color w:val="000000"/>
          <w:sz w:val="28"/>
        </w:rPr>
        <w:t>
 N !дар. !бағ.!(кіші     !бағдарламаны) жүзеге! асыру !орындаушылар
</w:t>
      </w:r>
      <w:r>
        <w:br/>
      </w:r>
      <w:r>
        <w:rPr>
          <w:rFonts w:ascii="Times New Roman"/>
          <w:b w:val="false"/>
          <w:i w:val="false"/>
          <w:color w:val="000000"/>
          <w:sz w:val="28"/>
        </w:rPr>
        <w:t>
   !лама !дар.!бағдарла. !асыру бойынша       !мерзiмi!
</w:t>
      </w:r>
      <w:r>
        <w:br/>
      </w:r>
      <w:r>
        <w:rPr>
          <w:rFonts w:ascii="Times New Roman"/>
          <w:b w:val="false"/>
          <w:i w:val="false"/>
          <w:color w:val="000000"/>
          <w:sz w:val="28"/>
        </w:rPr>
        <w:t>
   !коды !лама!ма) атауы !iс-шаралар          !       !
</w:t>
      </w:r>
      <w:r>
        <w:br/>
      </w:r>
      <w:r>
        <w:rPr>
          <w:rFonts w:ascii="Times New Roman"/>
          <w:b w:val="false"/>
          <w:i w:val="false"/>
          <w:color w:val="000000"/>
          <w:sz w:val="28"/>
        </w:rPr>
        <w:t>
   !     !коды!          !                    !       !
</w:t>
      </w:r>
      <w:r>
        <w:br/>
      </w:r>
      <w:r>
        <w:rPr>
          <w:rFonts w:ascii="Times New Roman"/>
          <w:b w:val="false"/>
          <w:i w:val="false"/>
          <w:color w:val="000000"/>
          <w:sz w:val="28"/>
        </w:rPr>
        <w:t>
------------------------------------------------------------------
</w:t>
      </w:r>
      <w:r>
        <w:br/>
      </w:r>
      <w:r>
        <w:rPr>
          <w:rFonts w:ascii="Times New Roman"/>
          <w:b w:val="false"/>
          <w:i w:val="false"/>
          <w:color w:val="000000"/>
          <w:sz w:val="28"/>
        </w:rPr>
        <w:t>
 1 !  2  !  3 !     4    !          5         !   6   !     7
</w:t>
      </w:r>
      <w:r>
        <w:br/>
      </w:r>
      <w:r>
        <w:rPr>
          <w:rFonts w:ascii="Times New Roman"/>
          <w:b w:val="false"/>
          <w:i w:val="false"/>
          <w:color w:val="000000"/>
          <w:sz w:val="28"/>
        </w:rPr>
        <w:t>
------------------------------------------------------------------
</w:t>
      </w:r>
      <w:r>
        <w:br/>
      </w:r>
      <w:r>
        <w:rPr>
          <w:rFonts w:ascii="Times New Roman"/>
          <w:b w:val="false"/>
          <w:i w:val="false"/>
          <w:color w:val="000000"/>
          <w:sz w:val="28"/>
        </w:rPr>
        <w:t>
1    705       Жекелеген  Борышкердiң мүлкiн    Жыл    Қазақстан
</w:t>
      </w:r>
      <w:r>
        <w:br/>
      </w:r>
      <w:r>
        <w:rPr>
          <w:rFonts w:ascii="Times New Roman"/>
          <w:b w:val="false"/>
          <w:i w:val="false"/>
          <w:color w:val="000000"/>
          <w:sz w:val="28"/>
        </w:rPr>
        <w:t>
               негiздер   анықтау, қарау,       iшiнде Республика.
</w:t>
      </w:r>
      <w:r>
        <w:br/>
      </w:r>
      <w:r>
        <w:rPr>
          <w:rFonts w:ascii="Times New Roman"/>
          <w:b w:val="false"/>
          <w:i w:val="false"/>
          <w:color w:val="000000"/>
          <w:sz w:val="28"/>
        </w:rPr>
        <w:t>
               бойынша    бағалау; борышкердiң         сының Қаржы
</w:t>
      </w:r>
      <w:r>
        <w:br/>
      </w:r>
      <w:r>
        <w:rPr>
          <w:rFonts w:ascii="Times New Roman"/>
          <w:b w:val="false"/>
          <w:i w:val="false"/>
          <w:color w:val="000000"/>
          <w:sz w:val="28"/>
        </w:rPr>
        <w:t>
               мемлекет   мүлкiн тізу мен тыйым        министрлігі
</w:t>
      </w:r>
      <w:r>
        <w:br/>
      </w:r>
      <w:r>
        <w:rPr>
          <w:rFonts w:ascii="Times New Roman"/>
          <w:b w:val="false"/>
          <w:i w:val="false"/>
          <w:color w:val="000000"/>
          <w:sz w:val="28"/>
        </w:rPr>
        <w:t>
               меншiгiне  салуды ұйымдастыру;
</w:t>
      </w:r>
      <w:r>
        <w:br/>
      </w:r>
      <w:r>
        <w:rPr>
          <w:rFonts w:ascii="Times New Roman"/>
          <w:b w:val="false"/>
          <w:i w:val="false"/>
          <w:color w:val="000000"/>
          <w:sz w:val="28"/>
        </w:rPr>
        <w:t>
               түскен     мұндай мүлiктi
</w:t>
      </w:r>
      <w:r>
        <w:br/>
      </w:r>
      <w:r>
        <w:rPr>
          <w:rFonts w:ascii="Times New Roman"/>
          <w:b w:val="false"/>
          <w:i w:val="false"/>
          <w:color w:val="000000"/>
          <w:sz w:val="28"/>
        </w:rPr>
        <w:t>
               мүлiктi    тасымалдау мен сақ.
</w:t>
      </w:r>
      <w:r>
        <w:br/>
      </w:r>
      <w:r>
        <w:rPr>
          <w:rFonts w:ascii="Times New Roman"/>
          <w:b w:val="false"/>
          <w:i w:val="false"/>
          <w:color w:val="000000"/>
          <w:sz w:val="28"/>
        </w:rPr>
        <w:t>
               бағалау,   тауды ұйымдастыру;
</w:t>
      </w:r>
      <w:r>
        <w:br/>
      </w:r>
      <w:r>
        <w:rPr>
          <w:rFonts w:ascii="Times New Roman"/>
          <w:b w:val="false"/>
          <w:i w:val="false"/>
          <w:color w:val="000000"/>
          <w:sz w:val="28"/>
        </w:rPr>
        <w:t>
               сақтау     тыйым салынған
</w:t>
      </w:r>
      <w:r>
        <w:br/>
      </w:r>
      <w:r>
        <w:rPr>
          <w:rFonts w:ascii="Times New Roman"/>
          <w:b w:val="false"/>
          <w:i w:val="false"/>
          <w:color w:val="000000"/>
          <w:sz w:val="28"/>
        </w:rPr>
        <w:t>
               және сату  мүлiктi сату.
</w:t>
      </w:r>
      <w:r>
        <w:br/>
      </w:r>
      <w:r>
        <w:rPr>
          <w:rFonts w:ascii="Times New Roman"/>
          <w:b w:val="false"/>
          <w:i w:val="false"/>
          <w:color w:val="000000"/>
          <w:sz w:val="28"/>
        </w:rPr>
        <w:t>
                          2002 жылдың
</w:t>
      </w:r>
      <w:r>
        <w:br/>
      </w:r>
      <w:r>
        <w:rPr>
          <w:rFonts w:ascii="Times New Roman"/>
          <w:b w:val="false"/>
          <w:i w:val="false"/>
          <w:color w:val="000000"/>
          <w:sz w:val="28"/>
        </w:rPr>
        <w:t>
                          1 қаңтарындағы
</w:t>
      </w:r>
      <w:r>
        <w:br/>
      </w:r>
      <w:r>
        <w:rPr>
          <w:rFonts w:ascii="Times New Roman"/>
          <w:b w:val="false"/>
          <w:i w:val="false"/>
          <w:color w:val="000000"/>
          <w:sz w:val="28"/>
        </w:rPr>
        <w:t>
                          жағдай бойынша
</w:t>
      </w:r>
      <w:r>
        <w:br/>
      </w:r>
      <w:r>
        <w:rPr>
          <w:rFonts w:ascii="Times New Roman"/>
          <w:b w:val="false"/>
          <w:i w:val="false"/>
          <w:color w:val="000000"/>
          <w:sz w:val="28"/>
        </w:rPr>
        <w:t>
                          мемлекет меншiгiне
</w:t>
      </w:r>
      <w:r>
        <w:br/>
      </w:r>
      <w:r>
        <w:rPr>
          <w:rFonts w:ascii="Times New Roman"/>
          <w:b w:val="false"/>
          <w:i w:val="false"/>
          <w:color w:val="000000"/>
          <w:sz w:val="28"/>
        </w:rPr>
        <w:t>
                          өткен мүлiкті
</w:t>
      </w:r>
      <w:r>
        <w:br/>
      </w:r>
      <w:r>
        <w:rPr>
          <w:rFonts w:ascii="Times New Roman"/>
          <w:b w:val="false"/>
          <w:i w:val="false"/>
          <w:color w:val="000000"/>
          <w:sz w:val="28"/>
        </w:rPr>
        <w:t>
                          бағалау, сақтау,
</w:t>
      </w:r>
      <w:r>
        <w:br/>
      </w:r>
      <w:r>
        <w:rPr>
          <w:rFonts w:ascii="Times New Roman"/>
          <w:b w:val="false"/>
          <w:i w:val="false"/>
          <w:color w:val="000000"/>
          <w:sz w:val="28"/>
        </w:rPr>
        <w:t>
                          сертификаттау,
</w:t>
      </w:r>
      <w:r>
        <w:br/>
      </w:r>
      <w:r>
        <w:rPr>
          <w:rFonts w:ascii="Times New Roman"/>
          <w:b w:val="false"/>
          <w:i w:val="false"/>
          <w:color w:val="000000"/>
          <w:sz w:val="28"/>
        </w:rPr>
        <w:t>
                          сараптама өткiзу,
</w:t>
      </w:r>
      <w:r>
        <w:br/>
      </w:r>
      <w:r>
        <w:rPr>
          <w:rFonts w:ascii="Times New Roman"/>
          <w:b w:val="false"/>
          <w:i w:val="false"/>
          <w:color w:val="000000"/>
          <w:sz w:val="28"/>
        </w:rPr>
        <w:t>
                          тасымалдау, жою, сату,
</w:t>
      </w:r>
      <w:r>
        <w:br/>
      </w:r>
      <w:r>
        <w:rPr>
          <w:rFonts w:ascii="Times New Roman"/>
          <w:b w:val="false"/>
          <w:i w:val="false"/>
          <w:color w:val="000000"/>
          <w:sz w:val="28"/>
        </w:rPr>
        <w:t>
                          салып жiберу бойынша
</w:t>
      </w:r>
      <w:r>
        <w:br/>
      </w:r>
      <w:r>
        <w:rPr>
          <w:rFonts w:ascii="Times New Roman"/>
          <w:b w:val="false"/>
          <w:i w:val="false"/>
          <w:color w:val="000000"/>
          <w:sz w:val="28"/>
        </w:rPr>
        <w:t>
                          жалпы сомасы 494 053
</w:t>
      </w:r>
      <w:r>
        <w:br/>
      </w:r>
      <w:r>
        <w:rPr>
          <w:rFonts w:ascii="Times New Roman"/>
          <w:b w:val="false"/>
          <w:i w:val="false"/>
          <w:color w:val="000000"/>
          <w:sz w:val="28"/>
        </w:rPr>
        <w:t>
                          мың теңге, соның
</w:t>
      </w:r>
      <w:r>
        <w:br/>
      </w:r>
      <w:r>
        <w:rPr>
          <w:rFonts w:ascii="Times New Roman"/>
          <w:b w:val="false"/>
          <w:i w:val="false"/>
          <w:color w:val="000000"/>
          <w:sz w:val="28"/>
        </w:rPr>
        <w:t>
                          iшінде: бағалы
</w:t>
      </w:r>
      <w:r>
        <w:br/>
      </w:r>
      <w:r>
        <w:rPr>
          <w:rFonts w:ascii="Times New Roman"/>
          <w:b w:val="false"/>
          <w:i w:val="false"/>
          <w:color w:val="000000"/>
          <w:sz w:val="28"/>
        </w:rPr>
        <w:t>
                          қағаздар - 298 800
</w:t>
      </w:r>
      <w:r>
        <w:br/>
      </w:r>
      <w:r>
        <w:rPr>
          <w:rFonts w:ascii="Times New Roman"/>
          <w:b w:val="false"/>
          <w:i w:val="false"/>
          <w:color w:val="000000"/>
          <w:sz w:val="28"/>
        </w:rPr>
        <w:t>
                          мың теңге, спирт,
</w:t>
      </w:r>
      <w:r>
        <w:br/>
      </w:r>
      <w:r>
        <w:rPr>
          <w:rFonts w:ascii="Times New Roman"/>
          <w:b w:val="false"/>
          <w:i w:val="false"/>
          <w:color w:val="000000"/>
          <w:sz w:val="28"/>
        </w:rPr>
        <w:t>
                          құрамында спирті бар
</w:t>
      </w:r>
      <w:r>
        <w:br/>
      </w:r>
      <w:r>
        <w:rPr>
          <w:rFonts w:ascii="Times New Roman"/>
          <w:b w:val="false"/>
          <w:i w:val="false"/>
          <w:color w:val="000000"/>
          <w:sz w:val="28"/>
        </w:rPr>
        <w:t>
                          сұйықтық, алкоголь
</w:t>
      </w:r>
      <w:r>
        <w:br/>
      </w:r>
      <w:r>
        <w:rPr>
          <w:rFonts w:ascii="Times New Roman"/>
          <w:b w:val="false"/>
          <w:i w:val="false"/>
          <w:color w:val="000000"/>
          <w:sz w:val="28"/>
        </w:rPr>
        <w:t>
                          өнiмдерi - 111 361,8
</w:t>
      </w:r>
      <w:r>
        <w:br/>
      </w:r>
      <w:r>
        <w:rPr>
          <w:rFonts w:ascii="Times New Roman"/>
          <w:b w:val="false"/>
          <w:i w:val="false"/>
          <w:color w:val="000000"/>
          <w:sz w:val="28"/>
        </w:rPr>
        <w:t>
                          мың теңге, сондай-ақ
</w:t>
      </w:r>
      <w:r>
        <w:br/>
      </w:r>
      <w:r>
        <w:rPr>
          <w:rFonts w:ascii="Times New Roman"/>
          <w:b w:val="false"/>
          <w:i w:val="false"/>
          <w:color w:val="000000"/>
          <w:sz w:val="28"/>
        </w:rPr>
        <w:t>
                          2002 жыл iшiнде
</w:t>
      </w:r>
      <w:r>
        <w:br/>
      </w:r>
      <w:r>
        <w:rPr>
          <w:rFonts w:ascii="Times New Roman"/>
          <w:b w:val="false"/>
          <w:i w:val="false"/>
          <w:color w:val="000000"/>
          <w:sz w:val="28"/>
        </w:rPr>
        <w:t>
                          жекелеген негiздер
</w:t>
      </w:r>
      <w:r>
        <w:br/>
      </w:r>
      <w:r>
        <w:rPr>
          <w:rFonts w:ascii="Times New Roman"/>
          <w:b w:val="false"/>
          <w:i w:val="false"/>
          <w:color w:val="000000"/>
          <w:sz w:val="28"/>
        </w:rPr>
        <w:t>
                          бойынша мемлекет
</w:t>
      </w:r>
      <w:r>
        <w:br/>
      </w:r>
      <w:r>
        <w:rPr>
          <w:rFonts w:ascii="Times New Roman"/>
          <w:b w:val="false"/>
          <w:i w:val="false"/>
          <w:color w:val="000000"/>
          <w:sz w:val="28"/>
        </w:rPr>
        <w:t>
                          меншiгiне түсетін
</w:t>
      </w:r>
      <w:r>
        <w:br/>
      </w:r>
      <w:r>
        <w:rPr>
          <w:rFonts w:ascii="Times New Roman"/>
          <w:b w:val="false"/>
          <w:i w:val="false"/>
          <w:color w:val="000000"/>
          <w:sz w:val="28"/>
        </w:rPr>
        <w:t>
                          мүлік.
</w:t>
      </w:r>
      <w:r>
        <w:br/>
      </w:r>
      <w:r>
        <w:rPr>
          <w:rFonts w:ascii="Times New Roman"/>
          <w:b w:val="false"/>
          <w:i w:val="false"/>
          <w:color w:val="000000"/>
          <w:sz w:val="28"/>
        </w:rPr>
        <w:t>
------------------------------------------------------------------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7. Бюджеттiк бағдарламаны орындаудың болжамды нәтижесi: сот шешiмдерiн орындауды қамтамасыз ету, тәркiленген мүлiктi сатудан түскен қаражаттардан республикалық бюджеттiң кiрiс бөлiгiн толықтыру. Жекелеген негiздер бойынша мемлекет меншiгiне түскен мүлiктi сатудан бюджетке 150 000 000 теңге мөлшерiнде қаржы түсуi.
</w:t>
      </w:r>
    </w:p>
    <w:p>
      <w:pPr>
        <w:spacing w:after="0"/>
        <w:ind w:left="0"/>
        <w:jc w:val="left"/>
      </w:pPr>
      <w:r>
        <w:rPr>
          <w:rFonts w:ascii="Times New Roman"/>
          <w:b w:val="false"/>
          <w:i w:val="false"/>
          <w:color w:val="000000"/>
          <w:sz w:val="28"/>
        </w:rPr>
        <w:t>
</w:t>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