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89cf" w14:textId="d468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9 қарашадағы N 1686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сәуір N 438. Күші жойылды - ҚР Үкіметінің 2007 жылғы 21 тамыздағы N 725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21 тамыздағы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725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"Экспорттық мұнай-газ құбырлары мәселелерi жөнiндегi  ведомствоаралық комиссия туралы" Қазақстан Республикасы Yкiметiнiң 2000 жылғы 9 қарашадағы N 1686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P001686_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Экспорттық мұнай-газ құбырлары мәселелерi жөнiндегi ведомствоаралық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Мәсiмов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Кәрiм Қажымқанұлы 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 Сергеевич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ресурстар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 Иванович           Экономика және сауда бiрiншi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Бейсембетов         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Ескендiр Қалыбекұлы          Стратегиялық жоспарлау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агенттiгiнiң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Жәмiшев             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Бидахметұлы 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Ыдырысов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Әбiлфайызұлы           iстер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Қиынов                     - "ҚазМұнайГаз"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Ләззат Кетебайұлы            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Нәлiбаев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Әбдiқалық Зәкiрұлы           Министрiнiң Кеңсесi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Тұрмағанбетов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Мәжит Әбдiқалықұлы           ресурстар және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Шамсутдинов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Ринат Шарафутдинұлы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"Қабылдин                 - "ҚазТрансОйл" ұлттық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Қайыргелдi Мақсұтұлы        тасымалдау жөнiндегi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жабық акционерлiк қоғамының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вице-президентi, атқарушы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Құлыбаев                  - "ҚазТрансОйл" ұлттық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Тимур Асқарұлы              тасымалдау жөнiндегi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 Асқарбекұлы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Қарабалин                 - "ҚазТрансГаз"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Ұзақбай Сүлейменұлы        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Қабылдин                  - "ҚазМұнайГаз"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Қайыргелдi Мақсұтұлы        қоғамының басқарушы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атқарушы хатшы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Құлыбаев                  - "ҚазМұнайГаз"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Тимур Асқарұлы              қоғамының бiрiншi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 Асқарбекұлы 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бәсекелестiктi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бизнестi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Қарабалин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Ұзақбай Сүлейменұлы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ресурстар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құрамнан Қасымжомарт Кемелұлы Тоқаев, Даниял Кенжетайұлы Ахметов, Нұртай Әбiқайұлы Әбiқаев, Нұрлан Өтепұлы Балғымбаев, Қайрат Нематұлы Келiмбетов, Нұрлан Жамбылұлы Қаппаров, Болат Сұлтанұлы Өжкенов, Болат Далдайұлы Еламанов, Андрей Николаевич Котлов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