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5819" w14:textId="2d05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24 қаңтардағы N 100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16 сәуір N 434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түрлерімен айналысу құқығы үшін лицензиялық алым ставкаларын бекіту туралы" Қазақстан Республикасы Үкіметінің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P020100_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4-тармақтағы "күшіне енеді және жариялануға тиіс" деген сөздер "заңды тұлғалар үшін және 2002 жылғы 31 қаңтардан бастап жеке тұлғалар үшін күшіне енеді"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Жекелеген қызмет түрлерімен айналысу құқығы үшін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медициналық, дәрігерлік қызметтен айналысу;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мал дәрігерлік қызметпен айналысу;                    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25) тармақшасындағы "тексеру" деген сөз "салыстырып тексеру"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