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46759" w14:textId="4b467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Сауда-экономикалық, ғылыми-техникалық және мәдени ынтымақтастық жөнiндегі Қазақстан-иран үкiметаралық комиссиясының алтыншы мәжiлiсiн өткiзу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15 сәуір N 427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мен Иран Ислам Республикасы арасындағы өзара тиiмдi ынтымақтастықты жандандыру мақсатында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Көлiк және коммуникациялар министрлiгi 2002 жылғы 16-17 сәуiрде Астана қаласында Сауда-экономикалық, ғылыми-техникалық және мәдени ынтымақтастық жөнiндегi қазақстан-иран үкiметаралық комиссиясының (бұдан әрi - Комиссия) алтыншы мәжiлiсiн өткiзсiн.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Орталық атқарушы органдар қоса беріліп отырған Комиссияның алтыншы мәжiлiсiн дайындау жөнiндегi iс-шаралар жоспарында көзделген iс-шаралардың орындалуы жөнiнде нақты шаралар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Сыртқы iстер министрлігі Қазақстан Республикасының Көлiк және коммуникациялар министрлiгiне Комиссияның алтыншы мәжілісiн өткiзу үшiн, оның ішінде қонақ үйде тұруға 2002 жылға арналған республикалық бюджетте "Өкiлдік шығындар" бағдарламасы бойынша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көзделген қаражат есебiнен 720000 (жетi жүз жиырма мың) теңге қаражат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бөлсiн.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Осы қаулының iске асырылуын бақылау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Көлiк және коммуникациялар министрлiгiне жүктелсiн.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Осы қаулы қол қойылған күнінен бастап күшiне енедi.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Қазақстан Республикасы Үкіметiнiң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2002 жылғы 15 сәуірдегі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N 421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Сауда-экономикалық, ғылыми-техникалық және мәдени ынтымақтастық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жөнiндегi Қазақстан-иран үкіметаралық комиссиясының алтыншы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мәжiлiсiн дайындау жөнiндегi iс-шаралар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(2002 жылғы 16-17 сәуiр, Астана қаласы)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Р/с!     Iс-шараның атауы     !Орындалу мерзiмi!  Орындалуына жауаптылар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                          !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 Делегацияның жүріп-тұру       2002 жылғы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бағдарламасын дайындау     15 сәуiрге дейiн Көлік және коммуникациялар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министрлігі, Сыртқы iстер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 Комиссияның жұмыс             2002 жылғы    Сыртқы iстер министрлiгі,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регламентi бойынша         12 сәуiрге дейiн Қаржы министрлiгi,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(баяндамашыға және сөз                      Экономика және сауда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сөйлейтiндерге берiлген                     министрлігі, Энергетика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уақыт), жұмыс топтарының                    және минералдық ресурстар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басшылары және олардың                      министрлiгi, Мәдениет,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құрамы, өткізу орны                         ақпарат және қоғамдық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жөнiнде Қазақстан                           келiсiм министрлiгi,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Республикасының Көлiк                       Білім және ғылым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және коммуникациялар                        министрлiгi, Еңбек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министрлiгiне ұсыныстар                     халықты әлеуметтiк қорғау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енгiзу                                      министрлiгi, Ауыл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шаруашылығы министрлiгi,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Мемлекеттiк кiрiс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министрлiгі, Табиғи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ресурстар және қоршаған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ортаны қорғау министрлiгi,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Iшкi iстер 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  Комиссияның мәжiлiсi          2002 жылғы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Хаттамасының жобасы        12 сәуiрге дейiн Сыртқы iстер министрлiгi,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бойынша Қазақстан                           Қаржы министрлiгi,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Республикасының Көлiк                       Экономика және сауда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және коммуникациялар                        министрлiгi, Энергетика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министрлiгiне ұсыныстар                     және минералдық ресурстар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енгiзу                                      министрлiгi, Мәдениет,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ақпарат және қоғамдық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келiсiм министрлiгi, Бiлiм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және ғылым министрлiгi,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Еңбек және халықты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әлеуметтік қорғау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министрлiгi, Ауыл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шаруашылығы министрлiгі,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Мемлекеттiк кiрiс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министрлiгi, Табиғи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ресурстар және қоршаған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ортаны қорғау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Iшкi iстер 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  Комиссияның алтыншы           2002 жылғы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мәжiлiсi Хаттамасының      15 сәуiрге дейiн Көлiк және коммуникациялар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жобасын дайындау                            министрлiгi, Сыртқы iстер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  Иран делегациясына қызмет     2002 жылғы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көрсетудi ұйымдастыру      12 сәуiрге дейiн Сыртқы iстер 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және қаржы шығындарын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(көлiкке, Комиссияның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қазақстандық бөлiгi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төрағасының атынан қабылдау,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кофе-брейк, кәдесыйлар,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кеңсе тауарлары, иран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делегациясы мүшелерiнiң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қазақстандық тарап есебiнен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қонақ үйде тұруы)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көздерi жөнiнде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Республикасының Көлiк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коммуникациялар министрлігiне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ұсыныстар енгiзу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   Комиссияның қазақстандық      2002 жылғы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бөлiгi төрағасының атынан  12 сәуiрге дейiн  Сыртқы iстер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қабылдауды өткiзу орны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туралы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Республикасының Көлiк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және коммуникациялар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министрлiгiне ұсыныс енгiзу.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Қатысушылар санын анықтау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   Комиссияның қазақстандық      2002 жылғы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бөлiгінің мәжілісiн        15 сәуiрге дейiн Көлiк және коммуникациялар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ұйымдастыру және өткiзу                     министрлігi, Сыртқы iстер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   Бөлiнген қаражат есебiнен     2002 жылғы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тең төрағаға естелiк       12 сәуiрге дейiн Көлiк және коммуникациялар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сыйлық және иран                            министрлігi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делегациясының мүшелерiне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кәдесыйлар сатып алуды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ұйымдастыру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  Делегация мүшелерiнiң         2002 жылғы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әуежайдағы, орналасқан       15-18 сәуiр    Iшкi iстер 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және барған жерлерiндегi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қауiпсiздiгін, сондай-ақ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қозғалыс бағыттары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оларды бiрге алып жүруді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қамтамасыз ету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  Комиссияның алтыншы           2002 жылғы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мәжілісiнiң жұмысын           15-17 сәуiр  Сыртқы iстер министрлiгi,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жариялауды ұйымдастыру                     Мәдениет, ақпарат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және Комиссия мәжiлiсінің                  қоғамдық келiсiм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қорытындылары бойынша                      министрлігі, Көлiк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баспасөз конференциясын                    коммуникациялар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өткiзу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  Комиссияның қазақстандық    2002 жылғы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бөлігі төрағасының        15 сәуiрге дейiн Көлiк және коммуникациялар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сөйлейтiн сөзiнiң,                         министрлiгi, Сыртқы iстер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сондай-ақ Энергетика                       министрлiгi, Энергетика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және минералдық ресурстар                  және минералдық ресурстар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министрлiгi, Табиғи                        министрлiгi, Табиғи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ресурстар және қоршаған                    ресурстар және қоршаған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ортаны қорғау министрлiгi,                 ортаны қорғау министрлiгi,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Экономика және сауда                       Экономика және сауда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министрлiгi өкiлдерiнiң                   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сөйлейтiн сөздерiнiң жобасын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дайындау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  Комиссиясының алтыншы        2002 жылғы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мәжiлiсi туралы есеп      15 мамырға дейiн Көлiк және коммуникациялар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дайындау және оны                          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Үкiметiне енгiзу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