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1b92" w14:textId="a2e1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дактилоскопиялық тіркеу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сәуір N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Парламентінің Мәжілісіндегі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13 желтоқсандағы N 1628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енгізілген "Қазақстан Республикасындағы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дактилоскопиялық тіркеу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