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07873" w14:textId="ea078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Yкiметiнің 1998 жылғы 21 желтоқсандағы N 1305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10 сәуір N 411.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"Әлеуметтiк серiктестiк пен әлеуметтiк және еңбек қатынастарын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реттеу жөнiндегi республикалық үшжақты комиссиядағы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Үкiметi өкiлдерiнің құрамы туралы" Қазақстан Республикасы Үкiметiнің 1998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жылғы 21 желтоқсандағы N 1305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P981305_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(Қазақстан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Республикасының ПҮКЖ-ы, 1998 ж., N 48, 437-құжат) мынадай өзгерiстер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1-тармақта: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Әлеуметтiк серiктестiк пен әлеуметтiк және еңбек қатынастарын реттеу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жөнiндегi республикалық үшжақты комиссиядағы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Үкiметi өкiлдерiнiң құрамына мыналар енгiзiлсiн: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Мұхаметжанов                  -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Бауыржан Әлiмұлы                Министрiнiң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Аймақов                       - Қазақстан Республикасының Экономика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Бауыржан Жаңабекұлы             және сауда вице-министрi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Шамсутдинов                   - Қазақстан Республикасының Әдiлет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Ринат Шарафутдинович            вице-министрi;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көрсетiлген құрамнан Тасмағамбетов Иманғали Нұрғалиұлы, Котлов Андрей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Николаевич, Өмiрбаев Әдiлхан Әбдiрахманұлы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