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50614" w14:textId="72506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"Әкiмшiлiк құқық бұзушылық туралы" Қазақстан Республикасының кодексiне өзгерiстер мен толықтырулар енгiзу туралы" Қазақстан Республикасының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2002 жылғы 5 сәуір N 406</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"Әкiмшiлiк құқық бұзушылық туралы" Қазақстан Республикасының </w:t>
      </w:r>
    </w:p>
    <w:p>
      <w:pPr>
        <w:spacing w:after="0"/>
        <w:ind w:left="0"/>
        <w:jc w:val="both"/>
      </w:pPr>
      <w:r>
        <w:rPr>
          <w:rFonts w:ascii="Times New Roman"/>
          <w:b w:val="false"/>
          <w:i w:val="false"/>
          <w:color w:val="000000"/>
          <w:sz w:val="28"/>
        </w:rPr>
        <w:t xml:space="preserve">кодексiне өзгерiстер мен толықтырулар енгiзу туралы" Қазақстан </w:t>
      </w:r>
    </w:p>
    <w:p>
      <w:pPr>
        <w:spacing w:after="0"/>
        <w:ind w:left="0"/>
        <w:jc w:val="both"/>
      </w:pPr>
      <w:r>
        <w:rPr>
          <w:rFonts w:ascii="Times New Roman"/>
          <w:b w:val="false"/>
          <w:i w:val="false"/>
          <w:color w:val="000000"/>
          <w:sz w:val="28"/>
        </w:rPr>
        <w:t xml:space="preserve">Республикасының Заңының жобасы Қазақстан Республикасының Парламенті </w:t>
      </w:r>
    </w:p>
    <w:p>
      <w:pPr>
        <w:spacing w:after="0"/>
        <w:ind w:left="0"/>
        <w:jc w:val="both"/>
      </w:pPr>
      <w:r>
        <w:rPr>
          <w:rFonts w:ascii="Times New Roman"/>
          <w:b w:val="false"/>
          <w:i w:val="false"/>
          <w:color w:val="000000"/>
          <w:sz w:val="28"/>
        </w:rPr>
        <w:t>Мәжілісінің қарауына 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both"/>
      </w:pPr>
      <w:r>
        <w:rPr>
          <w:rFonts w:ascii="Times New Roman"/>
          <w:b w:val="false"/>
          <w:i w:val="false"/>
          <w:color w:val="000000"/>
          <w:sz w:val="28"/>
        </w:rPr>
        <w:t xml:space="preserve">                                                             Жоба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"Әкiмшiлiк құқық бұзушылық туралы" Қазақстан Республикасының          </w:t>
      </w:r>
    </w:p>
    <w:p>
      <w:pPr>
        <w:spacing w:after="0"/>
        <w:ind w:left="0"/>
        <w:jc w:val="both"/>
      </w:pPr>
      <w:r>
        <w:rPr>
          <w:rFonts w:ascii="Times New Roman"/>
          <w:b w:val="false"/>
          <w:i w:val="false"/>
          <w:color w:val="000000"/>
          <w:sz w:val="28"/>
        </w:rPr>
        <w:t>          кодексiне толықтырулар мен өзгерiстер енгiзу туралы</w:t>
      </w:r>
    </w:p>
    <w:p>
      <w:pPr>
        <w:spacing w:after="0"/>
        <w:ind w:left="0"/>
        <w:jc w:val="both"/>
      </w:pPr>
      <w:r>
        <w:rPr>
          <w:rFonts w:ascii="Times New Roman"/>
          <w:b w:val="false"/>
          <w:i w:val="false"/>
          <w:color w:val="000000"/>
          <w:sz w:val="28"/>
        </w:rPr>
        <w:t xml:space="preserve">     "Әкiмшiлiк құқық бұзушылық туралы" Қазақстан Республикасының 2001 </w:t>
      </w:r>
    </w:p>
    <w:p>
      <w:pPr>
        <w:spacing w:after="0"/>
        <w:ind w:left="0"/>
        <w:jc w:val="both"/>
      </w:pPr>
      <w:r>
        <w:rPr>
          <w:rFonts w:ascii="Times New Roman"/>
          <w:b w:val="false"/>
          <w:i w:val="false"/>
          <w:color w:val="000000"/>
          <w:sz w:val="28"/>
        </w:rPr>
        <w:t xml:space="preserve">жылғы 30 қаңтардағы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K010155_</w:t>
      </w:r>
    </w:p>
    <w:p>
      <w:pPr>
        <w:spacing w:after="0"/>
        <w:ind w:left="0"/>
        <w:jc w:val="both"/>
      </w:pPr>
      <w:r>
        <w:br/>
      </w:r>
    </w:p>
    <w:p>
      <w:pPr>
        <w:spacing w:after="0"/>
        <w:ind w:left="0"/>
        <w:jc w:val="both"/>
      </w:pPr>
      <w:r>
        <w:rPr>
          <w:rFonts w:ascii="Times New Roman"/>
          <w:b w:val="false"/>
          <w:i w:val="false"/>
          <w:color w:val="000000"/>
          <w:sz w:val="28"/>
        </w:rPr>
        <w:t xml:space="preserve">  Кодексiне (Қазақстан Республикасы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Парламентiнiң Жаршысы, 2001 ж., N 5-6, 24-құжат; N 17-18, 241-құжат; N 21-22, 281-құжат) мынадай толықтырулар мен өзгерiстер енгiзiлсiн: </w:t>
      </w:r>
      <w:r>
        <w:br/>
      </w:r>
      <w:r>
        <w:rPr>
          <w:rFonts w:ascii="Times New Roman"/>
          <w:b w:val="false"/>
          <w:i w:val="false"/>
          <w:color w:val="000000"/>
          <w:sz w:val="28"/>
        </w:rPr>
        <w:t xml:space="preserve">
      35-баптың бесiншi бөлігінiң екiншi, үшiншi, төртiншi, бесiншi абзацтары "477" деген саннан кейiн "479, 480" деген сандармен толықтырылсын; </w:t>
      </w:r>
      <w:r>
        <w:br/>
      </w:r>
      <w:r>
        <w:rPr>
          <w:rFonts w:ascii="Times New Roman"/>
          <w:b w:val="false"/>
          <w:i w:val="false"/>
          <w:color w:val="000000"/>
          <w:sz w:val="28"/>
        </w:rPr>
        <w:t xml:space="preserve">
      61-баптың бiрiншi бөлігінiң 7) тармақшасында "орындау" деген сөздiң қазақша мәтiнi өзгерiссiз қалдырылсын; </w:t>
      </w:r>
      <w:r>
        <w:br/>
      </w:r>
      <w:r>
        <w:rPr>
          <w:rFonts w:ascii="Times New Roman"/>
          <w:b w:val="false"/>
          <w:i w:val="false"/>
          <w:color w:val="000000"/>
          <w:sz w:val="28"/>
        </w:rPr>
        <w:t xml:space="preserve">
      63-бап мынадай мазмұндағы үшiншi бөлiкпен толықтырылсын: </w:t>
      </w:r>
      <w:r>
        <w:br/>
      </w:r>
      <w:r>
        <w:rPr>
          <w:rFonts w:ascii="Times New Roman"/>
          <w:b w:val="false"/>
          <w:i w:val="false"/>
          <w:color w:val="000000"/>
          <w:sz w:val="28"/>
        </w:rPr>
        <w:t xml:space="preserve">
      "3. Егер, әкiмшiлiк айыппұлдар заң актiлерiнде белгiленген салық мiндеттемелерiнiң орындалмаған немесе тиiстi дәрежеде орындалмаған сомасының процентімен көрсетiлген жағдайда, оларды бiрнеше әкiмшiлiк құқық бұзушылықтар жасағаны үшiн салған кезде айыппұл әрбiр әкiмшiлiк құқық бұзушылық үшiн бөлек өндiрiлiп алынады."; </w:t>
      </w:r>
      <w:r>
        <w:br/>
      </w:r>
      <w:r>
        <w:rPr>
          <w:rFonts w:ascii="Times New Roman"/>
          <w:b w:val="false"/>
          <w:i w:val="false"/>
          <w:color w:val="000000"/>
          <w:sz w:val="28"/>
        </w:rPr>
        <w:t xml:space="preserve">
      64-баптың екiншi бөлігі "азаматтық" деген сөздiң алдынан "өз еркiмен залалды өтеуден бас тартқан жағдайда," деген сөздермен толықтырылсын; </w:t>
      </w:r>
      <w:r>
        <w:br/>
      </w:r>
      <w:r>
        <w:rPr>
          <w:rFonts w:ascii="Times New Roman"/>
          <w:b w:val="false"/>
          <w:i w:val="false"/>
          <w:color w:val="000000"/>
          <w:sz w:val="28"/>
        </w:rPr>
        <w:t xml:space="preserve">
      69-бап мынадай мазмұндағы ескертумен толықтырылсын: </w:t>
      </w:r>
      <w:r>
        <w:br/>
      </w:r>
      <w:r>
        <w:rPr>
          <w:rFonts w:ascii="Times New Roman"/>
          <w:b w:val="false"/>
          <w:i w:val="false"/>
          <w:color w:val="000000"/>
          <w:sz w:val="28"/>
        </w:rPr>
        <w:t xml:space="preserve">
      "Ескерту. Созылып кеткен деп, осы Тараудың Ерекше бөлiмiнiң бабында көзделген белгiлi бiр әрекеттiң бiрiңғай құрамының үздiксiз жүзеге асырылуымен сипатталатын және оны анықтаған сәтте аяқталмаған құқық бұзушылық танылады."; </w:t>
      </w:r>
      <w:r>
        <w:br/>
      </w:r>
      <w:r>
        <w:rPr>
          <w:rFonts w:ascii="Times New Roman"/>
          <w:b w:val="false"/>
          <w:i w:val="false"/>
          <w:color w:val="000000"/>
          <w:sz w:val="28"/>
        </w:rPr>
        <w:t xml:space="preserve">
      84-баптың бiрiншi абзацы ", қылмыстық жазалау әрекетiнiң белгiлерi болмаса, -" деген сөздермен толықтырылсын; </w:t>
      </w:r>
      <w:r>
        <w:br/>
      </w:r>
      <w:r>
        <w:rPr>
          <w:rFonts w:ascii="Times New Roman"/>
          <w:b w:val="false"/>
          <w:i w:val="false"/>
          <w:color w:val="000000"/>
          <w:sz w:val="28"/>
        </w:rPr>
        <w:t xml:space="preserve">
      87-баптың екiншi бөлiгiнiң бiрiншi абзацы "жалақыны" деген сөзден кейiн "және өсiмдi" деген сөздермен толықтырылсын; </w:t>
      </w:r>
      <w:r>
        <w:br/>
      </w:r>
      <w:r>
        <w:rPr>
          <w:rFonts w:ascii="Times New Roman"/>
          <w:b w:val="false"/>
          <w:i w:val="false"/>
          <w:color w:val="000000"/>
          <w:sz w:val="28"/>
        </w:rPr>
        <w:t xml:space="preserve">
      мынадай мазмұндағы 135-1-бабымен толықтырылсын: </w:t>
      </w:r>
      <w:r>
        <w:br/>
      </w:r>
      <w:r>
        <w:rPr>
          <w:rFonts w:ascii="Times New Roman"/>
          <w:b w:val="false"/>
          <w:i w:val="false"/>
          <w:color w:val="000000"/>
          <w:sz w:val="28"/>
        </w:rPr>
        <w:t xml:space="preserve">
      "135-1-бап. Лауазымды адамдардың және ұйым басшысының оларға сенiп тапсырылған объектiлердiң (мүлiктердiң) қауiпсiздiгi мен сақталуын қамтамасыз ету жөнiндегі мiндеттерiн орындамауы және (немесе) тиiстi дәрежеде орындамауы </w:t>
      </w:r>
      <w:r>
        <w:br/>
      </w:r>
      <w:r>
        <w:rPr>
          <w:rFonts w:ascii="Times New Roman"/>
          <w:b w:val="false"/>
          <w:i w:val="false"/>
          <w:color w:val="000000"/>
          <w:sz w:val="28"/>
        </w:rPr>
        <w:t xml:space="preserve">
      1. Лауазымды адамдардың және сол сияқты мемлекеттік орган немесе жергiлiктi өзiн-өзi басқару органы болып табылмайтын ұйым басшысының оларға сенiп тапсырылған Қазақстан Республикасының аса маңызды мемлекеттік, стратегиялық объектiлерiнiң және тiршiлiк қамтамасыз ету объектiлерiнiң қауiпсiздігі мен сақталуының қажетті деңгейiн қамтамасыз ету жөнiндегi мiндеттерiн орындамауы және (немесе) тиiстi дәрежеде орындамауы, егер бұл әрекетте қылмыстық жазалау белгiлерi болмаса, - </w:t>
      </w:r>
      <w:r>
        <w:br/>
      </w:r>
      <w:r>
        <w:rPr>
          <w:rFonts w:ascii="Times New Roman"/>
          <w:b w:val="false"/>
          <w:i w:val="false"/>
          <w:color w:val="000000"/>
          <w:sz w:val="28"/>
        </w:rPr>
        <w:t xml:space="preserve">
      лауазымды адамдар мен ұйым басшыларына айлық есептік көрсеткiштің бестен онға дейiнгi мөлшерiнде айыппұл салуға әкеп соғады. </w:t>
      </w:r>
      <w:r>
        <w:br/>
      </w:r>
      <w:r>
        <w:rPr>
          <w:rFonts w:ascii="Times New Roman"/>
          <w:b w:val="false"/>
          <w:i w:val="false"/>
          <w:color w:val="000000"/>
          <w:sz w:val="28"/>
        </w:rPr>
        <w:t xml:space="preserve">
      2. Осы баптың бiрiншi бөлiгінде көзделген әкiмшiлiк жаза қолданылғаннан кейiн бiр жыл iшiнде жасалған нақ сол iс-әрекеттер, - </w:t>
      </w:r>
      <w:r>
        <w:br/>
      </w:r>
      <w:r>
        <w:rPr>
          <w:rFonts w:ascii="Times New Roman"/>
          <w:b w:val="false"/>
          <w:i w:val="false"/>
          <w:color w:val="000000"/>
          <w:sz w:val="28"/>
        </w:rPr>
        <w:t xml:space="preserve">
      лауазымды адамдар мен ұйым басшыларына айлық есептiк көрсеткiштiң оннан отызға дейiнгі мөлшерiнде айыппұл салуға әкеп соғады."; </w:t>
      </w:r>
      <w:r>
        <w:br/>
      </w:r>
      <w:r>
        <w:rPr>
          <w:rFonts w:ascii="Times New Roman"/>
          <w:b w:val="false"/>
          <w:i w:val="false"/>
          <w:color w:val="000000"/>
          <w:sz w:val="28"/>
        </w:rPr>
        <w:t xml:space="preserve">
      137-бапта: </w:t>
      </w:r>
      <w:r>
        <w:br/>
      </w:r>
      <w:r>
        <w:rPr>
          <w:rFonts w:ascii="Times New Roman"/>
          <w:b w:val="false"/>
          <w:i w:val="false"/>
          <w:color w:val="000000"/>
          <w:sz w:val="28"/>
        </w:rPr>
        <w:t xml:space="preserve">
      тақырыпта "немесе өзге қызметпен айналысу" деген сөздерден кейiн, ", сондай-ақ iс-әрекеттердi (операцияларды) жүзеге асыру" деген сөздермен толықтырылсын; </w:t>
      </w:r>
      <w:r>
        <w:br/>
      </w:r>
      <w:r>
        <w:rPr>
          <w:rFonts w:ascii="Times New Roman"/>
          <w:b w:val="false"/>
          <w:i w:val="false"/>
          <w:color w:val="000000"/>
          <w:sz w:val="28"/>
        </w:rPr>
        <w:t xml:space="preserve">
      бiрiншi бөлiкте: </w:t>
      </w:r>
      <w:r>
        <w:br/>
      </w:r>
      <w:r>
        <w:rPr>
          <w:rFonts w:ascii="Times New Roman"/>
          <w:b w:val="false"/>
          <w:i w:val="false"/>
          <w:color w:val="000000"/>
          <w:sz w:val="28"/>
        </w:rPr>
        <w:t xml:space="preserve">
      бiрiншi абзац "немесе өзге қызметпен айналысу" деген сөздерден кейiн, ", сондай-ақ iс-әрекеттердi (операцияларды) жүзеге асыру" деген сөздермен толықтырылсын; </w:t>
      </w:r>
      <w:r>
        <w:br/>
      </w:r>
      <w:r>
        <w:rPr>
          <w:rFonts w:ascii="Times New Roman"/>
          <w:b w:val="false"/>
          <w:i w:val="false"/>
          <w:color w:val="000000"/>
          <w:sz w:val="28"/>
        </w:rPr>
        <w:t xml:space="preserve">
      екiншi абзацта "және лицензияның қолданылуы тоқтатыла тұрып" деген сөздер алынып тасталсын; </w:t>
      </w:r>
      <w:r>
        <w:br/>
      </w:r>
      <w:r>
        <w:rPr>
          <w:rFonts w:ascii="Times New Roman"/>
          <w:b w:val="false"/>
          <w:i w:val="false"/>
          <w:color w:val="000000"/>
          <w:sz w:val="28"/>
        </w:rPr>
        <w:t xml:space="preserve">
      екiншi бөлiктiң екiншi абзацында "және лицензиядан айырыла отырып" деген сөздер алынып тасталсын; </w:t>
      </w:r>
      <w:r>
        <w:br/>
      </w:r>
      <w:r>
        <w:rPr>
          <w:rFonts w:ascii="Times New Roman"/>
          <w:b w:val="false"/>
          <w:i w:val="false"/>
          <w:color w:val="000000"/>
          <w:sz w:val="28"/>
        </w:rPr>
        <w:t xml:space="preserve">
      139-бап мынадай редакцияда жазылсын: </w:t>
      </w:r>
      <w:r>
        <w:br/>
      </w:r>
      <w:r>
        <w:rPr>
          <w:rFonts w:ascii="Times New Roman"/>
          <w:b w:val="false"/>
          <w:i w:val="false"/>
          <w:color w:val="000000"/>
          <w:sz w:val="28"/>
        </w:rPr>
        <w:t xml:space="preserve">
      "139-бап. Лицензиялау тәртiбiн бұзу </w:t>
      </w:r>
      <w:r>
        <w:br/>
      </w:r>
      <w:r>
        <w:rPr>
          <w:rFonts w:ascii="Times New Roman"/>
          <w:b w:val="false"/>
          <w:i w:val="false"/>
          <w:color w:val="000000"/>
          <w:sz w:val="28"/>
        </w:rPr>
        <w:t xml:space="preserve">
      1. Заңдарда белгiленген лицензиялық ережелер мен нормаларды бұзу, соның ішiнде лицензияланатын қызмет түрлерiне қойылатын бiлiктілiк талаптарына сәйкес келмеу, - </w:t>
      </w:r>
      <w:r>
        <w:br/>
      </w:r>
      <w:r>
        <w:rPr>
          <w:rFonts w:ascii="Times New Roman"/>
          <w:b w:val="false"/>
          <w:i w:val="false"/>
          <w:color w:val="000000"/>
          <w:sz w:val="28"/>
        </w:rPr>
        <w:t xml:space="preserve">
      қызметтің белгiлi бір түрiне лицензияның күшiн тоқтата тұрып жеке тұлғаларға - айлық есептік көрсеткiштiң оннан жиырмаға дейiнгi мөлшерiнде, заңды тұлғаларға - жүзден екi жүзге дейiнгі мөлшерiнде айыппұл салуға әкеп соғады. </w:t>
      </w:r>
      <w:r>
        <w:br/>
      </w:r>
      <w:r>
        <w:rPr>
          <w:rFonts w:ascii="Times New Roman"/>
          <w:b w:val="false"/>
          <w:i w:val="false"/>
          <w:color w:val="000000"/>
          <w:sz w:val="28"/>
        </w:rPr>
        <w:t xml:space="preserve">
      2. Осы баптың бiрiншi бөлiгінiң негізiнде әкiмшiлiк жаза қолдануға әкеп соққан бұзушылықтардың әкiмшiлiк жаза қолданылған күннен кейiн алты ай iшiнде жойылмауы, - </w:t>
      </w:r>
      <w:r>
        <w:br/>
      </w:r>
      <w:r>
        <w:rPr>
          <w:rFonts w:ascii="Times New Roman"/>
          <w:b w:val="false"/>
          <w:i w:val="false"/>
          <w:color w:val="000000"/>
          <w:sz w:val="28"/>
        </w:rPr>
        <w:t xml:space="preserve">
      қызметтің белгілi бiр түрiне берiлген лицензиядан айыра отырып, жеке тұлғаларға - айлық есептiк көрсеткiштiң жиырмадан қырыққа дейiнгi мөлшерiнде, заңды тұлғаларға - екi жүзден бес жүзге дейiнгі мөлшерiнде айыппұл салуға әкеп соғады."; </w:t>
      </w:r>
      <w:r>
        <w:br/>
      </w:r>
      <w:r>
        <w:rPr>
          <w:rFonts w:ascii="Times New Roman"/>
          <w:b w:val="false"/>
          <w:i w:val="false"/>
          <w:color w:val="000000"/>
          <w:sz w:val="28"/>
        </w:rPr>
        <w:t xml:space="preserve">
      158-бапқа ескертудiң 1-тармағында "құқық қорғау органдарына" деген сөздер "заң актiлерiне сәйкес банк құпиясы бар мәлiметтердi алу құқығы бар адамдарға" деген сөздермен ауыстырылсын; </w:t>
      </w:r>
      <w:r>
        <w:br/>
      </w:r>
      <w:r>
        <w:rPr>
          <w:rFonts w:ascii="Times New Roman"/>
          <w:b w:val="false"/>
          <w:i w:val="false"/>
          <w:color w:val="000000"/>
          <w:sz w:val="28"/>
        </w:rPr>
        <w:t xml:space="preserve">
      167-бап мынадай редакцияда жазылсын: </w:t>
      </w:r>
      <w:r>
        <w:br/>
      </w:r>
      <w:r>
        <w:rPr>
          <w:rFonts w:ascii="Times New Roman"/>
          <w:b w:val="false"/>
          <w:i w:val="false"/>
          <w:color w:val="000000"/>
          <w:sz w:val="28"/>
        </w:rPr>
        <w:t xml:space="preserve">
      "167-бап. Қазақстан Республикасының мемлекеттiк сатып алулар туралы заңдарын бұзу </w:t>
      </w:r>
      <w:r>
        <w:br/>
      </w:r>
      <w:r>
        <w:rPr>
          <w:rFonts w:ascii="Times New Roman"/>
          <w:b w:val="false"/>
          <w:i w:val="false"/>
          <w:color w:val="000000"/>
          <w:sz w:val="28"/>
        </w:rPr>
        <w:t xml:space="preserve">
      1. Мемлекеттік сатып алулар туралы заңдарда көзделген мемлекеттiк сатып алуды жүзеге асыру тәсiлiн негiзсiз қолдану, - </w:t>
      </w:r>
      <w:r>
        <w:br/>
      </w:r>
      <w:r>
        <w:rPr>
          <w:rFonts w:ascii="Times New Roman"/>
          <w:b w:val="false"/>
          <w:i w:val="false"/>
          <w:color w:val="000000"/>
          <w:sz w:val="28"/>
        </w:rPr>
        <w:t xml:space="preserve">
      лауазымды адамға айлық есептiк көрсеткiштің елуден жүзге дейiнгi мөлшерiнде айыппұл салуға әкеп соғады. </w:t>
      </w:r>
      <w:r>
        <w:br/>
      </w:r>
      <w:r>
        <w:rPr>
          <w:rFonts w:ascii="Times New Roman"/>
          <w:b w:val="false"/>
          <w:i w:val="false"/>
          <w:color w:val="000000"/>
          <w:sz w:val="28"/>
        </w:rPr>
        <w:t xml:space="preserve">
      2. Ондай келiсу заңдарда көзделген жағдайда, мемлекеттік сатып алу тәсiлiн уәкiлеттi органдардың келiсуiнсiз қолдану, - </w:t>
      </w:r>
      <w:r>
        <w:br/>
      </w:r>
      <w:r>
        <w:rPr>
          <w:rFonts w:ascii="Times New Roman"/>
          <w:b w:val="false"/>
          <w:i w:val="false"/>
          <w:color w:val="000000"/>
          <w:sz w:val="28"/>
        </w:rPr>
        <w:t xml:space="preserve">
      лауазымды адамға айлық есептiк көрсеткiштiң жүзден екi жүзге дейiнгi мөлшерiнде айыппұл салуға әкеп соғады. </w:t>
      </w:r>
      <w:r>
        <w:br/>
      </w:r>
      <w:r>
        <w:rPr>
          <w:rFonts w:ascii="Times New Roman"/>
          <w:b w:val="false"/>
          <w:i w:val="false"/>
          <w:color w:val="000000"/>
          <w:sz w:val="28"/>
        </w:rPr>
        <w:t xml:space="preserve">
      3. Өткiзiлетiн мемлекеттiк сатып алулар туралы конкурс ұйымдастырушысының ақпаратына қойылған талаптарды бұзу, сол сияқты жалған ақпарат беру, сондай-ақ мемлекеттік сатып алу процесiнiң қатысушылары - ықтимал жеткiзушiлердi тiркеу рәсiмдерiн бұзу, - </w:t>
      </w:r>
      <w:r>
        <w:br/>
      </w:r>
      <w:r>
        <w:rPr>
          <w:rFonts w:ascii="Times New Roman"/>
          <w:b w:val="false"/>
          <w:i w:val="false"/>
          <w:color w:val="000000"/>
          <w:sz w:val="28"/>
        </w:rPr>
        <w:t xml:space="preserve">
      лауазымды адамға айлық есептiк көрсеткiштiң елуге дейiнгi мөлшерiнде айыппұл салуға әкеп соғады. </w:t>
      </w:r>
      <w:r>
        <w:br/>
      </w:r>
      <w:r>
        <w:rPr>
          <w:rFonts w:ascii="Times New Roman"/>
          <w:b w:val="false"/>
          <w:i w:val="false"/>
          <w:color w:val="000000"/>
          <w:sz w:val="28"/>
        </w:rPr>
        <w:t xml:space="preserve">
      4. Ашық және жабық конкурстарды, сондай-ақ екi кезеңдiк рәсiмдердi пайдаланатын конкурстарды өткiзу кезiнде бюджеттік қаражатты ұтымсыз жұмсауға әкеп соқпаған мемлекеттік сатып алу рәсiмдерiн бұзу, - </w:t>
      </w:r>
      <w:r>
        <w:br/>
      </w:r>
      <w:r>
        <w:rPr>
          <w:rFonts w:ascii="Times New Roman"/>
          <w:b w:val="false"/>
          <w:i w:val="false"/>
          <w:color w:val="000000"/>
          <w:sz w:val="28"/>
        </w:rPr>
        <w:t xml:space="preserve">
      лауазымды адамға айлық есептiк көрсеткiштiң елуге дейiнгі мөлшерiнде айыппұл салуға әкеп соғады. </w:t>
      </w:r>
      <w:r>
        <w:br/>
      </w:r>
      <w:r>
        <w:rPr>
          <w:rFonts w:ascii="Times New Roman"/>
          <w:b w:val="false"/>
          <w:i w:val="false"/>
          <w:color w:val="000000"/>
          <w:sz w:val="28"/>
        </w:rPr>
        <w:t xml:space="preserve">
      5. Бюджеттік қаражатты қосымша шығындауға әкеп соққан осы баптың төртiншi бөлігінде көзделген iс-әрекет (әрекетсiздiк), - </w:t>
      </w:r>
      <w:r>
        <w:br/>
      </w:r>
      <w:r>
        <w:rPr>
          <w:rFonts w:ascii="Times New Roman"/>
          <w:b w:val="false"/>
          <w:i w:val="false"/>
          <w:color w:val="000000"/>
          <w:sz w:val="28"/>
        </w:rPr>
        <w:t xml:space="preserve">
      лауазымды адамға айлық есептік көрсеткiштiң елуден жүзге дейiнгi мөлшерiнде айыппұл салуға әкеп соғады. </w:t>
      </w:r>
      <w:r>
        <w:br/>
      </w:r>
      <w:r>
        <w:rPr>
          <w:rFonts w:ascii="Times New Roman"/>
          <w:b w:val="false"/>
          <w:i w:val="false"/>
          <w:color w:val="000000"/>
          <w:sz w:val="28"/>
        </w:rPr>
        <w:t xml:space="preserve">
      6. Бюджеттік қаражатты iрi мөлшерде қосымша шығындауға әкеп соққан осы баптың төртiншi бөлігінде көзделген iс-әрекет (әрекетсiздiк), - </w:t>
      </w:r>
      <w:r>
        <w:br/>
      </w:r>
      <w:r>
        <w:rPr>
          <w:rFonts w:ascii="Times New Roman"/>
          <w:b w:val="false"/>
          <w:i w:val="false"/>
          <w:color w:val="000000"/>
          <w:sz w:val="28"/>
        </w:rPr>
        <w:t xml:space="preserve">
      лауазымды адамға айлық есептiк көрсеткіштің жүзден екi жүзге дейiнгі мөлшерiнде айыппұл салуға әкеп соғады. </w:t>
      </w:r>
      <w:r>
        <w:br/>
      </w:r>
      <w:r>
        <w:rPr>
          <w:rFonts w:ascii="Times New Roman"/>
          <w:b w:val="false"/>
          <w:i w:val="false"/>
          <w:color w:val="000000"/>
          <w:sz w:val="28"/>
        </w:rPr>
        <w:t xml:space="preserve">
      7. Осы баптың бiрiншi - алтыншы бөлiктерiнде көзделген әкiмшiлiк жаза қолданылғаннан кейiн бiр жыл iшiнде қайталап жасалған iс-әрекеттер (әрекетсiздiк), - </w:t>
      </w:r>
      <w:r>
        <w:br/>
      </w:r>
      <w:r>
        <w:rPr>
          <w:rFonts w:ascii="Times New Roman"/>
          <w:b w:val="false"/>
          <w:i w:val="false"/>
          <w:color w:val="000000"/>
          <w:sz w:val="28"/>
        </w:rPr>
        <w:t xml:space="preserve">
      лауазымды адамдарға айлық есептiк көрсеткiштiң жүзден екi жүзге дейiнгі мөлшерiнде айыппұл салуға әкеп соғады. </w:t>
      </w:r>
      <w:r>
        <w:br/>
      </w:r>
      <w:r>
        <w:rPr>
          <w:rFonts w:ascii="Times New Roman"/>
          <w:b w:val="false"/>
          <w:i w:val="false"/>
          <w:color w:val="000000"/>
          <w:sz w:val="28"/>
        </w:rPr>
        <w:t xml:space="preserve">
      Ескерту: </w:t>
      </w:r>
      <w:r>
        <w:br/>
      </w:r>
      <w:r>
        <w:rPr>
          <w:rFonts w:ascii="Times New Roman"/>
          <w:b w:val="false"/>
          <w:i w:val="false"/>
          <w:color w:val="000000"/>
          <w:sz w:val="28"/>
        </w:rPr>
        <w:t xml:space="preserve">
      1. Мемлекеттік сатып алу рәсiмдерiн жүзеге асыру үшiн жауапты конкурс ұйымдастырушысының басшысы және (немесе) оның орынбасары осы баптың бiрiншi, екiншi бөлiктерiнде көрсетiлген лауазымды адамдар деп танылады; мемлекеттiк сатып алу рәсiмдерiн жүзеге асыру үшiн конкурс ұйымдастырушысының жауапты басшысы және (немесе) оның орынбасары, сондай-ақ конкурс комиссиясының хатшысы осы баптың үшiншi бөлiгiнде көрсетiлген лауазымды адамдар деп танылады; конкурс комиссиясының төрағасы, мүшелерi және хатшысы осы баптың төртiншi, бесiншi, алтыншы бөлiктерiндегі лауазымды адамдар деп танылады. </w:t>
      </w:r>
      <w:r>
        <w:br/>
      </w:r>
      <w:r>
        <w:rPr>
          <w:rFonts w:ascii="Times New Roman"/>
          <w:b w:val="false"/>
          <w:i w:val="false"/>
          <w:color w:val="000000"/>
          <w:sz w:val="28"/>
        </w:rPr>
        <w:t xml:space="preserve">
      2. Құқық бұзушылық жасау сәтiндегі айлық есептiк көрсеткiштiң екi мың есе мөлшерiнен асатын сома осы баптың мақсаттары үшiн iрi мөлшер деп танылады."; </w:t>
      </w:r>
      <w:r>
        <w:br/>
      </w:r>
      <w:r>
        <w:rPr>
          <w:rFonts w:ascii="Times New Roman"/>
          <w:b w:val="false"/>
          <w:i w:val="false"/>
          <w:color w:val="000000"/>
          <w:sz w:val="28"/>
        </w:rPr>
        <w:t xml:space="preserve">
      168-бапта: </w:t>
      </w:r>
      <w:r>
        <w:br/>
      </w:r>
      <w:r>
        <w:rPr>
          <w:rFonts w:ascii="Times New Roman"/>
          <w:b w:val="false"/>
          <w:i w:val="false"/>
          <w:color w:val="000000"/>
          <w:sz w:val="28"/>
        </w:rPr>
        <w:t xml:space="preserve">
      бiріншi бөлiктің бiрiншi абзацы "әлденеше рет" деген сөздер "ұсынбауы, сол сияқты әлденеше рет" деген сөздермен ауыстырылсын; </w:t>
      </w:r>
      <w:r>
        <w:br/>
      </w:r>
      <w:r>
        <w:rPr>
          <w:rFonts w:ascii="Times New Roman"/>
          <w:b w:val="false"/>
          <w:i w:val="false"/>
          <w:color w:val="000000"/>
          <w:sz w:val="28"/>
        </w:rPr>
        <w:t xml:space="preserve">
      екiншi бөлiктiң бiрiншi абзацы "белгiлеген" деген сөзден кейiн "не бұзушылықтарды жою жөнiндегi iс-шараларды мiндеттеме-хатта белгіленген мерзiмде" деген сөздермен толықтырылсын; </w:t>
      </w:r>
      <w:r>
        <w:br/>
      </w:r>
      <w:r>
        <w:rPr>
          <w:rFonts w:ascii="Times New Roman"/>
          <w:b w:val="false"/>
          <w:i w:val="false"/>
          <w:color w:val="000000"/>
          <w:sz w:val="28"/>
        </w:rPr>
        <w:t xml:space="preserve">
      бесiншi бөлiктiң бiрiншi абзацы "не" деген сөзден кейiн "банк заңдарын бұзып, сол сияқты" деген сөздермен толықтырылсын; </w:t>
      </w:r>
      <w:r>
        <w:br/>
      </w:r>
      <w:r>
        <w:rPr>
          <w:rFonts w:ascii="Times New Roman"/>
          <w:b w:val="false"/>
          <w:i w:val="false"/>
          <w:color w:val="000000"/>
          <w:sz w:val="28"/>
        </w:rPr>
        <w:t xml:space="preserve">
      169-баптың екiншi бөлiгінiң бiрiншi абзацында "оның келiп түскен күнiн есептемегенде, бір операциялық күннен асырып" деген сөздер алынып тасталсын; </w:t>
      </w:r>
      <w:r>
        <w:br/>
      </w:r>
      <w:r>
        <w:rPr>
          <w:rFonts w:ascii="Times New Roman"/>
          <w:b w:val="false"/>
          <w:i w:val="false"/>
          <w:color w:val="000000"/>
          <w:sz w:val="28"/>
        </w:rPr>
        <w:t xml:space="preserve">
      мынадай мазмұндағы 169-1-бабымен толықтырылсын: </w:t>
      </w:r>
      <w:r>
        <w:br/>
      </w:r>
      <w:r>
        <w:rPr>
          <w:rFonts w:ascii="Times New Roman"/>
          <w:b w:val="false"/>
          <w:i w:val="false"/>
          <w:color w:val="000000"/>
          <w:sz w:val="28"/>
        </w:rPr>
        <w:t xml:space="preserve">
      "169-1-бап. Қазақстан Республикасының аумағына достық жалған және қаржы вексельдерiн шығару </w:t>
      </w:r>
      <w:r>
        <w:br/>
      </w:r>
      <w:r>
        <w:rPr>
          <w:rFonts w:ascii="Times New Roman"/>
          <w:b w:val="false"/>
          <w:i w:val="false"/>
          <w:color w:val="000000"/>
          <w:sz w:val="28"/>
        </w:rPr>
        <w:t xml:space="preserve">
      Қазақстан Республикасының аумағында достық, жалған және қаржы вексельдерiн шығару, - </w:t>
      </w:r>
      <w:r>
        <w:br/>
      </w:r>
      <w:r>
        <w:rPr>
          <w:rFonts w:ascii="Times New Roman"/>
          <w:b w:val="false"/>
          <w:i w:val="false"/>
          <w:color w:val="000000"/>
          <w:sz w:val="28"/>
        </w:rPr>
        <w:t xml:space="preserve">
      Азаматтар мен лауазымды адамдарға - айлық есептiк көрсеткiштiң қырықтан жетпiске дейiнгі мөлшерiнде, заңды тұлғаларға - екi жүзден бес жүзге дейiнгі мөлшерiнде айыппұл салуға әкеп соғады". </w:t>
      </w:r>
      <w:r>
        <w:br/>
      </w:r>
      <w:r>
        <w:rPr>
          <w:rFonts w:ascii="Times New Roman"/>
          <w:b w:val="false"/>
          <w:i w:val="false"/>
          <w:color w:val="000000"/>
          <w:sz w:val="28"/>
        </w:rPr>
        <w:t xml:space="preserve">
      170-бапта: </w:t>
      </w:r>
      <w:r>
        <w:br/>
      </w:r>
      <w:r>
        <w:rPr>
          <w:rFonts w:ascii="Times New Roman"/>
          <w:b w:val="false"/>
          <w:i w:val="false"/>
          <w:color w:val="000000"/>
          <w:sz w:val="28"/>
        </w:rPr>
        <w:t xml:space="preserve">
      тақырып мынадай редакцияда жазылсын: </w:t>
      </w:r>
      <w:r>
        <w:br/>
      </w:r>
      <w:r>
        <w:rPr>
          <w:rFonts w:ascii="Times New Roman"/>
          <w:b w:val="false"/>
          <w:i w:val="false"/>
          <w:color w:val="000000"/>
          <w:sz w:val="28"/>
        </w:rPr>
        <w:t xml:space="preserve">
      "170-бап. Банкке немесе банк холдингіне iрi қатысушы мәртебесiн заңсыз иеленуге байланысты бұзушылық"; </w:t>
      </w:r>
      <w:r>
        <w:br/>
      </w:r>
      <w:r>
        <w:rPr>
          <w:rFonts w:ascii="Times New Roman"/>
          <w:b w:val="false"/>
          <w:i w:val="false"/>
          <w:color w:val="000000"/>
          <w:sz w:val="28"/>
        </w:rPr>
        <w:t xml:space="preserve">
      бiрiншi бөлiк "Банкке" деген сөздiң алдынан "1." деген санмен толықтырылсын; </w:t>
      </w:r>
      <w:r>
        <w:br/>
      </w:r>
      <w:r>
        <w:rPr>
          <w:rFonts w:ascii="Times New Roman"/>
          <w:b w:val="false"/>
          <w:i w:val="false"/>
          <w:color w:val="000000"/>
          <w:sz w:val="28"/>
        </w:rPr>
        <w:t xml:space="preserve">
      мынадай мазмұндағы екiншi бөлiкпен толықтырылсын: </w:t>
      </w:r>
      <w:r>
        <w:br/>
      </w:r>
      <w:r>
        <w:rPr>
          <w:rFonts w:ascii="Times New Roman"/>
          <w:b w:val="false"/>
          <w:i w:val="false"/>
          <w:color w:val="000000"/>
          <w:sz w:val="28"/>
        </w:rPr>
        <w:t xml:space="preserve">
      "2. Қазақстан Республикасы Ұлттық Банкiнiң алдын ала келiсiмiнсiз банк холдингi мәртебесiн алу, - </w:t>
      </w:r>
      <w:r>
        <w:br/>
      </w:r>
      <w:r>
        <w:rPr>
          <w:rFonts w:ascii="Times New Roman"/>
          <w:b w:val="false"/>
          <w:i w:val="false"/>
          <w:color w:val="000000"/>
          <w:sz w:val="28"/>
        </w:rPr>
        <w:t xml:space="preserve">
      заңды тұлғаларға айлық есептiк көрсеткiштiң бiр мыңнан екi мыңға дейiнгі мөлшерiнде айыппұл салуға әкеп соғады."; </w:t>
      </w:r>
      <w:r>
        <w:br/>
      </w:r>
      <w:r>
        <w:rPr>
          <w:rFonts w:ascii="Times New Roman"/>
          <w:b w:val="false"/>
          <w:i w:val="false"/>
          <w:color w:val="000000"/>
          <w:sz w:val="28"/>
        </w:rPr>
        <w:t xml:space="preserve">
      мынадай мазмұндағы 170-1-баппен толықтырылсын: </w:t>
      </w:r>
      <w:r>
        <w:br/>
      </w:r>
      <w:r>
        <w:rPr>
          <w:rFonts w:ascii="Times New Roman"/>
          <w:b w:val="false"/>
          <w:i w:val="false"/>
          <w:color w:val="000000"/>
          <w:sz w:val="28"/>
        </w:rPr>
        <w:t xml:space="preserve">
      "170-1-бап. Банктердiң заңды тұлғалардың жарғылық капиталдарына заңсыз қатысуына байланысты бұзушылық </w:t>
      </w:r>
      <w:r>
        <w:br/>
      </w:r>
      <w:r>
        <w:rPr>
          <w:rFonts w:ascii="Times New Roman"/>
          <w:b w:val="false"/>
          <w:i w:val="false"/>
          <w:color w:val="000000"/>
          <w:sz w:val="28"/>
        </w:rPr>
        <w:t xml:space="preserve">
      1. Осы баптың екiншi бөлiгiнде көзделген жағдайды қоспағанда, банктiң Қазақстан Республикасының банк заңдарының талаптарын бұзып, заңды тұлғалардың жарғылық капиталдарына қатысуы, - </w:t>
      </w:r>
      <w:r>
        <w:br/>
      </w:r>
      <w:r>
        <w:rPr>
          <w:rFonts w:ascii="Times New Roman"/>
          <w:b w:val="false"/>
          <w:i w:val="false"/>
          <w:color w:val="000000"/>
          <w:sz w:val="28"/>
        </w:rPr>
        <w:t xml:space="preserve">
      лауазымды адамға - айлық есептiк көрсеткiштiң жүзден екi жүзге дейiнгі мөлшерiнде, заңды тұлғаларға - бес жүзден мыңға дейiнгi мөлшерiнде айыппұл салуға әкеп соғады. </w:t>
      </w:r>
      <w:r>
        <w:br/>
      </w:r>
      <w:r>
        <w:rPr>
          <w:rFonts w:ascii="Times New Roman"/>
          <w:b w:val="false"/>
          <w:i w:val="false"/>
          <w:color w:val="000000"/>
          <w:sz w:val="28"/>
        </w:rPr>
        <w:t xml:space="preserve">
      2. Банктiң Қазақстан Республикасы Ұлттық Банкiнiң алдын ала келiсiмiнсiз еншiлес ұйымды құруы не сатып алуы, - </w:t>
      </w:r>
      <w:r>
        <w:br/>
      </w:r>
      <w:r>
        <w:rPr>
          <w:rFonts w:ascii="Times New Roman"/>
          <w:b w:val="false"/>
          <w:i w:val="false"/>
          <w:color w:val="000000"/>
          <w:sz w:val="28"/>
        </w:rPr>
        <w:t xml:space="preserve">
      лауазымды адамға - айлық есептiк көрсеткiштің екi жүзден төрт жүзге дейiнгi мөлшерiнде, заңды тұлғаларға - бiр мыңнан екi мыңға дейiнгi мөлшерiнде айыппұл салуға әкеп соғады."; </w:t>
      </w:r>
      <w:r>
        <w:br/>
      </w:r>
      <w:r>
        <w:rPr>
          <w:rFonts w:ascii="Times New Roman"/>
          <w:b w:val="false"/>
          <w:i w:val="false"/>
          <w:color w:val="000000"/>
          <w:sz w:val="28"/>
        </w:rPr>
        <w:t xml:space="preserve">
      171-бапта: </w:t>
      </w:r>
      <w:r>
        <w:br/>
      </w:r>
      <w:r>
        <w:rPr>
          <w:rFonts w:ascii="Times New Roman"/>
          <w:b w:val="false"/>
          <w:i w:val="false"/>
          <w:color w:val="000000"/>
          <w:sz w:val="28"/>
        </w:rPr>
        <w:t xml:space="preserve">
      тақырып "дер кезiнде" деген сөздердiң алдынан "табыс етпеуге, сол сияқты" деген сөздермен толықтырылсын; </w:t>
      </w:r>
      <w:r>
        <w:br/>
      </w:r>
      <w:r>
        <w:rPr>
          <w:rFonts w:ascii="Times New Roman"/>
          <w:b w:val="false"/>
          <w:i w:val="false"/>
          <w:color w:val="000000"/>
          <w:sz w:val="28"/>
        </w:rPr>
        <w:t xml:space="preserve">
      бiрiншi абзацта: </w:t>
      </w:r>
      <w:r>
        <w:br/>
      </w:r>
      <w:r>
        <w:rPr>
          <w:rFonts w:ascii="Times New Roman"/>
          <w:b w:val="false"/>
          <w:i w:val="false"/>
          <w:color w:val="000000"/>
          <w:sz w:val="28"/>
        </w:rPr>
        <w:t xml:space="preserve">
      "дер кезiнде табыс етпеуi" деген сөздер "табыс етпеуi, сол сияқты дер кезiнде табыс етпеуi" деген сөздермен ауыстырылсын; </w:t>
      </w:r>
      <w:r>
        <w:br/>
      </w:r>
      <w:r>
        <w:rPr>
          <w:rFonts w:ascii="Times New Roman"/>
          <w:b w:val="false"/>
          <w:i w:val="false"/>
          <w:color w:val="000000"/>
          <w:sz w:val="28"/>
        </w:rPr>
        <w:t xml:space="preserve">
      "Ұлттық Банк" деген сөздер "Қазақстан Республикасының Ұлттық Банкi" деген сөздермен ауыстырылсын; </w:t>
      </w:r>
      <w:r>
        <w:br/>
      </w:r>
      <w:r>
        <w:rPr>
          <w:rFonts w:ascii="Times New Roman"/>
          <w:b w:val="false"/>
          <w:i w:val="false"/>
          <w:color w:val="000000"/>
          <w:sz w:val="28"/>
        </w:rPr>
        <w:t xml:space="preserve">
      173-бапта: </w:t>
      </w:r>
      <w:r>
        <w:br/>
      </w:r>
      <w:r>
        <w:rPr>
          <w:rFonts w:ascii="Times New Roman"/>
          <w:b w:val="false"/>
          <w:i w:val="false"/>
          <w:color w:val="000000"/>
          <w:sz w:val="28"/>
        </w:rPr>
        <w:t xml:space="preserve">
      бiрiншi бөлiк мынадай редакцияда жазылсын: </w:t>
      </w:r>
      <w:r>
        <w:br/>
      </w:r>
      <w:r>
        <w:rPr>
          <w:rFonts w:ascii="Times New Roman"/>
          <w:b w:val="false"/>
          <w:i w:val="false"/>
          <w:color w:val="000000"/>
          <w:sz w:val="28"/>
        </w:rPr>
        <w:t xml:space="preserve">
      "1. Сақтандыру (қайта сақтандыру) ұйымының есеп-қисапты не сақтандыру iсi және сақтандыру қызметі туралы заңдарға сәйкес сұрау салынған өзге де уәкiлетті мемлекеттік органның ақпаратты уәкiлетті мемлекеттік органға дер кезiнде табыс етпеуi, табыс етпеуi не расталмаған есеп-қисап беруi - </w:t>
      </w:r>
      <w:r>
        <w:br/>
      </w:r>
      <w:r>
        <w:rPr>
          <w:rFonts w:ascii="Times New Roman"/>
          <w:b w:val="false"/>
          <w:i w:val="false"/>
          <w:color w:val="000000"/>
          <w:sz w:val="28"/>
        </w:rPr>
        <w:t xml:space="preserve">
      айлық есептік көрсеткiштiң отызға дейiнгi мөлшерiнде айыппұл салуға әкеп соғады." </w:t>
      </w:r>
      <w:r>
        <w:br/>
      </w:r>
      <w:r>
        <w:rPr>
          <w:rFonts w:ascii="Times New Roman"/>
          <w:b w:val="false"/>
          <w:i w:val="false"/>
          <w:color w:val="000000"/>
          <w:sz w:val="28"/>
        </w:rPr>
        <w:t xml:space="preserve">
      екiншi бөлiктiң бiрiншi абзацы "орындамауы," деген сөздерден кейiн "сақтандыру (қайта сақтандыру) ұйымының оны тiркеу үшiн бiрлескен қызмет туралы шартты уәкiлеттi мемлекеттiк органға табыс етпеуi не дер кезiнде табыс етпеуi," деген сөздермен толықтырылсын; </w:t>
      </w:r>
      <w:r>
        <w:br/>
      </w:r>
      <w:r>
        <w:rPr>
          <w:rFonts w:ascii="Times New Roman"/>
          <w:b w:val="false"/>
          <w:i w:val="false"/>
          <w:color w:val="000000"/>
          <w:sz w:val="28"/>
        </w:rPr>
        <w:t xml:space="preserve">
      төртiншi бөлiктің бiрiншi абзацы мынадай редакцияда жазылсын: </w:t>
      </w:r>
      <w:r>
        <w:br/>
      </w:r>
      <w:r>
        <w:rPr>
          <w:rFonts w:ascii="Times New Roman"/>
          <w:b w:val="false"/>
          <w:i w:val="false"/>
          <w:color w:val="000000"/>
          <w:sz w:val="28"/>
        </w:rPr>
        <w:t xml:space="preserve">
      "4. Сақтандыру (қайта сақтандыру) ұйымының, сақтандыру брокерi мен сақтандыру агенттiгінiң мәмiлелер мен операцияларды сақтандыру iсi және сақтандыру қызметi туралы заңдарды бұза отырып жүзеге асыруы, -"; </w:t>
      </w:r>
      <w:r>
        <w:br/>
      </w:r>
      <w:r>
        <w:rPr>
          <w:rFonts w:ascii="Times New Roman"/>
          <w:b w:val="false"/>
          <w:i w:val="false"/>
          <w:color w:val="000000"/>
          <w:sz w:val="28"/>
        </w:rPr>
        <w:t xml:space="preserve">
      жетіншi бөлiктiң бiрiншi абзацы "лайықты орналастыру" деген сөздерден кейiн ", құжаттарды құжаттамалау, сақтау" деген сөздермен толықтырылсын; </w:t>
      </w:r>
      <w:r>
        <w:br/>
      </w:r>
      <w:r>
        <w:rPr>
          <w:rFonts w:ascii="Times New Roman"/>
          <w:b w:val="false"/>
          <w:i w:val="false"/>
          <w:color w:val="000000"/>
          <w:sz w:val="28"/>
        </w:rPr>
        <w:t xml:space="preserve">
      187-бап мынадай редакцияда жазылсын: </w:t>
      </w:r>
      <w:r>
        <w:br/>
      </w:r>
      <w:r>
        <w:rPr>
          <w:rFonts w:ascii="Times New Roman"/>
          <w:b w:val="false"/>
          <w:i w:val="false"/>
          <w:color w:val="000000"/>
          <w:sz w:val="28"/>
        </w:rPr>
        <w:t xml:space="preserve">
      "187-бап. Ұлттық және шетел валютасы түрiндегi қаражаттарды шет елден қайтармау, сол сияқты импорттық мәмiлелер бойынша алынатын тауарларды алмау не ақшаларды қайтармау </w:t>
      </w:r>
      <w:r>
        <w:br/>
      </w:r>
      <w:r>
        <w:rPr>
          <w:rFonts w:ascii="Times New Roman"/>
          <w:b w:val="false"/>
          <w:i w:val="false"/>
          <w:color w:val="000000"/>
          <w:sz w:val="28"/>
        </w:rPr>
        <w:t xml:space="preserve">
      Қазақстан Республикасының заңдарына сәйкес мiндеттi түрде Қазақстан Республикасының уәкiлеттi банкiнiң шотына аударуға жататын ұлттық және шетел валютасы түрiндегi қаражатты шет елден қайтармау, қылмыстық жаза қолданылатын әрекет белгілерi болмаған жағдайда, - </w:t>
      </w:r>
      <w:r>
        <w:br/>
      </w:r>
      <w:r>
        <w:rPr>
          <w:rFonts w:ascii="Times New Roman"/>
          <w:b w:val="false"/>
          <w:i w:val="false"/>
          <w:color w:val="000000"/>
          <w:sz w:val="28"/>
        </w:rPr>
        <w:t xml:space="preserve">
      азаматтарға және лауазымды адамдарға - айлық есептік көрсеткiштiң жиырмадан жиырма беске дейiнгi мөлшерiнде, заңды тұлғаларға екi жүзден бiр мыңға дейiнгi мөлшерiнде айыппұл салуға әкеп соғады."; </w:t>
      </w:r>
      <w:r>
        <w:br/>
      </w:r>
      <w:r>
        <w:rPr>
          <w:rFonts w:ascii="Times New Roman"/>
          <w:b w:val="false"/>
          <w:i w:val="false"/>
          <w:color w:val="000000"/>
          <w:sz w:val="28"/>
        </w:rPr>
        <w:t xml:space="preserve">
      191-бапта: </w:t>
      </w:r>
      <w:r>
        <w:br/>
      </w:r>
      <w:r>
        <w:rPr>
          <w:rFonts w:ascii="Times New Roman"/>
          <w:b w:val="false"/>
          <w:i w:val="false"/>
          <w:color w:val="000000"/>
          <w:sz w:val="28"/>
        </w:rPr>
        <w:t xml:space="preserve">
      тақырыпта ", сондай-ақ акциялар эмиссиясына ұлттық бiрегейлендiрiлген нөмiр беру үшiн" деген сөздер алынып тасталсын; </w:t>
      </w:r>
      <w:r>
        <w:br/>
      </w:r>
      <w:r>
        <w:rPr>
          <w:rFonts w:ascii="Times New Roman"/>
          <w:b w:val="false"/>
          <w:i w:val="false"/>
          <w:color w:val="000000"/>
          <w:sz w:val="28"/>
        </w:rPr>
        <w:t xml:space="preserve">
      бiрiншi абзацта ", сондай-ақ мемлекеттік тiркеуге жатпайтын акциялар эмиссиясына ұлттық бiрегейлендiрiлген нөмiр беру үшiн" деген сөздер алынып тасталсын; </w:t>
      </w:r>
      <w:r>
        <w:br/>
      </w:r>
      <w:r>
        <w:rPr>
          <w:rFonts w:ascii="Times New Roman"/>
          <w:b w:val="false"/>
          <w:i w:val="false"/>
          <w:color w:val="000000"/>
          <w:sz w:val="28"/>
        </w:rPr>
        <w:t xml:space="preserve">
      192-баптың бiрiншi абзацында "кәсiби қатысушыларға" деген сөздер "субъектiлердiң" деген сөздермен ауыстырылсын; </w:t>
      </w:r>
      <w:r>
        <w:br/>
      </w:r>
      <w:r>
        <w:rPr>
          <w:rFonts w:ascii="Times New Roman"/>
          <w:b w:val="false"/>
          <w:i w:val="false"/>
          <w:color w:val="000000"/>
          <w:sz w:val="28"/>
        </w:rPr>
        <w:t xml:space="preserve">
      193-баптың бiрiншi бөлiгiнiң бiрiншi абзацында ", бағалы қағаздар эмиссиясына ұлттық бiрегейлендiрiлген нөмiр беру үшiн" деген сөздер алынып тасталсын; </w:t>
      </w:r>
      <w:r>
        <w:br/>
      </w:r>
      <w:r>
        <w:rPr>
          <w:rFonts w:ascii="Times New Roman"/>
          <w:b w:val="false"/>
          <w:i w:val="false"/>
          <w:color w:val="000000"/>
          <w:sz w:val="28"/>
        </w:rPr>
        <w:t xml:space="preserve">
      196-баптың бiрiншi абзацында "эмитентiнiң немесе" деген сөздер алынып тасталсын; </w:t>
      </w:r>
      <w:r>
        <w:br/>
      </w:r>
      <w:r>
        <w:rPr>
          <w:rFonts w:ascii="Times New Roman"/>
          <w:b w:val="false"/>
          <w:i w:val="false"/>
          <w:color w:val="000000"/>
          <w:sz w:val="28"/>
        </w:rPr>
        <w:t xml:space="preserve">
      мынадай мазмұндағы 205-1-баппен толықтырылсын: </w:t>
      </w:r>
      <w:r>
        <w:br/>
      </w:r>
      <w:r>
        <w:rPr>
          <w:rFonts w:ascii="Times New Roman"/>
          <w:b w:val="false"/>
          <w:i w:val="false"/>
          <w:color w:val="000000"/>
          <w:sz w:val="28"/>
        </w:rPr>
        <w:t xml:space="preserve">
      "205-1-бап. Салық салудың оңайлатылған режимiн қолданған кезде заңсыз қызметтi жүзеге асыру </w:t>
      </w:r>
      <w:r>
        <w:br/>
      </w:r>
      <w:r>
        <w:rPr>
          <w:rFonts w:ascii="Times New Roman"/>
          <w:b w:val="false"/>
          <w:i w:val="false"/>
          <w:color w:val="000000"/>
          <w:sz w:val="28"/>
        </w:rPr>
        <w:t xml:space="preserve">
      Қазақстан Республикасының заң актiлерiнде көзделген шарттарды бұза отырып, салық салудың оңайлатылған режимiн қолданған кезде қызметтi жүзеге асыру, - </w:t>
      </w:r>
      <w:r>
        <w:br/>
      </w:r>
      <w:r>
        <w:rPr>
          <w:rFonts w:ascii="Times New Roman"/>
          <w:b w:val="false"/>
          <w:i w:val="false"/>
          <w:color w:val="000000"/>
          <w:sz w:val="28"/>
        </w:rPr>
        <w:t xml:space="preserve">
      жеке кәсiпкерлерге - айлық есептiк көрсеткiштiң оннан жиырмаға дейiнгi мөлшерiнде, заңды тұлғаларға - жиырмадан қырыққа дейiнгi мөлшерiнде айыппұл салуға әкеп соғады."; </w:t>
      </w:r>
      <w:r>
        <w:br/>
      </w:r>
      <w:r>
        <w:rPr>
          <w:rFonts w:ascii="Times New Roman"/>
          <w:b w:val="false"/>
          <w:i w:val="false"/>
          <w:color w:val="000000"/>
          <w:sz w:val="28"/>
        </w:rPr>
        <w:t xml:space="preserve">
      206-бапта: </w:t>
      </w:r>
      <w:r>
        <w:br/>
      </w:r>
      <w:r>
        <w:rPr>
          <w:rFonts w:ascii="Times New Roman"/>
          <w:b w:val="false"/>
          <w:i w:val="false"/>
          <w:color w:val="000000"/>
          <w:sz w:val="28"/>
        </w:rPr>
        <w:t xml:space="preserve">
      бiрiншi бөлiктің екiншi абзацында "он процентi мөлшерiнде" деген сөздерден кейiн ", бiрақ жиырма айлық есептік көрсеткiштен кем емес" деген сөздермен толықтырылсын; </w:t>
      </w:r>
      <w:r>
        <w:br/>
      </w:r>
      <w:r>
        <w:rPr>
          <w:rFonts w:ascii="Times New Roman"/>
          <w:b w:val="false"/>
          <w:i w:val="false"/>
          <w:color w:val="000000"/>
          <w:sz w:val="28"/>
        </w:rPr>
        <w:t xml:space="preserve">
      екiншi бөлiктiң екiншi абзацында "елу процентi мөлшерiнде" деген сөздерден кейiн ", бiрақ қырық айлық есептiк көрсеткiштен кем емес" деген сөздермен толықтырылсын; </w:t>
      </w:r>
      <w:r>
        <w:br/>
      </w:r>
      <w:r>
        <w:rPr>
          <w:rFonts w:ascii="Times New Roman"/>
          <w:b w:val="false"/>
          <w:i w:val="false"/>
          <w:color w:val="000000"/>
          <w:sz w:val="28"/>
        </w:rPr>
        <w:t xml:space="preserve">
      мынадай мазмұндағы 208-1-баппен толықтырылсын: </w:t>
      </w:r>
      <w:r>
        <w:br/>
      </w:r>
      <w:r>
        <w:rPr>
          <w:rFonts w:ascii="Times New Roman"/>
          <w:b w:val="false"/>
          <w:i w:val="false"/>
          <w:color w:val="000000"/>
          <w:sz w:val="28"/>
        </w:rPr>
        <w:t xml:space="preserve">
      "208-1-бап. Есептелген (үстеп есептелген) салық сомасын және бюджетке төленетiн басқа да мiндеттi төлемдердi төлеуден жалтару </w:t>
      </w:r>
      <w:r>
        <w:br/>
      </w:r>
      <w:r>
        <w:rPr>
          <w:rFonts w:ascii="Times New Roman"/>
          <w:b w:val="false"/>
          <w:i w:val="false"/>
          <w:color w:val="000000"/>
          <w:sz w:val="28"/>
        </w:rPr>
        <w:t xml:space="preserve">
      Қазақстан Республикасының заң актiлерiмен белгiленген берешектi төлеу мерзiмiнен тоқсан күннен асқан салық және бюджетке төленетiн басқа да мiндетті төлемдер жөнiндегі берешек бола тұра, салық төлеушiнiң касса не үшiншi адамдардың банк шоты арқылы өзара есеп айырысуды жүзеге асыруы арқылы есептелген (үстеп есептелген) салық сомасын және бюджетке төленетiн басқа да мiндеттi төлемдердi төлеуден жалтару, егер бұл iс-әрекеттерде жазаланатын қылмыстық әрекеттер болмаса, -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     жеке тұлғаларға айлық есептiк көрсеткiштiң оннан жиырмаға дейiнгi </w:t>
      </w:r>
    </w:p>
    <w:p>
      <w:pPr>
        <w:spacing w:after="0"/>
        <w:ind w:left="0"/>
        <w:jc w:val="both"/>
      </w:pPr>
      <w:r>
        <w:rPr>
          <w:rFonts w:ascii="Times New Roman"/>
          <w:b w:val="false"/>
          <w:i w:val="false"/>
          <w:color w:val="000000"/>
          <w:sz w:val="28"/>
        </w:rPr>
        <w:t xml:space="preserve">мөлшерiнде, лауазымды адамдарға - жиырмадан елуге дейiнгі мөлшерiнде, жеке </w:t>
      </w:r>
    </w:p>
    <w:p>
      <w:pPr>
        <w:spacing w:after="0"/>
        <w:ind w:left="0"/>
        <w:jc w:val="both"/>
      </w:pPr>
      <w:r>
        <w:rPr>
          <w:rFonts w:ascii="Times New Roman"/>
          <w:b w:val="false"/>
          <w:i w:val="false"/>
          <w:color w:val="000000"/>
          <w:sz w:val="28"/>
        </w:rPr>
        <w:t xml:space="preserve">кәсiпкерлер мен заңды тұлғаларға жүргiзiлген есеп айырысу сомасының елу </w:t>
      </w:r>
    </w:p>
    <w:p>
      <w:pPr>
        <w:spacing w:after="0"/>
        <w:ind w:left="0"/>
        <w:jc w:val="both"/>
      </w:pPr>
      <w:r>
        <w:rPr>
          <w:rFonts w:ascii="Times New Roman"/>
          <w:b w:val="false"/>
          <w:i w:val="false"/>
          <w:color w:val="000000"/>
          <w:sz w:val="28"/>
        </w:rPr>
        <w:t>процентi мөлшерiнде айыппұл салуға әкеп соғады.";</w:t>
      </w:r>
    </w:p>
    <w:p>
      <w:pPr>
        <w:spacing w:after="0"/>
        <w:ind w:left="0"/>
        <w:jc w:val="both"/>
      </w:pPr>
      <w:r>
        <w:rPr>
          <w:rFonts w:ascii="Times New Roman"/>
          <w:b w:val="false"/>
          <w:i w:val="false"/>
          <w:color w:val="000000"/>
          <w:sz w:val="28"/>
        </w:rPr>
        <w:t>     209-бапта:</w:t>
      </w:r>
    </w:p>
    <w:p>
      <w:pPr>
        <w:spacing w:after="0"/>
        <w:ind w:left="0"/>
        <w:jc w:val="both"/>
      </w:pPr>
      <w:r>
        <w:rPr>
          <w:rFonts w:ascii="Times New Roman"/>
          <w:b w:val="false"/>
          <w:i w:val="false"/>
          <w:color w:val="000000"/>
          <w:sz w:val="28"/>
        </w:rPr>
        <w:t>     бiрiншi бөлiкте:</w:t>
      </w:r>
    </w:p>
    <w:p>
      <w:pPr>
        <w:spacing w:after="0"/>
        <w:ind w:left="0"/>
        <w:jc w:val="both"/>
      </w:pPr>
      <w:r>
        <w:rPr>
          <w:rFonts w:ascii="Times New Roman"/>
          <w:b w:val="false"/>
          <w:i w:val="false"/>
          <w:color w:val="000000"/>
          <w:sz w:val="28"/>
        </w:rPr>
        <w:t>     екiншi абзацта:</w:t>
      </w:r>
    </w:p>
    <w:p>
      <w:pPr>
        <w:spacing w:after="0"/>
        <w:ind w:left="0"/>
        <w:jc w:val="both"/>
      </w:pPr>
      <w:r>
        <w:rPr>
          <w:rFonts w:ascii="Times New Roman"/>
          <w:b w:val="false"/>
          <w:i w:val="false"/>
          <w:color w:val="000000"/>
          <w:sz w:val="28"/>
        </w:rPr>
        <w:t>     "жеке кәсiпкерлерге және" деген сөздер алынып тасталсын;</w:t>
      </w:r>
    </w:p>
    <w:p>
      <w:pPr>
        <w:spacing w:after="0"/>
        <w:ind w:left="0"/>
        <w:jc w:val="both"/>
      </w:pPr>
      <w:r>
        <w:rPr>
          <w:rFonts w:ascii="Times New Roman"/>
          <w:b w:val="false"/>
          <w:i w:val="false"/>
          <w:color w:val="000000"/>
          <w:sz w:val="28"/>
        </w:rPr>
        <w:t xml:space="preserve">     "заңды тұлғаларға" деген сөздерден кейiн "және жеке кәсiпкерлерге" </w:t>
      </w:r>
    </w:p>
    <w:p>
      <w:pPr>
        <w:spacing w:after="0"/>
        <w:ind w:left="0"/>
        <w:jc w:val="both"/>
      </w:pPr>
      <w:r>
        <w:rPr>
          <w:rFonts w:ascii="Times New Roman"/>
          <w:b w:val="false"/>
          <w:i w:val="false"/>
          <w:color w:val="000000"/>
          <w:sz w:val="28"/>
        </w:rPr>
        <w:t>деген сөздермен толықтырылсын;</w:t>
      </w:r>
    </w:p>
    <w:p>
      <w:pPr>
        <w:spacing w:after="0"/>
        <w:ind w:left="0"/>
        <w:jc w:val="both"/>
      </w:pPr>
      <w:r>
        <w:rPr>
          <w:rFonts w:ascii="Times New Roman"/>
          <w:b w:val="false"/>
          <w:i w:val="false"/>
          <w:color w:val="000000"/>
          <w:sz w:val="28"/>
        </w:rPr>
        <w:t>     "төленбеген" деген сөз "үстеп төленген" деген сөздермен ауыстырылсын;</w:t>
      </w:r>
    </w:p>
    <w:p>
      <w:pPr>
        <w:spacing w:after="0"/>
        <w:ind w:left="0"/>
        <w:jc w:val="both"/>
      </w:pPr>
      <w:r>
        <w:rPr>
          <w:rFonts w:ascii="Times New Roman"/>
          <w:b w:val="false"/>
          <w:i w:val="false"/>
          <w:color w:val="000000"/>
          <w:sz w:val="28"/>
        </w:rPr>
        <w:t xml:space="preserve">     төртiншi және бесiншi бөлiктердiң бiрiншi абзацында "есептелген" </w:t>
      </w:r>
    </w:p>
    <w:p>
      <w:pPr>
        <w:spacing w:after="0"/>
        <w:ind w:left="0"/>
        <w:jc w:val="both"/>
      </w:pPr>
      <w:r>
        <w:rPr>
          <w:rFonts w:ascii="Times New Roman"/>
          <w:b w:val="false"/>
          <w:i w:val="false"/>
          <w:color w:val="000000"/>
          <w:sz w:val="28"/>
        </w:rPr>
        <w:t>деген сөз "төленген" деген сөзбен ауыстырылсын;</w:t>
      </w:r>
    </w:p>
    <w:p>
      <w:pPr>
        <w:spacing w:after="0"/>
        <w:ind w:left="0"/>
        <w:jc w:val="both"/>
      </w:pPr>
      <w:r>
        <w:rPr>
          <w:rFonts w:ascii="Times New Roman"/>
          <w:b w:val="false"/>
          <w:i w:val="false"/>
          <w:color w:val="000000"/>
          <w:sz w:val="28"/>
        </w:rPr>
        <w:t>     мынадай мазмұндағы 6-бөлiкпен толықтырылсын: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"6. Бюджетпен патент негiзiнде есеп-қисап жүргiзетiн ауыл шаруашылық өнiмдерiн өндiрушi - заңды тұлғаның патент құнының есебiне кiретiн салық сомасын кемiтiп көрсетуi, - </w:t>
      </w:r>
      <w:r>
        <w:br/>
      </w:r>
      <w:r>
        <w:rPr>
          <w:rFonts w:ascii="Times New Roman"/>
          <w:b w:val="false"/>
          <w:i w:val="false"/>
          <w:color w:val="000000"/>
          <w:sz w:val="28"/>
        </w:rPr>
        <w:t xml:space="preserve">
      патент құнының есебi кезiнде азайтылмай, кемiтiп көрсетiлген соманың елу процентi мөлшерiнде айыппұл салуға әкеп соғады."; </w:t>
      </w:r>
      <w:r>
        <w:br/>
      </w:r>
      <w:r>
        <w:rPr>
          <w:rFonts w:ascii="Times New Roman"/>
          <w:b w:val="false"/>
          <w:i w:val="false"/>
          <w:color w:val="000000"/>
          <w:sz w:val="28"/>
        </w:rPr>
        <w:t xml:space="preserve">
      ескертуде: </w:t>
      </w:r>
      <w:r>
        <w:br/>
      </w:r>
      <w:r>
        <w:rPr>
          <w:rFonts w:ascii="Times New Roman"/>
          <w:b w:val="false"/>
          <w:i w:val="false"/>
          <w:color w:val="000000"/>
          <w:sz w:val="28"/>
        </w:rPr>
        <w:t xml:space="preserve">
      2-тармақтағы "бiрiншi" деген сөз "екiншi" деген сөзбен ауыстырылсын; </w:t>
      </w:r>
      <w:r>
        <w:br/>
      </w:r>
      <w:r>
        <w:rPr>
          <w:rFonts w:ascii="Times New Roman"/>
          <w:b w:val="false"/>
          <w:i w:val="false"/>
          <w:color w:val="000000"/>
          <w:sz w:val="28"/>
        </w:rPr>
        <w:t xml:space="preserve">
      210-бапта: </w:t>
      </w:r>
      <w:r>
        <w:br/>
      </w:r>
      <w:r>
        <w:rPr>
          <w:rFonts w:ascii="Times New Roman"/>
          <w:b w:val="false"/>
          <w:i w:val="false"/>
          <w:color w:val="000000"/>
          <w:sz w:val="28"/>
        </w:rPr>
        <w:t xml:space="preserve">
      бiрiншi бөлiкте: </w:t>
      </w:r>
      <w:r>
        <w:br/>
      </w:r>
      <w:r>
        <w:rPr>
          <w:rFonts w:ascii="Times New Roman"/>
          <w:b w:val="false"/>
          <w:i w:val="false"/>
          <w:color w:val="000000"/>
          <w:sz w:val="28"/>
        </w:rPr>
        <w:t xml:space="preserve">
      бiрiншi абзац "Салық агенттерiнiң" деген сөздерден кейiн "және өзге де уәкiлеттi органдардың (ұйымдардың)" деген сөздермен толықтырылсын; </w:t>
      </w:r>
      <w:r>
        <w:br/>
      </w:r>
      <w:r>
        <w:rPr>
          <w:rFonts w:ascii="Times New Roman"/>
          <w:b w:val="false"/>
          <w:i w:val="false"/>
          <w:color w:val="000000"/>
          <w:sz w:val="28"/>
        </w:rPr>
        <w:t xml:space="preserve">
      екiншi абзацтағы "жеке кәсiпкерлерге" деген сөздерден кейiн үтiр қойылып, "лауазымды тұлғаларға" деген сөздермен толықтырылсын; </w:t>
      </w:r>
      <w:r>
        <w:br/>
      </w:r>
      <w:r>
        <w:rPr>
          <w:rFonts w:ascii="Times New Roman"/>
          <w:b w:val="false"/>
          <w:i w:val="false"/>
          <w:color w:val="000000"/>
          <w:sz w:val="28"/>
        </w:rPr>
        <w:t xml:space="preserve">
      "аударылмаған" деген сөз "ұстап қалмаған" деген сөзбен ауыстырылсын; </w:t>
      </w:r>
      <w:r>
        <w:br/>
      </w:r>
      <w:r>
        <w:rPr>
          <w:rFonts w:ascii="Times New Roman"/>
          <w:b w:val="false"/>
          <w:i w:val="false"/>
          <w:color w:val="000000"/>
          <w:sz w:val="28"/>
        </w:rPr>
        <w:t xml:space="preserve">
      екiншi бөлiктiң екiншi абзацы "жеке кәсiпкерлерге" деген сөздерден кейiн "лауазымды тұлғаларға" деген сөздермен толықтырылсын; </w:t>
      </w:r>
      <w:r>
        <w:br/>
      </w:r>
      <w:r>
        <w:rPr>
          <w:rFonts w:ascii="Times New Roman"/>
          <w:b w:val="false"/>
          <w:i w:val="false"/>
          <w:color w:val="000000"/>
          <w:sz w:val="28"/>
        </w:rPr>
        <w:t xml:space="preserve">
      211-бапқа ескертудегi "салық төлеушi" деген сөздерден кейiн үтір қойылып, "сол сияқты, нақты қызмет көрсету, тауарлар жөнелту, жұмыстар орындауды жүргiзбеген тұлға" деген сөздермен толықтырылсын; </w:t>
      </w:r>
      <w:r>
        <w:br/>
      </w:r>
      <w:r>
        <w:rPr>
          <w:rFonts w:ascii="Times New Roman"/>
          <w:b w:val="false"/>
          <w:i w:val="false"/>
          <w:color w:val="000000"/>
          <w:sz w:val="28"/>
        </w:rPr>
        <w:t xml:space="preserve">
      213-бапта: </w:t>
      </w:r>
      <w:r>
        <w:br/>
      </w:r>
      <w:r>
        <w:rPr>
          <w:rFonts w:ascii="Times New Roman"/>
          <w:b w:val="false"/>
          <w:i w:val="false"/>
          <w:color w:val="000000"/>
          <w:sz w:val="28"/>
        </w:rPr>
        <w:t xml:space="preserve">
      бiрiншi бөлiктiң екiншi абзацы "жиырмадан қырыққа дейiнгi мөлшерiнде" деген сөздерден кейiн үтiр қойылып, "заңды тұлғаларға - жүзден екi жүзге дейiнгi мөлшерiнде" деген сөздермен толықтырылсын; </w:t>
      </w:r>
      <w:r>
        <w:br/>
      </w:r>
      <w:r>
        <w:rPr>
          <w:rFonts w:ascii="Times New Roman"/>
          <w:b w:val="false"/>
          <w:i w:val="false"/>
          <w:color w:val="000000"/>
          <w:sz w:val="28"/>
        </w:rPr>
        <w:t xml:space="preserve">
      екiншi бөлiктің екiншi абзацы "қырықтан жүзге дейiнгi мөлшерiнде" деген сөздерден кейiн үтiр қойылып, "заңды тұлғаларға - бес жүзден мыңға дейiнгi мөлшерiнде" деген сөздермен толықтырылсын; </w:t>
      </w:r>
      <w:r>
        <w:br/>
      </w:r>
      <w:r>
        <w:rPr>
          <w:rFonts w:ascii="Times New Roman"/>
          <w:b w:val="false"/>
          <w:i w:val="false"/>
          <w:color w:val="000000"/>
          <w:sz w:val="28"/>
        </w:rPr>
        <w:t xml:space="preserve">
      215-баптың екiншi бөлiгiнiң бiрiншi абзацында "төленген" деген сөздiң қазақ тiлiндегі мәтiнi өзгерiссiз қалдырылсын; </w:t>
      </w:r>
      <w:r>
        <w:br/>
      </w:r>
      <w:r>
        <w:rPr>
          <w:rFonts w:ascii="Times New Roman"/>
          <w:b w:val="false"/>
          <w:i w:val="false"/>
          <w:color w:val="000000"/>
          <w:sz w:val="28"/>
        </w:rPr>
        <w:t xml:space="preserve">
      217-баптың бiрiншi бөлiгiнiң төртiншi абзацында "төлем құжаттарын (вексельдi қоспағанда), салық төлеушiнiң тiркеу нөмiрiн табыс етпей" деген сөздер "төлем құжаттарында (вексельдi қоспағанда) салық төлеушiнiң тiркеу нөмiрi қойылмай" деген сөздермен ауыстырылсын; </w:t>
      </w:r>
      <w:r>
        <w:br/>
      </w:r>
      <w:r>
        <w:rPr>
          <w:rFonts w:ascii="Times New Roman"/>
          <w:b w:val="false"/>
          <w:i w:val="false"/>
          <w:color w:val="000000"/>
          <w:sz w:val="28"/>
        </w:rPr>
        <w:t xml:space="preserve">
      240-бапта: </w:t>
      </w:r>
      <w:r>
        <w:br/>
      </w:r>
      <w:r>
        <w:rPr>
          <w:rFonts w:ascii="Times New Roman"/>
          <w:b w:val="false"/>
          <w:i w:val="false"/>
          <w:color w:val="000000"/>
          <w:sz w:val="28"/>
        </w:rPr>
        <w:t xml:space="preserve">
      тақырып мынадай редакцияда жазылсын: </w:t>
      </w:r>
      <w:r>
        <w:br/>
      </w:r>
      <w:r>
        <w:rPr>
          <w:rFonts w:ascii="Times New Roman"/>
          <w:b w:val="false"/>
          <w:i w:val="false"/>
          <w:color w:val="000000"/>
          <w:sz w:val="28"/>
        </w:rPr>
        <w:t xml:space="preserve">
      "240-бап. Қоршаған ортаны қорғау жөнiндегi санитариялық-эпидемиологиялық және экологиялық талаптарды бұзу" </w:t>
      </w:r>
      <w:r>
        <w:br/>
      </w:r>
      <w:r>
        <w:rPr>
          <w:rFonts w:ascii="Times New Roman"/>
          <w:b w:val="false"/>
          <w:i w:val="false"/>
          <w:color w:val="000000"/>
          <w:sz w:val="28"/>
        </w:rPr>
        <w:t xml:space="preserve">
      бiрiншi және екiншi бөлiктiң бiрiншi абзацында "және өзге де" деген сөздер ", санитарлық-эпидемиологиялық және" деген сөздермен ауыстырылсын; </w:t>
      </w:r>
      <w:r>
        <w:br/>
      </w:r>
      <w:r>
        <w:rPr>
          <w:rFonts w:ascii="Times New Roman"/>
          <w:b w:val="false"/>
          <w:i w:val="false"/>
          <w:color w:val="000000"/>
          <w:sz w:val="28"/>
        </w:rPr>
        <w:t xml:space="preserve">
      242-баптың бiрiншi абзацы "табиғат қорғау" деген сөздердiң алдынан "санитариялық және" деген сөздермен толықтырылсын; </w:t>
      </w:r>
      <w:r>
        <w:br/>
      </w:r>
      <w:r>
        <w:rPr>
          <w:rFonts w:ascii="Times New Roman"/>
          <w:b w:val="false"/>
          <w:i w:val="false"/>
          <w:color w:val="000000"/>
          <w:sz w:val="28"/>
        </w:rPr>
        <w:t xml:space="preserve">
      243-бап мынадай редакцияда жазылсын: </w:t>
      </w:r>
      <w:r>
        <w:br/>
      </w:r>
      <w:r>
        <w:rPr>
          <w:rFonts w:ascii="Times New Roman"/>
          <w:b w:val="false"/>
          <w:i w:val="false"/>
          <w:color w:val="000000"/>
          <w:sz w:val="28"/>
        </w:rPr>
        <w:t xml:space="preserve">
      "243-бап. Ластаушы заттарды атмосфераға шығарудың, ағынды су төгіндiсiн төгудiң шектеулi нормативтерiнен асып кету не рұқсатсыз ластаушы заттарды шығару, ағынды су төгiндiсiн төгу, өндiрiс қалдықтарын тарату және пайдалану </w:t>
      </w:r>
      <w:r>
        <w:br/>
      </w:r>
      <w:r>
        <w:rPr>
          <w:rFonts w:ascii="Times New Roman"/>
          <w:b w:val="false"/>
          <w:i w:val="false"/>
          <w:color w:val="000000"/>
          <w:sz w:val="28"/>
        </w:rPr>
        <w:t xml:space="preserve">
      Ластаушы заттарды атмосфераға шығарудың, төгiндiнiң шектеулi нормативтерiнен асып кетуi; зиянды физикалық әсердiң шектеулi нормативтерiнен асып кетуi, сондай-ақ осыған арнайы уәкiлеттi мемлекеттiк органдардың рұқсатынсыз ластаушы заттарды атмосфераға шығару, ағынды су төгіндiсiн төгу, өндiрiс қалдықтарын тарату және пайдалану, егер бұл iс-әрекеттерде қылмыстық жаза қолданылатын әрекет белгiлерi болмаса, - </w:t>
      </w:r>
      <w:r>
        <w:br/>
      </w:r>
      <w:r>
        <w:rPr>
          <w:rFonts w:ascii="Times New Roman"/>
          <w:b w:val="false"/>
          <w:i w:val="false"/>
          <w:color w:val="000000"/>
          <w:sz w:val="28"/>
        </w:rPr>
        <w:t xml:space="preserve">
      лауазымды адамдарға - айлық есептiк көрсеткiштiң жиырмаға дейiнгi мөлшерiнде, заңды тұлғаларға жүзге дейiнгi мөлшерiнде айыппұл салуға әкеп соғады. </w:t>
      </w:r>
      <w:r>
        <w:br/>
      </w:r>
      <w:r>
        <w:rPr>
          <w:rFonts w:ascii="Times New Roman"/>
          <w:b w:val="false"/>
          <w:i w:val="false"/>
          <w:color w:val="000000"/>
          <w:sz w:val="28"/>
        </w:rPr>
        <w:t xml:space="preserve">
      246-бапта: </w:t>
      </w:r>
      <w:r>
        <w:br/>
      </w:r>
      <w:r>
        <w:rPr>
          <w:rFonts w:ascii="Times New Roman"/>
          <w:b w:val="false"/>
          <w:i w:val="false"/>
          <w:color w:val="000000"/>
          <w:sz w:val="28"/>
        </w:rPr>
        <w:t xml:space="preserve">
      бiрiншi бөлiктегi "Шығарылған" деген сөздiң алдынан "1." деген санмен толықтырылсын; </w:t>
      </w:r>
      <w:r>
        <w:br/>
      </w:r>
      <w:r>
        <w:rPr>
          <w:rFonts w:ascii="Times New Roman"/>
          <w:b w:val="false"/>
          <w:i w:val="false"/>
          <w:color w:val="000000"/>
          <w:sz w:val="28"/>
        </w:rPr>
        <w:t xml:space="preserve">
      мынадай мазмұндағы екiншi бөлiкпен толықтырылсын: </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нақ сол iс-әрекеттер, - </w:t>
      </w:r>
      <w:r>
        <w:br/>
      </w:r>
      <w:r>
        <w:rPr>
          <w:rFonts w:ascii="Times New Roman"/>
          <w:b w:val="false"/>
          <w:i w:val="false"/>
          <w:color w:val="000000"/>
          <w:sz w:val="28"/>
        </w:rPr>
        <w:t xml:space="preserve">
      лауазымды адамдарға - айлық есептiк көрсеткiштiң жиырма беске дейiнгі мөлшерiнде, заңды тұлғаларға - екi жүз елуге дейiнгi мөлшерiнде айыппұл салуға әкеп соғады."; </w:t>
      </w:r>
      <w:r>
        <w:br/>
      </w:r>
      <w:r>
        <w:rPr>
          <w:rFonts w:ascii="Times New Roman"/>
          <w:b w:val="false"/>
          <w:i w:val="false"/>
          <w:color w:val="000000"/>
          <w:sz w:val="28"/>
        </w:rPr>
        <w:t xml:space="preserve">
      247-бапта: </w:t>
      </w:r>
      <w:r>
        <w:br/>
      </w:r>
      <w:r>
        <w:rPr>
          <w:rFonts w:ascii="Times New Roman"/>
          <w:b w:val="false"/>
          <w:i w:val="false"/>
          <w:color w:val="000000"/>
          <w:sz w:val="28"/>
        </w:rPr>
        <w:t xml:space="preserve">
      бiрiншi бөлiктегi "Шығарылған" деген сөздiң алдынан "1." деген санмен толықтырылсын; </w:t>
      </w:r>
      <w:r>
        <w:br/>
      </w:r>
      <w:r>
        <w:rPr>
          <w:rFonts w:ascii="Times New Roman"/>
          <w:b w:val="false"/>
          <w:i w:val="false"/>
          <w:color w:val="000000"/>
          <w:sz w:val="28"/>
        </w:rPr>
        <w:t xml:space="preserve">
      мынадай мазмұндағы екiншi бөлiкпен толықтырылсын: </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нақ сол iс-әрекеттер, - </w:t>
      </w:r>
      <w:r>
        <w:br/>
      </w:r>
      <w:r>
        <w:rPr>
          <w:rFonts w:ascii="Times New Roman"/>
          <w:b w:val="false"/>
          <w:i w:val="false"/>
          <w:color w:val="000000"/>
          <w:sz w:val="28"/>
        </w:rPr>
        <w:t xml:space="preserve">
      айлық есептiк көрсеткiштiң екi жүзге дейiнгi мөлшерiнде айыппұл салуға әкеп соғады."; </w:t>
      </w:r>
      <w:r>
        <w:br/>
      </w:r>
      <w:r>
        <w:rPr>
          <w:rFonts w:ascii="Times New Roman"/>
          <w:b w:val="false"/>
          <w:i w:val="false"/>
          <w:color w:val="000000"/>
          <w:sz w:val="28"/>
        </w:rPr>
        <w:t xml:space="preserve">
      256-баптың бiрiншi абзацында "Азаматтардың" деген сөзден кейiн "және заңды тұлғалардың" деген сөздермен толықтырылсын; </w:t>
      </w:r>
      <w:r>
        <w:br/>
      </w:r>
      <w:r>
        <w:rPr>
          <w:rFonts w:ascii="Times New Roman"/>
          <w:b w:val="false"/>
          <w:i w:val="false"/>
          <w:color w:val="000000"/>
          <w:sz w:val="28"/>
        </w:rPr>
        <w:t xml:space="preserve">
      283-бап мынадай редакцияда жазылсын: </w:t>
      </w:r>
      <w:r>
        <w:br/>
      </w:r>
      <w:r>
        <w:rPr>
          <w:rFonts w:ascii="Times New Roman"/>
          <w:b w:val="false"/>
          <w:i w:val="false"/>
          <w:color w:val="000000"/>
          <w:sz w:val="28"/>
        </w:rPr>
        <w:t xml:space="preserve">
      "283-бап. Ағаштар мен бұталарды заңсыз кесу және зақымдау </w:t>
      </w:r>
      <w:r>
        <w:br/>
      </w:r>
      <w:r>
        <w:rPr>
          <w:rFonts w:ascii="Times New Roman"/>
          <w:b w:val="false"/>
          <w:i w:val="false"/>
          <w:color w:val="000000"/>
          <w:sz w:val="28"/>
        </w:rPr>
        <w:t xml:space="preserve">
      1. Ағаштар мен бұталарды, сондай-ақ орман қорына кiрмейтiн және кесуге тыйым салынған ағаштар мен бұталарды, қылмыстық жаза қолданылатын әрекет белгiлерi жоқ заңсыз кесу және зақымдау, - </w:t>
      </w:r>
      <w:r>
        <w:br/>
      </w:r>
      <w:r>
        <w:rPr>
          <w:rFonts w:ascii="Times New Roman"/>
          <w:b w:val="false"/>
          <w:i w:val="false"/>
          <w:color w:val="000000"/>
          <w:sz w:val="28"/>
        </w:rPr>
        <w:t xml:space="preserve">
      заңсыз кесiлген ағаштар мен бұталар, сондай-ақ құқық бұзушылық жасау құралы болып табылған өзге де заттары тәркiленiп немесе онысыз азаматтарға - айлық есептiк көрсеткiштiң жиырма беске дейiнгі мөлшерiнде, лауазымды адамдарға - елуге дейiнгі мөлшерiнде, заңды тұлғаларға - екi жүз елуге дейiнгi мөлшерiнде айыппұл салуға әкеп соғады. </w:t>
      </w:r>
      <w:r>
        <w:br/>
      </w:r>
      <w:r>
        <w:rPr>
          <w:rFonts w:ascii="Times New Roman"/>
          <w:b w:val="false"/>
          <w:i w:val="false"/>
          <w:color w:val="000000"/>
          <w:sz w:val="28"/>
        </w:rPr>
        <w:t xml:space="preserve">
      2. Орман питомниктерi мен плантацияларында орман дақылдарын, себiндiлердi не көшеттердi, сондай-ақ табиғи өскiндердi, жас шыбықтарды, сондай-ақ орманды қалпына келтiруге арналған алаңдардағы өздігінен көктеген өскiндердi жою немесе зақымдау, - </w:t>
      </w:r>
      <w:r>
        <w:br/>
      </w:r>
      <w:r>
        <w:rPr>
          <w:rFonts w:ascii="Times New Roman"/>
          <w:b w:val="false"/>
          <w:i w:val="false"/>
          <w:color w:val="000000"/>
          <w:sz w:val="28"/>
        </w:rPr>
        <w:t xml:space="preserve">
      азаматтарға - айлық есептiк көрсеткiштiң жиырма беске дейiнгi мөлшерiнде, лауазымды адамдарға - елуге дейiнгi мөлшерiнде, заңды тұлғаларға - жүзге дейiнгi мөлшерiнде айыппұл салуға әкеп соғады. </w:t>
      </w:r>
      <w:r>
        <w:br/>
      </w:r>
      <w:r>
        <w:rPr>
          <w:rFonts w:ascii="Times New Roman"/>
          <w:b w:val="false"/>
          <w:i w:val="false"/>
          <w:color w:val="000000"/>
          <w:sz w:val="28"/>
        </w:rPr>
        <w:t xml:space="preserve">
      3. Осы баптың бiрiншi және екiншi бөлiктерiнде көзделген, ерекше қорғалатын табиғи аумақтарда жасалған, қылмыстық жаза қолданылатын әрекет белгiлерi жоқ iс-әрекеттер, - </w:t>
      </w:r>
      <w:r>
        <w:br/>
      </w:r>
      <w:r>
        <w:rPr>
          <w:rFonts w:ascii="Times New Roman"/>
          <w:b w:val="false"/>
          <w:i w:val="false"/>
          <w:color w:val="000000"/>
          <w:sz w:val="28"/>
        </w:rPr>
        <w:t xml:space="preserve">
      құқық бұзушылық жасау құралы немесе тiкелей объектiсi болған заттары тәркiленiп немесе онысыз азаматтарға - айлық есептiк көрсеткiштiң жиырма бестен елуге дейiнгi мөлшерiнде, лауазымды адамдарға - елуден төрт жүзге дейiнгi мөлшерiнде, заңды тұлғаларға елуден екi мыңға дейiнгi мөлшерiнде айыппұл салуға әкеп соғады."; </w:t>
      </w:r>
      <w:r>
        <w:br/>
      </w:r>
      <w:r>
        <w:rPr>
          <w:rFonts w:ascii="Times New Roman"/>
          <w:b w:val="false"/>
          <w:i w:val="false"/>
          <w:color w:val="000000"/>
          <w:sz w:val="28"/>
        </w:rPr>
        <w:t xml:space="preserve">
      284-бапта: </w:t>
      </w:r>
      <w:r>
        <w:br/>
      </w:r>
      <w:r>
        <w:rPr>
          <w:rFonts w:ascii="Times New Roman"/>
          <w:b w:val="false"/>
          <w:i w:val="false"/>
          <w:color w:val="000000"/>
          <w:sz w:val="28"/>
        </w:rPr>
        <w:t xml:space="preserve">
      бiрiншi бөлiктiң екiншi абзацында: </w:t>
      </w:r>
      <w:r>
        <w:br/>
      </w:r>
      <w:r>
        <w:rPr>
          <w:rFonts w:ascii="Times New Roman"/>
          <w:b w:val="false"/>
          <w:i w:val="false"/>
          <w:color w:val="000000"/>
          <w:sz w:val="28"/>
        </w:rPr>
        <w:t xml:space="preserve">
      "беске дейiнгi" деген сөздер "онға дейiнгi" деген сөздермен ауыстырылсын; </w:t>
      </w:r>
      <w:r>
        <w:br/>
      </w:r>
      <w:r>
        <w:rPr>
          <w:rFonts w:ascii="Times New Roman"/>
          <w:b w:val="false"/>
          <w:i w:val="false"/>
          <w:color w:val="000000"/>
          <w:sz w:val="28"/>
        </w:rPr>
        <w:t xml:space="preserve">
      "жиырмаға дейiнгi" деген сөздер "жиырма беске дейiнгi" деген сөздермен ауыстырылсын; </w:t>
      </w:r>
      <w:r>
        <w:br/>
      </w:r>
      <w:r>
        <w:rPr>
          <w:rFonts w:ascii="Times New Roman"/>
          <w:b w:val="false"/>
          <w:i w:val="false"/>
          <w:color w:val="000000"/>
          <w:sz w:val="28"/>
        </w:rPr>
        <w:t xml:space="preserve">
      екiншi бөлiктің екiншi абзацында "онға дейiнгi" деген сөздер "жиырма беске дейiнгi" деген сөздермен ауыстырылсын; </w:t>
      </w:r>
      <w:r>
        <w:br/>
      </w:r>
      <w:r>
        <w:rPr>
          <w:rFonts w:ascii="Times New Roman"/>
          <w:b w:val="false"/>
          <w:i w:val="false"/>
          <w:color w:val="000000"/>
          <w:sz w:val="28"/>
        </w:rPr>
        <w:t xml:space="preserve">
      мынадай мазмұндағы үшiншi бөлiкпен толықтырылсын: </w:t>
      </w:r>
      <w:r>
        <w:br/>
      </w:r>
      <w:r>
        <w:rPr>
          <w:rFonts w:ascii="Times New Roman"/>
          <w:b w:val="false"/>
          <w:i w:val="false"/>
          <w:color w:val="000000"/>
          <w:sz w:val="28"/>
        </w:rPr>
        <w:t xml:space="preserve">
      "3. Осы баптың бiрiншi және екiншi бөлiктерiнде көзделген, ерекше қорғалатын табиғи аумақтарда жасалған қылмыстық жазалау белгiлерi жоқ iс-әрекеттер, - </w:t>
      </w:r>
      <w:r>
        <w:br/>
      </w:r>
      <w:r>
        <w:rPr>
          <w:rFonts w:ascii="Times New Roman"/>
          <w:b w:val="false"/>
          <w:i w:val="false"/>
          <w:color w:val="000000"/>
          <w:sz w:val="28"/>
        </w:rPr>
        <w:t xml:space="preserve">
      құқық бұзушылық жасау құралы болған заттары тәркiленiп немесе онысыз азаматтарға - айлық есептiк көрсеткiштiң екi жүзге дейiнгi мөлшерiнде, лауазымды адамдарға - төрт жүзге дейiнгi мөлшерiнде, заңды тұлғаларға - екi мыңға дейiнгi мөлшерiнде айыппұл салуға әкеп соғады."; </w:t>
      </w:r>
      <w:r>
        <w:br/>
      </w:r>
      <w:r>
        <w:rPr>
          <w:rFonts w:ascii="Times New Roman"/>
          <w:b w:val="false"/>
          <w:i w:val="false"/>
          <w:color w:val="000000"/>
          <w:sz w:val="28"/>
        </w:rPr>
        <w:t xml:space="preserve">
      285-бап мынадай редакцияда жазылсын: </w:t>
      </w:r>
      <w:r>
        <w:br/>
      </w:r>
      <w:r>
        <w:rPr>
          <w:rFonts w:ascii="Times New Roman"/>
          <w:b w:val="false"/>
          <w:i w:val="false"/>
          <w:color w:val="000000"/>
          <w:sz w:val="28"/>
        </w:rPr>
        <w:t xml:space="preserve">
      "285-бап. Кесiлетiн орман қорын пайдаланудың, сүректер дайындау мен әкетудiң, сағыз бен сүрек шырындарын, екiншi дәрежелi орман материалдарын алудың белгiленген тәртiбiн бұзу </w:t>
      </w:r>
      <w:r>
        <w:br/>
      </w:r>
      <w:r>
        <w:rPr>
          <w:rFonts w:ascii="Times New Roman"/>
          <w:b w:val="false"/>
          <w:i w:val="false"/>
          <w:color w:val="000000"/>
          <w:sz w:val="28"/>
        </w:rPr>
        <w:t xml:space="preserve">
      1. Кесiлетiн орман қорын пайдаланудың, сүректер дайындау мен әкетудiң, сағыз бен сүрек шырындарын, екiншi дәрежелi орман материалдарын алудың белгiленген тәртiбiн бұзу, - </w:t>
      </w:r>
      <w:r>
        <w:br/>
      </w:r>
      <w:r>
        <w:rPr>
          <w:rFonts w:ascii="Times New Roman"/>
          <w:b w:val="false"/>
          <w:i w:val="false"/>
          <w:color w:val="000000"/>
          <w:sz w:val="28"/>
        </w:rPr>
        <w:t xml:space="preserve">
      азаматтарға - айлық есептiк көрсеткiштің он беске дейiнгі мөлшерiнде, лауазымды адамдарға - жиырмаға дейiнгі мөлшерiнде, заңды тұлғаларға - жүзге дейiнгі мөлшерiнде айыппұл салуға әкеп соғады. </w:t>
      </w:r>
      <w:r>
        <w:br/>
      </w:r>
      <w:r>
        <w:rPr>
          <w:rFonts w:ascii="Times New Roman"/>
          <w:b w:val="false"/>
          <w:i w:val="false"/>
          <w:color w:val="000000"/>
          <w:sz w:val="28"/>
        </w:rPr>
        <w:t xml:space="preserve">
      2. Ерекше қорғалатын табиғи аумақтарда жасалған нақ сол iс-әрекеттер, - азаматтарға - айлық есептiк көрсеткiштiң он беске дейiнгі мөлшерiнде, лауазымды адамдарға - алпысқа дейiнгі мөлшерiнде, заңды тұлғаларға - үш жүзге дейiнгi мөлшерiнде айыппұл салуға әкеп соғады."; </w:t>
      </w:r>
      <w:r>
        <w:br/>
      </w:r>
      <w:r>
        <w:rPr>
          <w:rFonts w:ascii="Times New Roman"/>
          <w:b w:val="false"/>
          <w:i w:val="false"/>
          <w:color w:val="000000"/>
          <w:sz w:val="28"/>
        </w:rPr>
        <w:t xml:space="preserve">
      286-бапта: </w:t>
      </w:r>
      <w:r>
        <w:br/>
      </w:r>
      <w:r>
        <w:rPr>
          <w:rFonts w:ascii="Times New Roman"/>
          <w:b w:val="false"/>
          <w:i w:val="false"/>
          <w:color w:val="000000"/>
          <w:sz w:val="28"/>
        </w:rPr>
        <w:t xml:space="preserve">
      тақырып мынадай редакцияда жазылсын: </w:t>
      </w:r>
      <w:r>
        <w:br/>
      </w:r>
      <w:r>
        <w:rPr>
          <w:rFonts w:ascii="Times New Roman"/>
          <w:b w:val="false"/>
          <w:i w:val="false"/>
          <w:color w:val="000000"/>
          <w:sz w:val="28"/>
        </w:rPr>
        <w:t xml:space="preserve">
      "286-бап. Орман қорының және ерекше қорғалатын табиғи аумақтардың уақытша иеленiп отырған учаскелерiн қайтару туралы"; </w:t>
      </w:r>
      <w:r>
        <w:br/>
      </w:r>
      <w:r>
        <w:rPr>
          <w:rFonts w:ascii="Times New Roman"/>
          <w:b w:val="false"/>
          <w:i w:val="false"/>
          <w:color w:val="000000"/>
          <w:sz w:val="28"/>
        </w:rPr>
        <w:t xml:space="preserve">
      бiрiншi бөлiк "Орман" деген сөздiң алдынан "1." деген санмен толықтырылсын; </w:t>
      </w:r>
      <w:r>
        <w:br/>
      </w:r>
      <w:r>
        <w:rPr>
          <w:rFonts w:ascii="Times New Roman"/>
          <w:b w:val="false"/>
          <w:i w:val="false"/>
          <w:color w:val="000000"/>
          <w:sz w:val="28"/>
        </w:rPr>
        <w:t xml:space="preserve">
      мынадай мазмұндағы екiншi бөлiкпен толықтырылсын: </w:t>
      </w:r>
      <w:r>
        <w:br/>
      </w:r>
      <w:r>
        <w:rPr>
          <w:rFonts w:ascii="Times New Roman"/>
          <w:b w:val="false"/>
          <w:i w:val="false"/>
          <w:color w:val="000000"/>
          <w:sz w:val="28"/>
        </w:rPr>
        <w:t xml:space="preserve">
      "2. Ерекше қорғалатын табиғи аумақтарда жасалған дәл сондай iс-әрекеттер, - </w:t>
      </w:r>
      <w:r>
        <w:br/>
      </w:r>
      <w:r>
        <w:rPr>
          <w:rFonts w:ascii="Times New Roman"/>
          <w:b w:val="false"/>
          <w:i w:val="false"/>
          <w:color w:val="000000"/>
          <w:sz w:val="28"/>
        </w:rPr>
        <w:t xml:space="preserve">
      азаматтарға айлық есептiк көрсеткiштiң онға дейiнгі мөлшерiнде, лауазымды адамдарға - елуге дейiнгі мөлшерiнде, заңды тұлғаларға - үш жүзге дейiнгi мөлшерiнде айыппұл салуға әкеп соғады."; </w:t>
      </w:r>
      <w:r>
        <w:br/>
      </w:r>
      <w:r>
        <w:rPr>
          <w:rFonts w:ascii="Times New Roman"/>
          <w:b w:val="false"/>
          <w:i w:val="false"/>
          <w:color w:val="000000"/>
          <w:sz w:val="28"/>
        </w:rPr>
        <w:t xml:space="preserve">
      287-бап мынадай мазмұндағы төртiншi бөлiкпен толықтырылсын: </w:t>
      </w:r>
      <w:r>
        <w:br/>
      </w:r>
      <w:r>
        <w:rPr>
          <w:rFonts w:ascii="Times New Roman"/>
          <w:b w:val="false"/>
          <w:i w:val="false"/>
          <w:color w:val="000000"/>
          <w:sz w:val="28"/>
        </w:rPr>
        <w:t xml:space="preserve">
      "4. Осы баптың бiрiншi-үшiншi бөлiктерiнде көзделген, ерекше қорғалатын табиғи аумақтарда жасалған iс-әрекеттер, - </w:t>
      </w:r>
      <w:r>
        <w:br/>
      </w:r>
      <w:r>
        <w:rPr>
          <w:rFonts w:ascii="Times New Roman"/>
          <w:b w:val="false"/>
          <w:i w:val="false"/>
          <w:color w:val="000000"/>
          <w:sz w:val="28"/>
        </w:rPr>
        <w:t xml:space="preserve">
      азаматтарға - айлық есептiк көрсеткiштiң жиырмаға дейiнгі мөлшерiнде, лауазымды адамдарға - елуге дейiнгі мөлшерiнде айыппұл салуға әкеп соғады."; </w:t>
      </w:r>
      <w:r>
        <w:br/>
      </w:r>
      <w:r>
        <w:rPr>
          <w:rFonts w:ascii="Times New Roman"/>
          <w:b w:val="false"/>
          <w:i w:val="false"/>
          <w:color w:val="000000"/>
          <w:sz w:val="28"/>
        </w:rPr>
        <w:t xml:space="preserve">
      289-бапта: </w:t>
      </w:r>
      <w:r>
        <w:br/>
      </w:r>
      <w:r>
        <w:rPr>
          <w:rFonts w:ascii="Times New Roman"/>
          <w:b w:val="false"/>
          <w:i w:val="false"/>
          <w:color w:val="000000"/>
          <w:sz w:val="28"/>
        </w:rPr>
        <w:t xml:space="preserve">
      екiншi бөлiктегi "жиырмаға дейiнгi мөлшерiнде" деген сөздерден кейiн үтір қойылып, "заңды тұлғаларға - төрт жүзге дейiнгі мөлшерiнде" деген сөздермен толықтырылсын; </w:t>
      </w:r>
      <w:r>
        <w:br/>
      </w:r>
      <w:r>
        <w:rPr>
          <w:rFonts w:ascii="Times New Roman"/>
          <w:b w:val="false"/>
          <w:i w:val="false"/>
          <w:color w:val="000000"/>
          <w:sz w:val="28"/>
        </w:rPr>
        <w:t xml:space="preserve">
      мынадай мазмұндағы төртiншi бөлiкпен толықтырылсын: </w:t>
      </w:r>
      <w:r>
        <w:br/>
      </w:r>
      <w:r>
        <w:rPr>
          <w:rFonts w:ascii="Times New Roman"/>
          <w:b w:val="false"/>
          <w:i w:val="false"/>
          <w:color w:val="000000"/>
          <w:sz w:val="28"/>
        </w:rPr>
        <w:t xml:space="preserve">
      "4. Осы баптың бiрiншi - үшiншi бөлiктерiнде көзделген, ерекше қорғалатын табиғи аумақтарда жасалған iс-әрекеттер, - </w:t>
      </w:r>
      <w:r>
        <w:br/>
      </w:r>
      <w:r>
        <w:rPr>
          <w:rFonts w:ascii="Times New Roman"/>
          <w:b w:val="false"/>
          <w:i w:val="false"/>
          <w:color w:val="000000"/>
          <w:sz w:val="28"/>
        </w:rPr>
        <w:t xml:space="preserve">
      азаматтарға - айлық есептiк көрсеткiштiң жиырмаға дейiнгi мөлшерiнде, лауазымды адамдарға - елуге дейiнгi мөлшерiнде, заңды тұлғаларға - алты жүзге дейiнгi мөлшерiнде айыппұл салуға әкеп соғады."; </w:t>
      </w:r>
      <w:r>
        <w:br/>
      </w:r>
      <w:r>
        <w:rPr>
          <w:rFonts w:ascii="Times New Roman"/>
          <w:b w:val="false"/>
          <w:i w:val="false"/>
          <w:color w:val="000000"/>
          <w:sz w:val="28"/>
        </w:rPr>
        <w:t xml:space="preserve">
      290-бапта: </w:t>
      </w:r>
      <w:r>
        <w:br/>
      </w:r>
      <w:r>
        <w:rPr>
          <w:rFonts w:ascii="Times New Roman"/>
          <w:b w:val="false"/>
          <w:i w:val="false"/>
          <w:color w:val="000000"/>
          <w:sz w:val="28"/>
        </w:rPr>
        <w:t xml:space="preserve">
      бiрiншi бөлiгі "Орманды" деген сөздiң алдынан "1." деген санмен толықтырылсын; </w:t>
      </w:r>
      <w:r>
        <w:br/>
      </w:r>
      <w:r>
        <w:rPr>
          <w:rFonts w:ascii="Times New Roman"/>
          <w:b w:val="false"/>
          <w:i w:val="false"/>
          <w:color w:val="000000"/>
          <w:sz w:val="28"/>
        </w:rPr>
        <w:t xml:space="preserve">
      мынадай мазмұндағы екiншi бөлiкпен толықтырылсын: </w:t>
      </w:r>
      <w:r>
        <w:br/>
      </w:r>
      <w:r>
        <w:rPr>
          <w:rFonts w:ascii="Times New Roman"/>
          <w:b w:val="false"/>
          <w:i w:val="false"/>
          <w:color w:val="000000"/>
          <w:sz w:val="28"/>
        </w:rPr>
        <w:t xml:space="preserve">
      "2. Ерекше қорғалатын табиғи аумақтарда жасалған нақ сол iс-әрекеттер, - </w:t>
      </w:r>
      <w:r>
        <w:br/>
      </w:r>
      <w:r>
        <w:rPr>
          <w:rFonts w:ascii="Times New Roman"/>
          <w:b w:val="false"/>
          <w:i w:val="false"/>
          <w:color w:val="000000"/>
          <w:sz w:val="28"/>
        </w:rPr>
        <w:t xml:space="preserve">
      азаматтарға - айлық есептiк көрсеткiштiң жиырмаға дейiнгі мөлшерiнде, лауазымды адамдарға - елуге дейiнгi мөлшерiнде, заңды тұлғаларға үш жүзге дейiнгi мөлшерiнде айыппұл салуға әкеп соғады."; </w:t>
      </w:r>
      <w:r>
        <w:br/>
      </w:r>
      <w:r>
        <w:rPr>
          <w:rFonts w:ascii="Times New Roman"/>
          <w:b w:val="false"/>
          <w:i w:val="false"/>
          <w:color w:val="000000"/>
          <w:sz w:val="28"/>
        </w:rPr>
        <w:t xml:space="preserve">
      291-бапта: </w:t>
      </w:r>
      <w:r>
        <w:br/>
      </w:r>
      <w:r>
        <w:rPr>
          <w:rFonts w:ascii="Times New Roman"/>
          <w:b w:val="false"/>
          <w:i w:val="false"/>
          <w:color w:val="000000"/>
          <w:sz w:val="28"/>
        </w:rPr>
        <w:t xml:space="preserve">
      бiрiншi бөлiктегi "Орманның" деген сөздiң алдынан "1." деген санмен толықтырылсын; </w:t>
      </w:r>
      <w:r>
        <w:br/>
      </w:r>
      <w:r>
        <w:rPr>
          <w:rFonts w:ascii="Times New Roman"/>
          <w:b w:val="false"/>
          <w:i w:val="false"/>
          <w:color w:val="000000"/>
          <w:sz w:val="28"/>
        </w:rPr>
        <w:t xml:space="preserve">
      мынадай мазмұндағы екiншi бөлiкпен толықтырылсын: </w:t>
      </w:r>
      <w:r>
        <w:br/>
      </w:r>
      <w:r>
        <w:rPr>
          <w:rFonts w:ascii="Times New Roman"/>
          <w:b w:val="false"/>
          <w:i w:val="false"/>
          <w:color w:val="000000"/>
          <w:sz w:val="28"/>
        </w:rPr>
        <w:t xml:space="preserve">
      "2. Ерекше қорғалатын табиғи аумақтарда жасалған нақ сол iс-әрекеттер, - </w:t>
      </w:r>
      <w:r>
        <w:br/>
      </w:r>
      <w:r>
        <w:rPr>
          <w:rFonts w:ascii="Times New Roman"/>
          <w:b w:val="false"/>
          <w:i w:val="false"/>
          <w:color w:val="000000"/>
          <w:sz w:val="28"/>
        </w:rPr>
        <w:t xml:space="preserve">
      азаматтарға - айлық есептiк көрсеткiштің отызға дейiнгі мөлшерiнде, </w:t>
      </w:r>
    </w:p>
    <w:bookmarkStart w:name="z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лауазымды адамдарға - жүз елуге дейiнгі мөлшерiнде, заңды тұлғаларға мыңға </w:t>
      </w:r>
    </w:p>
    <w:p>
      <w:pPr>
        <w:spacing w:after="0"/>
        <w:ind w:left="0"/>
        <w:jc w:val="both"/>
      </w:pPr>
      <w:r>
        <w:rPr>
          <w:rFonts w:ascii="Times New Roman"/>
          <w:b w:val="false"/>
          <w:i w:val="false"/>
          <w:color w:val="000000"/>
          <w:sz w:val="28"/>
        </w:rPr>
        <w:t>дейiнгi мөлшерiнде айыппұл салуға әкеп соғады.";</w:t>
      </w:r>
    </w:p>
    <w:p>
      <w:pPr>
        <w:spacing w:after="0"/>
        <w:ind w:left="0"/>
        <w:jc w:val="both"/>
      </w:pPr>
      <w:r>
        <w:rPr>
          <w:rFonts w:ascii="Times New Roman"/>
          <w:b w:val="false"/>
          <w:i w:val="false"/>
          <w:color w:val="000000"/>
          <w:sz w:val="28"/>
        </w:rPr>
        <w:t>     293-бапта:</w:t>
      </w:r>
    </w:p>
    <w:p>
      <w:pPr>
        <w:spacing w:after="0"/>
        <w:ind w:left="0"/>
        <w:jc w:val="both"/>
      </w:pPr>
      <w:r>
        <w:rPr>
          <w:rFonts w:ascii="Times New Roman"/>
          <w:b w:val="false"/>
          <w:i w:val="false"/>
          <w:color w:val="000000"/>
          <w:sz w:val="28"/>
        </w:rPr>
        <w:t xml:space="preserve">     тақырыпта және бiрiншi абзацта "дайындау" деген сөз "дайындауға жол </w:t>
      </w:r>
    </w:p>
    <w:p>
      <w:pPr>
        <w:spacing w:after="0"/>
        <w:ind w:left="0"/>
        <w:jc w:val="both"/>
      </w:pPr>
      <w:r>
        <w:rPr>
          <w:rFonts w:ascii="Times New Roman"/>
          <w:b w:val="false"/>
          <w:i w:val="false"/>
          <w:color w:val="000000"/>
          <w:sz w:val="28"/>
        </w:rPr>
        <w:t>беру" деген сөздермен ауыстырылсын;</w:t>
      </w:r>
    </w:p>
    <w:p>
      <w:pPr>
        <w:spacing w:after="0"/>
        <w:ind w:left="0"/>
        <w:jc w:val="both"/>
      </w:pPr>
      <w:r>
        <w:rPr>
          <w:rFonts w:ascii="Times New Roman"/>
          <w:b w:val="false"/>
          <w:i w:val="false"/>
          <w:color w:val="000000"/>
          <w:sz w:val="28"/>
        </w:rPr>
        <w:t>     екiншi абзац мынадай редакцияда жазылсын:</w:t>
      </w:r>
    </w:p>
    <w:p>
      <w:pPr>
        <w:spacing w:after="0"/>
        <w:ind w:left="0"/>
        <w:jc w:val="both"/>
      </w:pPr>
      <w:r>
        <w:rPr>
          <w:rFonts w:ascii="Times New Roman"/>
          <w:b w:val="false"/>
          <w:i w:val="false"/>
          <w:color w:val="000000"/>
          <w:sz w:val="28"/>
        </w:rPr>
        <w:t xml:space="preserve">     "лауазымды адамдарға - айлық есептiк көрсеткiштiң төрт жүзге дейiнгi </w:t>
      </w:r>
    </w:p>
    <w:p>
      <w:pPr>
        <w:spacing w:after="0"/>
        <w:ind w:left="0"/>
        <w:jc w:val="both"/>
      </w:pPr>
      <w:r>
        <w:rPr>
          <w:rFonts w:ascii="Times New Roman"/>
          <w:b w:val="false"/>
          <w:i w:val="false"/>
          <w:color w:val="000000"/>
          <w:sz w:val="28"/>
        </w:rPr>
        <w:t>мөлшерiнде айыппұл салуға әкеп соғады.";</w:t>
      </w:r>
    </w:p>
    <w:p>
      <w:pPr>
        <w:spacing w:after="0"/>
        <w:ind w:left="0"/>
        <w:jc w:val="both"/>
      </w:pPr>
      <w:r>
        <w:rPr>
          <w:rFonts w:ascii="Times New Roman"/>
          <w:b w:val="false"/>
          <w:i w:val="false"/>
          <w:color w:val="000000"/>
          <w:sz w:val="28"/>
        </w:rPr>
        <w:t>     294-бапта:</w:t>
      </w:r>
    </w:p>
    <w:p>
      <w:pPr>
        <w:spacing w:after="0"/>
        <w:ind w:left="0"/>
        <w:jc w:val="both"/>
      </w:pPr>
      <w:r>
        <w:rPr>
          <w:rFonts w:ascii="Times New Roman"/>
          <w:b w:val="false"/>
          <w:i w:val="false"/>
          <w:color w:val="000000"/>
          <w:sz w:val="28"/>
        </w:rPr>
        <w:t xml:space="preserve">     бiрiншi бөлiк "Өсiмдiк" деген сөздiң алдынан "1." деген санмен </w:t>
      </w:r>
    </w:p>
    <w:p>
      <w:pPr>
        <w:spacing w:after="0"/>
        <w:ind w:left="0"/>
        <w:jc w:val="both"/>
      </w:pPr>
      <w:r>
        <w:rPr>
          <w:rFonts w:ascii="Times New Roman"/>
          <w:b w:val="false"/>
          <w:i w:val="false"/>
          <w:color w:val="000000"/>
          <w:sz w:val="28"/>
        </w:rPr>
        <w:t>толықтырылсын;</w:t>
      </w:r>
    </w:p>
    <w:p>
      <w:pPr>
        <w:spacing w:after="0"/>
        <w:ind w:left="0"/>
        <w:jc w:val="both"/>
      </w:pPr>
      <w:r>
        <w:rPr>
          <w:rFonts w:ascii="Times New Roman"/>
          <w:b w:val="false"/>
          <w:i w:val="false"/>
          <w:color w:val="000000"/>
          <w:sz w:val="28"/>
        </w:rPr>
        <w:t>     мынадай мазмұндағы екiншi бөлiкпен толықтырылсын:</w:t>
      </w:r>
    </w:p>
    <w:p>
      <w:pPr>
        <w:spacing w:after="0"/>
        <w:ind w:left="0"/>
        <w:jc w:val="both"/>
      </w:pPr>
      <w:r>
        <w:rPr>
          <w:rFonts w:ascii="Times New Roman"/>
          <w:b w:val="false"/>
          <w:i w:val="false"/>
          <w:color w:val="000000"/>
          <w:sz w:val="28"/>
        </w:rPr>
        <w:t xml:space="preserve">     "2. Ерекше қорғалатын табиғи аумақтарда жасалған нақ сол </w:t>
      </w:r>
    </w:p>
    <w:p>
      <w:pPr>
        <w:spacing w:after="0"/>
        <w:ind w:left="0"/>
        <w:jc w:val="both"/>
      </w:pPr>
      <w:r>
        <w:rPr>
          <w:rFonts w:ascii="Times New Roman"/>
          <w:b w:val="false"/>
          <w:i w:val="false"/>
          <w:color w:val="000000"/>
          <w:sz w:val="28"/>
        </w:rPr>
        <w:t>iс-әрекеттер, -</w:t>
      </w:r>
    </w:p>
    <w:p>
      <w:pPr>
        <w:spacing w:after="0"/>
        <w:ind w:left="0"/>
        <w:jc w:val="both"/>
      </w:pPr>
      <w:r>
        <w:rPr>
          <w:rFonts w:ascii="Times New Roman"/>
          <w:b w:val="false"/>
          <w:i w:val="false"/>
          <w:color w:val="000000"/>
          <w:sz w:val="28"/>
        </w:rPr>
        <w:t xml:space="preserve">     азаматтарға - айлық есептiк көрсеткiштiң он беске дейiнгі мөлшерiнде, </w:t>
      </w:r>
    </w:p>
    <w:p>
      <w:pPr>
        <w:spacing w:after="0"/>
        <w:ind w:left="0"/>
        <w:jc w:val="both"/>
      </w:pPr>
      <w:r>
        <w:rPr>
          <w:rFonts w:ascii="Times New Roman"/>
          <w:b w:val="false"/>
          <w:i w:val="false"/>
          <w:color w:val="000000"/>
          <w:sz w:val="28"/>
        </w:rPr>
        <w:t xml:space="preserve">лауазымды адамдарға - алпысқа дейiнгi мөлшерiнде, заңды тұлғаларға - үш </w:t>
      </w:r>
    </w:p>
    <w:p>
      <w:pPr>
        <w:spacing w:after="0"/>
        <w:ind w:left="0"/>
        <w:jc w:val="both"/>
      </w:pPr>
      <w:r>
        <w:rPr>
          <w:rFonts w:ascii="Times New Roman"/>
          <w:b w:val="false"/>
          <w:i w:val="false"/>
          <w:color w:val="000000"/>
          <w:sz w:val="28"/>
        </w:rPr>
        <w:t xml:space="preserve">жүзге дейiнгi мөлшерiнде айыппұл салуға немесе ескерту жасауға әкеп </w:t>
      </w:r>
    </w:p>
    <w:p>
      <w:pPr>
        <w:spacing w:after="0"/>
        <w:ind w:left="0"/>
        <w:jc w:val="both"/>
      </w:pPr>
      <w:r>
        <w:rPr>
          <w:rFonts w:ascii="Times New Roman"/>
          <w:b w:val="false"/>
          <w:i w:val="false"/>
          <w:color w:val="000000"/>
          <w:sz w:val="28"/>
        </w:rPr>
        <w:t>соғады.";</w:t>
      </w:r>
    </w:p>
    <w:p>
      <w:pPr>
        <w:spacing w:after="0"/>
        <w:ind w:left="0"/>
        <w:jc w:val="both"/>
      </w:pPr>
      <w:r>
        <w:rPr>
          <w:rFonts w:ascii="Times New Roman"/>
          <w:b w:val="false"/>
          <w:i w:val="false"/>
          <w:color w:val="000000"/>
          <w:sz w:val="28"/>
        </w:rPr>
        <w:t>     295-бапта:</w:t>
      </w:r>
    </w:p>
    <w:p>
      <w:pPr>
        <w:spacing w:after="0"/>
        <w:ind w:left="0"/>
        <w:jc w:val="both"/>
      </w:pPr>
      <w:r>
        <w:rPr>
          <w:rFonts w:ascii="Times New Roman"/>
          <w:b w:val="false"/>
          <w:i w:val="false"/>
          <w:color w:val="000000"/>
          <w:sz w:val="28"/>
        </w:rPr>
        <w:t xml:space="preserve">     бiрiншi бөлiк "Өсiмдiктер" деген сөздiң алдынан "1." деген санмен </w:t>
      </w:r>
    </w:p>
    <w:p>
      <w:pPr>
        <w:spacing w:after="0"/>
        <w:ind w:left="0"/>
        <w:jc w:val="both"/>
      </w:pPr>
      <w:r>
        <w:rPr>
          <w:rFonts w:ascii="Times New Roman"/>
          <w:b w:val="false"/>
          <w:i w:val="false"/>
          <w:color w:val="000000"/>
          <w:sz w:val="28"/>
        </w:rPr>
        <w:t>толықтырылсын;</w:t>
      </w:r>
    </w:p>
    <w:p>
      <w:pPr>
        <w:spacing w:after="0"/>
        <w:ind w:left="0"/>
        <w:jc w:val="both"/>
      </w:pPr>
      <w:r>
        <w:rPr>
          <w:rFonts w:ascii="Times New Roman"/>
          <w:b w:val="false"/>
          <w:i w:val="false"/>
          <w:color w:val="000000"/>
          <w:sz w:val="28"/>
        </w:rPr>
        <w:t>     мынадай мазмұндағы екiншi бөлiкпен толықтырылсын:</w:t>
      </w:r>
    </w:p>
    <w:p>
      <w:pPr>
        <w:spacing w:after="0"/>
        <w:ind w:left="0"/>
        <w:jc w:val="both"/>
      </w:pPr>
      <w:r>
        <w:rPr>
          <w:rFonts w:ascii="Times New Roman"/>
          <w:b w:val="false"/>
          <w:i w:val="false"/>
          <w:color w:val="000000"/>
          <w:sz w:val="28"/>
        </w:rPr>
        <w:t xml:space="preserve">     "2. Ерекше қорғалатын табиғи аумақтарда жасалған нақ сол </w:t>
      </w:r>
    </w:p>
    <w:p>
      <w:pPr>
        <w:spacing w:after="0"/>
        <w:ind w:left="0"/>
        <w:jc w:val="both"/>
      </w:pPr>
      <w:r>
        <w:rPr>
          <w:rFonts w:ascii="Times New Roman"/>
          <w:b w:val="false"/>
          <w:i w:val="false"/>
          <w:color w:val="000000"/>
          <w:sz w:val="28"/>
        </w:rPr>
        <w:t>iс-әрекеттер,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азаматтарға - айлық есептiк көрсеткiштiң жиырма беске дейiнгi мөлшерiнде, лауазымды адамдарға - алпысқа дейiнгi мөлшерiнде, заңды тұлғаларға үш жүзге дейiнгi мөлшерiнде айыппұл салуға немесе ескерту жасауға әкеп соғады."; </w:t>
      </w:r>
      <w:r>
        <w:br/>
      </w:r>
      <w:r>
        <w:rPr>
          <w:rFonts w:ascii="Times New Roman"/>
          <w:b w:val="false"/>
          <w:i w:val="false"/>
          <w:color w:val="000000"/>
          <w:sz w:val="28"/>
        </w:rPr>
        <w:t xml:space="preserve">
      297-бап мынадай редакцияда жазылсын: </w:t>
      </w:r>
      <w:r>
        <w:br/>
      </w:r>
      <w:r>
        <w:rPr>
          <w:rFonts w:ascii="Times New Roman"/>
          <w:b w:val="false"/>
          <w:i w:val="false"/>
          <w:color w:val="000000"/>
          <w:sz w:val="28"/>
        </w:rPr>
        <w:t xml:space="preserve">
      "297-бап. Селекциялық-тұқым шаруашылығы объектілерiн зақымдау немесе жою </w:t>
      </w:r>
      <w:r>
        <w:br/>
      </w:r>
      <w:r>
        <w:rPr>
          <w:rFonts w:ascii="Times New Roman"/>
          <w:b w:val="false"/>
          <w:i w:val="false"/>
          <w:color w:val="000000"/>
          <w:sz w:val="28"/>
        </w:rPr>
        <w:t xml:space="preserve">
      Селекциялық-тұқым шаруашылығы объектiлерi: географиялық дақылдарды, қосынды екпе ағаштарды, қосынды ағаштарды, қосынды ағаштардың сыналу дақылдарын, бiртектi ежелгi өскiндердi, тұқымдық орман алқаптарын, тұқымдық орманның тұрақты учаскелерiн зақымдау немесе жою </w:t>
      </w:r>
      <w:r>
        <w:br/>
      </w:r>
      <w:r>
        <w:rPr>
          <w:rFonts w:ascii="Times New Roman"/>
          <w:b w:val="false"/>
          <w:i w:val="false"/>
          <w:color w:val="000000"/>
          <w:sz w:val="28"/>
        </w:rPr>
        <w:t xml:space="preserve">
      азаматтарға - айлық есептiк көрсеткiштің елуге дейiнгі мөлшерiнде, лауазымды адамдарға - жүзге дейiнгі мөлшерiнде, заңды тұлғаларға - төрт жүзге дейiнгi мөлшерiнде айыппұл салуға әкеп соғады."; </w:t>
      </w:r>
      <w:r>
        <w:br/>
      </w:r>
      <w:r>
        <w:rPr>
          <w:rFonts w:ascii="Times New Roman"/>
          <w:b w:val="false"/>
          <w:i w:val="false"/>
          <w:color w:val="000000"/>
          <w:sz w:val="28"/>
        </w:rPr>
        <w:t xml:space="preserve">
      298-бапта: </w:t>
      </w:r>
      <w:r>
        <w:br/>
      </w:r>
      <w:r>
        <w:rPr>
          <w:rFonts w:ascii="Times New Roman"/>
          <w:b w:val="false"/>
          <w:i w:val="false"/>
          <w:color w:val="000000"/>
          <w:sz w:val="28"/>
        </w:rPr>
        <w:t xml:space="preserve">
      тақырыптағы "балық аулау" деген сөздер алынып тасталсын; </w:t>
      </w:r>
      <w:r>
        <w:br/>
      </w:r>
      <w:r>
        <w:rPr>
          <w:rFonts w:ascii="Times New Roman"/>
          <w:b w:val="false"/>
          <w:i w:val="false"/>
          <w:color w:val="000000"/>
          <w:sz w:val="28"/>
        </w:rPr>
        <w:t xml:space="preserve">
      бiрiншi бөлiктiң екiншi абзацында: </w:t>
      </w:r>
      <w:r>
        <w:br/>
      </w:r>
      <w:r>
        <w:rPr>
          <w:rFonts w:ascii="Times New Roman"/>
          <w:b w:val="false"/>
          <w:i w:val="false"/>
          <w:color w:val="000000"/>
          <w:sz w:val="28"/>
        </w:rPr>
        <w:t xml:space="preserve">
      "беске дейiнгі" деген сөздер "бестен онға дейiнгi" деген сөздермен ауыстырылсын; </w:t>
      </w:r>
      <w:r>
        <w:br/>
      </w:r>
      <w:r>
        <w:rPr>
          <w:rFonts w:ascii="Times New Roman"/>
          <w:b w:val="false"/>
          <w:i w:val="false"/>
          <w:color w:val="000000"/>
          <w:sz w:val="28"/>
        </w:rPr>
        <w:t xml:space="preserve">
      "жиырмаға дейiнгі" деген сөздер "жиырмадан елуге дейiнгі" деген сөздермен ауыстырылсын; </w:t>
      </w:r>
      <w:r>
        <w:br/>
      </w:r>
      <w:r>
        <w:rPr>
          <w:rFonts w:ascii="Times New Roman"/>
          <w:b w:val="false"/>
          <w:i w:val="false"/>
          <w:color w:val="000000"/>
          <w:sz w:val="28"/>
        </w:rPr>
        <w:t xml:space="preserve">
      үшіншi бөлiк мынадай редакцияда жазылсын: </w:t>
      </w:r>
      <w:r>
        <w:br/>
      </w:r>
      <w:r>
        <w:rPr>
          <w:rFonts w:ascii="Times New Roman"/>
          <w:b w:val="false"/>
          <w:i w:val="false"/>
          <w:color w:val="000000"/>
          <w:sz w:val="28"/>
        </w:rPr>
        <w:t xml:space="preserve">
      "3. Осы баптың бiрiншi және екiншi бөлiктерiнде көзделген ерекше қорғалатын табиғи аумақтарда жасалған iс-әрекеттер, - </w:t>
      </w:r>
      <w:r>
        <w:br/>
      </w:r>
      <w:r>
        <w:rPr>
          <w:rFonts w:ascii="Times New Roman"/>
          <w:b w:val="false"/>
          <w:i w:val="false"/>
          <w:color w:val="000000"/>
          <w:sz w:val="28"/>
        </w:rPr>
        <w:t xml:space="preserve">
      құқық бұзушылық жасау құралы немесе тiкелей құқық бұзушылық объектiсi болған заттарын тәркiлей отырып немесе онысыз азаматтарға - айлық есептік көрсеткiштiң жүзге дейiнгi мөлшерiнде, лауазымды адамдарға - екi жүзге дейiнгi мөлшерiнде, заңды тұлғаларға мыңға дейiнгі мөлшерiнде айыппұл салуға әкеп соғады."; </w:t>
      </w:r>
      <w:r>
        <w:br/>
      </w:r>
      <w:r>
        <w:rPr>
          <w:rFonts w:ascii="Times New Roman"/>
          <w:b w:val="false"/>
          <w:i w:val="false"/>
          <w:color w:val="000000"/>
          <w:sz w:val="28"/>
        </w:rPr>
        <w:t xml:space="preserve">
      мынадай мазмұндағы 298-1-баппен толықтырылсын: </w:t>
      </w:r>
      <w:r>
        <w:br/>
      </w:r>
      <w:r>
        <w:rPr>
          <w:rFonts w:ascii="Times New Roman"/>
          <w:b w:val="false"/>
          <w:i w:val="false"/>
          <w:color w:val="000000"/>
          <w:sz w:val="28"/>
        </w:rPr>
        <w:t xml:space="preserve">
      "298-1-бап. Балық аулау және балық қорларын қорғау ережелерiн бұзу </w:t>
      </w:r>
      <w:r>
        <w:br/>
      </w:r>
      <w:r>
        <w:rPr>
          <w:rFonts w:ascii="Times New Roman"/>
          <w:b w:val="false"/>
          <w:i w:val="false"/>
          <w:color w:val="000000"/>
          <w:sz w:val="28"/>
        </w:rPr>
        <w:t xml:space="preserve">
      1. Балық аулау ережелерiн, сондай-ақ су жануарларын пайдаланудың басқа да түрлерiн жүзеге асыру ережелерiн, қылмыстық жаза қолданылатын әрекет белгілерi жоқ бұзу, - </w:t>
      </w:r>
      <w:r>
        <w:br/>
      </w:r>
      <w:r>
        <w:rPr>
          <w:rFonts w:ascii="Times New Roman"/>
          <w:b w:val="false"/>
          <w:i w:val="false"/>
          <w:color w:val="000000"/>
          <w:sz w:val="28"/>
        </w:rPr>
        <w:t xml:space="preserve">
      құқық бұзушылық жасау құралы немесе тікелей құқық бұзушылық объектiсi болған заттарын тәркiлей отырып немесе онсыз, азаматтарға айлық есептік көрсеткiштiң - онға дейiнгi мөлшерiнде, лауазымды адамдарға - елуге дейiнгi мөлшерiнде, заңды тұлғаларға - жүзге дейiнгі мөлшерiнде айыппұл салуға әкеп соғады. </w:t>
      </w:r>
      <w:r>
        <w:br/>
      </w:r>
      <w:r>
        <w:rPr>
          <w:rFonts w:ascii="Times New Roman"/>
          <w:b w:val="false"/>
          <w:i w:val="false"/>
          <w:color w:val="000000"/>
          <w:sz w:val="28"/>
        </w:rPr>
        <w:t xml:space="preserve">
      2. Балық аулау ережелерiн, сондай-ақ су жануарларын пайдаланудың басқа да түрлерiн жүзеге асыру ережелерiн, қылмыстық жаза қолданылатын әрекет белгiлерi жоқ өрескел бұзу (тиiстi рұқсатсыз немесе тыйым салынған жерлерде не тыйым салынған мерзiмдерде, тыйым салынған құралдармен немесе тәсiлдермен өнеркәсiптiк балық аулау және балық аулау), - </w:t>
      </w:r>
      <w:r>
        <w:br/>
      </w:r>
      <w:r>
        <w:rPr>
          <w:rFonts w:ascii="Times New Roman"/>
          <w:b w:val="false"/>
          <w:i w:val="false"/>
          <w:color w:val="000000"/>
          <w:sz w:val="28"/>
        </w:rPr>
        <w:t xml:space="preserve">
      құқық бұзушылық жасау құралы немесе тiкелей құқық бұзушылық объектiсi болған заттарын тәркiлей отырып немесе онысыз, азаматтарға - айлық есептiк көрсеткiштiң жиырмаға дейiнгі мөлшерiнде, лауазымды адамдарға - жүзге дейiнгi мөлшерiнде, заңды тұлғаларға - екi жүзге дейiнгi мөлшерiнде айыппұл салуға әкеп соғады. </w:t>
      </w:r>
      <w:r>
        <w:br/>
      </w:r>
      <w:r>
        <w:rPr>
          <w:rFonts w:ascii="Times New Roman"/>
          <w:b w:val="false"/>
          <w:i w:val="false"/>
          <w:color w:val="000000"/>
          <w:sz w:val="28"/>
        </w:rPr>
        <w:t xml:space="preserve">
      3. Бас тоған құрылыстарына балық түсiп кетуден сақтау үшiн арнайы қондырғылар салмай, балық шаруашылығы су қоймаларынан су алу, - </w:t>
      </w:r>
      <w:r>
        <w:br/>
      </w:r>
      <w:r>
        <w:rPr>
          <w:rFonts w:ascii="Times New Roman"/>
          <w:b w:val="false"/>
          <w:i w:val="false"/>
          <w:color w:val="000000"/>
          <w:sz w:val="28"/>
        </w:rPr>
        <w:t xml:space="preserve">
      азаматтарға - айлық есептiк көрсеткiштiң онға дейiнгi мөлшерiнде, лауазымды адамдарға - елуге дейiнгi мөлшерiнде, заңды тұлғаларға - екi жүзге дейiнгі мөлшерiнде айыппұл салуға әкеп соғады. </w:t>
      </w:r>
      <w:r>
        <w:br/>
      </w:r>
      <w:r>
        <w:rPr>
          <w:rFonts w:ascii="Times New Roman"/>
          <w:b w:val="false"/>
          <w:i w:val="false"/>
          <w:color w:val="000000"/>
          <w:sz w:val="28"/>
        </w:rPr>
        <w:t xml:space="preserve">
      20-тараудың тақырыбы мынадай редакцияда жазылсын: </w:t>
      </w:r>
      <w:r>
        <w:br/>
      </w:r>
      <w:r>
        <w:rPr>
          <w:rFonts w:ascii="Times New Roman"/>
          <w:b w:val="false"/>
          <w:i w:val="false"/>
          <w:color w:val="000000"/>
          <w:sz w:val="28"/>
        </w:rPr>
        <w:t xml:space="preserve">
      "20-тарау. Өсiмдiктердi қорғау, карантиндiк ережелер саласында, астық, тұқым шаруашылығын сақтау жөнiндегі қызметтi және мал дәрiгерлiк қадағалауды жүзеге асыруда әкiмшiлiк құқық бұзушылық"; </w:t>
      </w:r>
      <w:r>
        <w:br/>
      </w:r>
      <w:r>
        <w:rPr>
          <w:rFonts w:ascii="Times New Roman"/>
          <w:b w:val="false"/>
          <w:i w:val="false"/>
          <w:color w:val="000000"/>
          <w:sz w:val="28"/>
        </w:rPr>
        <w:t xml:space="preserve">
      мынадай мазмұндағы 309-1 және 309-2-баптарымен толықтырылсын: </w:t>
      </w:r>
      <w:r>
        <w:br/>
      </w:r>
      <w:r>
        <w:rPr>
          <w:rFonts w:ascii="Times New Roman"/>
          <w:b w:val="false"/>
          <w:i w:val="false"/>
          <w:color w:val="000000"/>
          <w:sz w:val="28"/>
        </w:rPr>
        <w:t xml:space="preserve">
      "309-1-бап. Астық сақтау жөнiндегі қызметті жүзеге асыру кезiндегі бұзушылық </w:t>
      </w:r>
      <w:r>
        <w:br/>
      </w:r>
      <w:r>
        <w:rPr>
          <w:rFonts w:ascii="Times New Roman"/>
          <w:b w:val="false"/>
          <w:i w:val="false"/>
          <w:color w:val="000000"/>
          <w:sz w:val="28"/>
        </w:rPr>
        <w:t xml:space="preserve">
      1. Заңдарда тыйым салынған не астық қабылдау кәсiпорнының құқық қабiлеттігі шегiнен шығатын мәмiлелердi және операцияларды жүзеге асыру, - </w:t>
      </w:r>
      <w:r>
        <w:br/>
      </w:r>
      <w:r>
        <w:rPr>
          <w:rFonts w:ascii="Times New Roman"/>
          <w:b w:val="false"/>
          <w:i w:val="false"/>
          <w:color w:val="000000"/>
          <w:sz w:val="28"/>
        </w:rPr>
        <w:t xml:space="preserve">
      белгiлi қызмет түрiнiң лицензиясын тоқтата отырып немесе онысыз, айлық есептiк көрсеткiштiң үш жүзден бес жүзге дейiнгi мөлшерiнде айыппұл салуға әкеп соғады. </w:t>
      </w:r>
      <w:r>
        <w:br/>
      </w:r>
      <w:r>
        <w:rPr>
          <w:rFonts w:ascii="Times New Roman"/>
          <w:b w:val="false"/>
          <w:i w:val="false"/>
          <w:color w:val="000000"/>
          <w:sz w:val="28"/>
        </w:rPr>
        <w:t xml:space="preserve">
      2. Астық қабылдау кәсiпорынының мемлекеттік қордағы астықты сақтау кезiндегi астық қолхаттарынан туындайтын өз мiндеттерiн орындамауы, - </w:t>
      </w:r>
      <w:r>
        <w:br/>
      </w:r>
      <w:r>
        <w:rPr>
          <w:rFonts w:ascii="Times New Roman"/>
          <w:b w:val="false"/>
          <w:i w:val="false"/>
          <w:color w:val="000000"/>
          <w:sz w:val="28"/>
        </w:rPr>
        <w:t xml:space="preserve">
      айлық есептiк көрсеткiштiң бес жүзден мыңға дейiнгi мөлшерiнде айыппұл салуға әкеп соғады. </w:t>
      </w:r>
      <w:r>
        <w:br/>
      </w:r>
      <w:r>
        <w:rPr>
          <w:rFonts w:ascii="Times New Roman"/>
          <w:b w:val="false"/>
          <w:i w:val="false"/>
          <w:color w:val="000000"/>
          <w:sz w:val="28"/>
        </w:rPr>
        <w:t xml:space="preserve">
      3. Осы баптың екiншi бөлiгiнде көзделген әкiмшiлiк жаза қолданылғаннан кейiн бiр жыл iшiнде қайталап жасалған iс-әрекет, - </w:t>
      </w:r>
      <w:r>
        <w:br/>
      </w:r>
      <w:r>
        <w:rPr>
          <w:rFonts w:ascii="Times New Roman"/>
          <w:b w:val="false"/>
          <w:i w:val="false"/>
          <w:color w:val="000000"/>
          <w:sz w:val="28"/>
        </w:rPr>
        <w:t xml:space="preserve">
      айлық есептiк көрсеткiштiң мыңнан екi мыңға дейiнгі мөлшерiнде айыппұл салуға әкеп соғады. </w:t>
      </w:r>
      <w:r>
        <w:br/>
      </w:r>
      <w:r>
        <w:rPr>
          <w:rFonts w:ascii="Times New Roman"/>
          <w:b w:val="false"/>
          <w:i w:val="false"/>
          <w:color w:val="000000"/>
          <w:sz w:val="28"/>
        </w:rPr>
        <w:t xml:space="preserve">
      4. Астық қабылдау кәсiпорындарының астық операциясы есебiнiң белгiленген тәртiбiн бұзу, - </w:t>
      </w:r>
      <w:r>
        <w:br/>
      </w:r>
      <w:r>
        <w:rPr>
          <w:rFonts w:ascii="Times New Roman"/>
          <w:b w:val="false"/>
          <w:i w:val="false"/>
          <w:color w:val="000000"/>
          <w:sz w:val="28"/>
        </w:rPr>
        <w:t xml:space="preserve">
      айлық есептiк көрсеткiштің үш жүзден бес жүзге дейiнгi мөлшерiнде айыппұл салуға әкеп соғады. </w:t>
      </w:r>
      <w:r>
        <w:br/>
      </w:r>
      <w:r>
        <w:rPr>
          <w:rFonts w:ascii="Times New Roman"/>
          <w:b w:val="false"/>
          <w:i w:val="false"/>
          <w:color w:val="000000"/>
          <w:sz w:val="28"/>
        </w:rPr>
        <w:t xml:space="preserve">
      5. Астық қабылдау кәсiпорындарының заңда белгiленген құжаттарды жасамауы, сол сияқты дер кезiнде жасамауы, - </w:t>
      </w:r>
      <w:r>
        <w:br/>
      </w:r>
      <w:r>
        <w:rPr>
          <w:rFonts w:ascii="Times New Roman"/>
          <w:b w:val="false"/>
          <w:i w:val="false"/>
          <w:color w:val="000000"/>
          <w:sz w:val="28"/>
        </w:rPr>
        <w:t xml:space="preserve">
      айлық есептiк көрсеткiштiң елуден жүзге дейiнгi мөлшерiнде айыппұл салуға әкеп соғады. </w:t>
      </w:r>
      <w:r>
        <w:br/>
      </w:r>
      <w:r>
        <w:rPr>
          <w:rFonts w:ascii="Times New Roman"/>
          <w:b w:val="false"/>
          <w:i w:val="false"/>
          <w:color w:val="000000"/>
          <w:sz w:val="28"/>
        </w:rPr>
        <w:t xml:space="preserve">
      6. Астықты iшкi рынокта, экспорт және импорт кезiнде тиiстi сапа сертификаттарынсыз өткiзу, - </w:t>
      </w:r>
      <w:r>
        <w:br/>
      </w:r>
      <w:r>
        <w:rPr>
          <w:rFonts w:ascii="Times New Roman"/>
          <w:b w:val="false"/>
          <w:i w:val="false"/>
          <w:color w:val="000000"/>
          <w:sz w:val="28"/>
        </w:rPr>
        <w:t xml:space="preserve">
      азаматтарға - айлық есептiк көрсеткiштiң бестен онға дейiнгi мөлшерiнде, лауазымды адамдарға - оннан елуге дейiнгі мөлшерiнде, заңды тұлғаларға - елуден екi жүзге дейiнгi мөлшерiнде айыппұл салуға әкеп соғады. </w:t>
      </w:r>
      <w:r>
        <w:br/>
      </w:r>
      <w:r>
        <w:rPr>
          <w:rFonts w:ascii="Times New Roman"/>
          <w:b w:val="false"/>
          <w:i w:val="false"/>
          <w:color w:val="000000"/>
          <w:sz w:val="28"/>
        </w:rPr>
        <w:t xml:space="preserve">
      7. Мемлекеттiк қордағы астықты сақтаушы астық қабылдау кәсiпорындарының астықтың кез келген мөлшерiн тиеп алуы, сол сияқты, оны уәкiлеттi органдардың алдын ала келiсуiнсiз көлiк ұйымдарының жөнелтуi, - </w:t>
      </w:r>
      <w:r>
        <w:br/>
      </w:r>
      <w:r>
        <w:rPr>
          <w:rFonts w:ascii="Times New Roman"/>
          <w:b w:val="false"/>
          <w:i w:val="false"/>
          <w:color w:val="000000"/>
          <w:sz w:val="28"/>
        </w:rPr>
        <w:t xml:space="preserve">
      айлық есептiк көрсеткіштiң екi жүзден бес жүзге дейiнгi мөлшерiнде айыппұл салуға әкеп соғады. </w:t>
      </w:r>
      <w:r>
        <w:br/>
      </w:r>
      <w:r>
        <w:rPr>
          <w:rFonts w:ascii="Times New Roman"/>
          <w:b w:val="false"/>
          <w:i w:val="false"/>
          <w:color w:val="000000"/>
          <w:sz w:val="28"/>
        </w:rPr>
        <w:t xml:space="preserve">
      8. Осы баптың жетiншi бөлiгiнде көзделген әкiмшiлiк жаза қолданылғаннан кейiн бiр жыл iшiнде қайталап жасалған iс-әрекет, - </w:t>
      </w:r>
      <w:r>
        <w:br/>
      </w:r>
      <w:r>
        <w:rPr>
          <w:rFonts w:ascii="Times New Roman"/>
          <w:b w:val="false"/>
          <w:i w:val="false"/>
          <w:color w:val="000000"/>
          <w:sz w:val="28"/>
        </w:rPr>
        <w:t xml:space="preserve">
      айлық есептiк көрсеткiштiң бес жүзден жетi жүзге дейiнгі мөлшерiнде айыппұл салуға әкеп соғады. </w:t>
      </w:r>
      <w:r>
        <w:br/>
      </w:r>
      <w:r>
        <w:rPr>
          <w:rFonts w:ascii="Times New Roman"/>
          <w:b w:val="false"/>
          <w:i w:val="false"/>
          <w:color w:val="000000"/>
          <w:sz w:val="28"/>
        </w:rPr>
        <w:t xml:space="preserve">
      9. Уақытша басқару немесе уақытша әкiмшiлiк жөнiндегi комиссия мүшелерiнiң астық қабылдау кәсiпорындарын уақытша басқаруды жүргізу кезiнде астық кәсiпорынына материалдық залал келтiріп, заңды бұзуы, - </w:t>
      </w:r>
      <w:r>
        <w:br/>
      </w:r>
      <w:r>
        <w:rPr>
          <w:rFonts w:ascii="Times New Roman"/>
          <w:b w:val="false"/>
          <w:i w:val="false"/>
          <w:color w:val="000000"/>
          <w:sz w:val="28"/>
        </w:rPr>
        <w:t xml:space="preserve">
      айлық есептiк көрсеткiштің елуден жүзге дейiнгi мөлшерiнде айыппұл салуға әкеп соғады. </w:t>
      </w:r>
      <w:r>
        <w:br/>
      </w:r>
      <w:r>
        <w:rPr>
          <w:rFonts w:ascii="Times New Roman"/>
          <w:b w:val="false"/>
          <w:i w:val="false"/>
          <w:color w:val="000000"/>
          <w:sz w:val="28"/>
        </w:rPr>
        <w:t xml:space="preserve">
      309-2-бап. Тұқым шаруашылығы саласында кәсiпкерлiк қызметті жүзеге асыру кезiндегi бұзушылық </w:t>
      </w:r>
      <w:r>
        <w:br/>
      </w:r>
      <w:r>
        <w:rPr>
          <w:rFonts w:ascii="Times New Roman"/>
          <w:b w:val="false"/>
          <w:i w:val="false"/>
          <w:color w:val="000000"/>
          <w:sz w:val="28"/>
        </w:rPr>
        <w:t xml:space="preserve">
      1. Олардың сорттық және егу сапасын куәландыратын тиiстi құжаттары жоқ тұқымдарды егу және өткiзу бойынша кәсiпкерлiк қызметтi жүзеге асыру, - </w:t>
      </w:r>
      <w:r>
        <w:br/>
      </w:r>
      <w:r>
        <w:rPr>
          <w:rFonts w:ascii="Times New Roman"/>
          <w:b w:val="false"/>
          <w:i w:val="false"/>
          <w:color w:val="000000"/>
          <w:sz w:val="28"/>
        </w:rPr>
        <w:t xml:space="preserve">
      айлық есептiк көрсеткiштiң жиырма бестен елуге дейiнгі мөлшерiнде айыппұл салуға әкеп соғады. </w:t>
      </w:r>
      <w:r>
        <w:br/>
      </w:r>
      <w:r>
        <w:rPr>
          <w:rFonts w:ascii="Times New Roman"/>
          <w:b w:val="false"/>
          <w:i w:val="false"/>
          <w:color w:val="000000"/>
          <w:sz w:val="28"/>
        </w:rPr>
        <w:t xml:space="preserve">
      2. Элиталық тұқымдарды өндiруде белгiленген нормативтердi бұзу, - </w:t>
      </w:r>
      <w:r>
        <w:br/>
      </w:r>
      <w:r>
        <w:rPr>
          <w:rFonts w:ascii="Times New Roman"/>
          <w:b w:val="false"/>
          <w:i w:val="false"/>
          <w:color w:val="000000"/>
          <w:sz w:val="28"/>
        </w:rPr>
        <w:t xml:space="preserve">
      элиталық-тұқымдық шаруашылық мәртебесiн беру туралы куәлiгінiң қызметiн тоқтата отырып, азаматтарға және лауазымды адамдарға айлық есептік көрсеткiштiң жиырма бестен елуге дейiнгі мөлшерiнде айыппұл салуға әкеп соғады. </w:t>
      </w:r>
      <w:r>
        <w:br/>
      </w:r>
      <w:r>
        <w:rPr>
          <w:rFonts w:ascii="Times New Roman"/>
          <w:b w:val="false"/>
          <w:i w:val="false"/>
          <w:color w:val="000000"/>
          <w:sz w:val="28"/>
        </w:rPr>
        <w:t xml:space="preserve">
      3. Тұқымның сорттық және егу сапасын белгілейтiн әдiстердi бұзу, - </w:t>
      </w:r>
      <w:r>
        <w:br/>
      </w:r>
      <w:r>
        <w:rPr>
          <w:rFonts w:ascii="Times New Roman"/>
          <w:b w:val="false"/>
          <w:i w:val="false"/>
          <w:color w:val="000000"/>
          <w:sz w:val="28"/>
        </w:rPr>
        <w:t xml:space="preserve">
      айлық есептiк көрсеткiштiң оннан елуге дейiнгі мөлшерiнде айыппұл салуға әкеп соғады."; </w:t>
      </w:r>
      <w:r>
        <w:br/>
      </w:r>
      <w:r>
        <w:rPr>
          <w:rFonts w:ascii="Times New Roman"/>
          <w:b w:val="false"/>
          <w:i w:val="false"/>
          <w:color w:val="000000"/>
          <w:sz w:val="28"/>
        </w:rPr>
        <w:t xml:space="preserve">
      310-баптың 9) тармақшасында "әкеп соқпаған" деген сөздердiң қазақ тiлiндегі мәтiнi өзгерiссiз қалдырылсын; </w:t>
      </w:r>
      <w:r>
        <w:br/>
      </w:r>
      <w:r>
        <w:rPr>
          <w:rFonts w:ascii="Times New Roman"/>
          <w:b w:val="false"/>
          <w:i w:val="false"/>
          <w:color w:val="000000"/>
          <w:sz w:val="28"/>
        </w:rPr>
        <w:t xml:space="preserve">
      313-бап мынадай мазмұндағы ескертумен толықтырылсын: </w:t>
      </w:r>
      <w:r>
        <w:br/>
      </w:r>
      <w:r>
        <w:rPr>
          <w:rFonts w:ascii="Times New Roman"/>
          <w:b w:val="false"/>
          <w:i w:val="false"/>
          <w:color w:val="000000"/>
          <w:sz w:val="28"/>
        </w:rPr>
        <w:t xml:space="preserve">
      "Ескерту. Осы бапқа қолданғанда әкiмшiлiк құқық бұзушылық жасаған сәттегi айлық есептiк көрсеткiштiң елуден асатын сома шығынның iрi мөлшерi болып танылады."; </w:t>
      </w:r>
      <w:r>
        <w:br/>
      </w:r>
      <w:r>
        <w:rPr>
          <w:rFonts w:ascii="Times New Roman"/>
          <w:b w:val="false"/>
          <w:i w:val="false"/>
          <w:color w:val="000000"/>
          <w:sz w:val="28"/>
        </w:rPr>
        <w:t xml:space="preserve">
      320-баптың екiншi бөлiгiнiң бiрiншi абзацы қазақ тiлiндегі мәтiнде "Кәмелетке" деген сөз кiшi әрiппен жазылып, осы сөздiң алдынан "16 жасқа дейiнгi" деген сөздермен толықтырылсын; </w:t>
      </w:r>
      <w:r>
        <w:br/>
      </w:r>
      <w:r>
        <w:rPr>
          <w:rFonts w:ascii="Times New Roman"/>
          <w:b w:val="false"/>
          <w:i w:val="false"/>
          <w:color w:val="000000"/>
          <w:sz w:val="28"/>
        </w:rPr>
        <w:t xml:space="preserve">
      323-бапта: </w:t>
      </w:r>
      <w:r>
        <w:br/>
      </w:r>
      <w:r>
        <w:rPr>
          <w:rFonts w:ascii="Times New Roman"/>
          <w:b w:val="false"/>
          <w:i w:val="false"/>
          <w:color w:val="000000"/>
          <w:sz w:val="28"/>
        </w:rPr>
        <w:t xml:space="preserve">
      тақырыптағы "ережелердi және нормаларды" деген сөздерден кейiн ", сондай-ақ гигиеналық нормативтердi" деген сөздермен толықтырылсын; </w:t>
      </w:r>
      <w:r>
        <w:br/>
      </w:r>
      <w:r>
        <w:rPr>
          <w:rFonts w:ascii="Times New Roman"/>
          <w:b w:val="false"/>
          <w:i w:val="false"/>
          <w:color w:val="000000"/>
          <w:sz w:val="28"/>
        </w:rPr>
        <w:t xml:space="preserve">
      бiрiншi абзацтағы "ережелердi және нормаларды" деген сөздерден кейiн ", сондай-ақ, гигиеналық нормативтердi" деген сөздермен толықтырылсын; </w:t>
      </w:r>
      <w:r>
        <w:br/>
      </w:r>
      <w:r>
        <w:rPr>
          <w:rFonts w:ascii="Times New Roman"/>
          <w:b w:val="false"/>
          <w:i w:val="false"/>
          <w:color w:val="000000"/>
          <w:sz w:val="28"/>
        </w:rPr>
        <w:t xml:space="preserve">
      мынадай мазмұндағы 330-1-баппен толықтырылсын: </w:t>
      </w:r>
      <w:r>
        <w:br/>
      </w:r>
      <w:r>
        <w:rPr>
          <w:rFonts w:ascii="Times New Roman"/>
          <w:b w:val="false"/>
          <w:i w:val="false"/>
          <w:color w:val="000000"/>
          <w:sz w:val="28"/>
        </w:rPr>
        <w:t xml:space="preserve">
      "330-1-бап. Қылмыстық қуғындауға әкеп соқпайтын отбасылық-тұрмыстық қатынастар саласында заңсыз iс-әрекеттер, - </w:t>
      </w:r>
      <w:r>
        <w:br/>
      </w:r>
      <w:r>
        <w:rPr>
          <w:rFonts w:ascii="Times New Roman"/>
          <w:b w:val="false"/>
          <w:i w:val="false"/>
          <w:color w:val="000000"/>
          <w:sz w:val="28"/>
        </w:rPr>
        <w:t xml:space="preserve">
      Қылмыстық қуғындауға әкеп соқпайтын отбасылық-тұрмыстық қатынастар саласында заңсыз iс-әрекеттер, яғни жақын туыстарына, отбасы мүшелерiне тiл тигізу және ар намысын қорлау, оларға қатысты денеге немесе психикалық сипатта зорлық iс-әрекет жасау, - </w:t>
      </w:r>
      <w:r>
        <w:br/>
      </w:r>
      <w:r>
        <w:rPr>
          <w:rFonts w:ascii="Times New Roman"/>
          <w:b w:val="false"/>
          <w:i w:val="false"/>
          <w:color w:val="000000"/>
          <w:sz w:val="28"/>
        </w:rPr>
        <w:t xml:space="preserve">
      айлық есептiк көрсеткiштiң үшке дейiнгі мөлшерiнде айыппұл салуға не он тәулікке дейiн әкiмшiлiк қамауға әкеп соғады. </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нақ сол iс-әрекеттер, - </w:t>
      </w:r>
      <w:r>
        <w:br/>
      </w:r>
      <w:r>
        <w:rPr>
          <w:rFonts w:ascii="Times New Roman"/>
          <w:b w:val="false"/>
          <w:i w:val="false"/>
          <w:color w:val="000000"/>
          <w:sz w:val="28"/>
        </w:rPr>
        <w:t xml:space="preserve">
      айлық есептік көрсеткiштiң беске дейiнгi мөлшерiнде айыппұл салуға не он бес тәулiкке дейiн әкiмшiлiк қамауға әкеп соғады."; </w:t>
      </w:r>
      <w:r>
        <w:br/>
      </w:r>
      <w:r>
        <w:rPr>
          <w:rFonts w:ascii="Times New Roman"/>
          <w:b w:val="false"/>
          <w:i w:val="false"/>
          <w:color w:val="000000"/>
          <w:sz w:val="28"/>
        </w:rPr>
        <w:t xml:space="preserve">
      333-баптың бiрiншi бөлігінде: </w:t>
      </w:r>
      <w:r>
        <w:br/>
      </w:r>
      <w:r>
        <w:rPr>
          <w:rFonts w:ascii="Times New Roman"/>
          <w:b w:val="false"/>
          <w:i w:val="false"/>
          <w:color w:val="000000"/>
          <w:sz w:val="28"/>
        </w:rPr>
        <w:t xml:space="preserve">
      бiрiншi абзац "тыныштықты бұзу," деген сөздерден кейiн ", соның iшiнде, тұрғын жайлардың iшiнде және сыртында кейiнге қалдыруға болмайтын қажеттілiгі жоқ шу шығаратын жұмыстар жүргізу" деген сөздермен толықтырылсын; </w:t>
      </w:r>
      <w:r>
        <w:br/>
      </w:r>
      <w:r>
        <w:rPr>
          <w:rFonts w:ascii="Times New Roman"/>
          <w:b w:val="false"/>
          <w:i w:val="false"/>
          <w:color w:val="000000"/>
          <w:sz w:val="28"/>
        </w:rPr>
        <w:t xml:space="preserve">
      екiншi абзац мынадай редакцияда жазылсын: </w:t>
      </w:r>
      <w:r>
        <w:br/>
      </w:r>
      <w:r>
        <w:rPr>
          <w:rFonts w:ascii="Times New Roman"/>
          <w:b w:val="false"/>
          <w:i w:val="false"/>
          <w:color w:val="000000"/>
          <w:sz w:val="28"/>
        </w:rPr>
        <w:t xml:space="preserve">
      "азаматтарға - ескерту жасауға немесе айлық есептiк көрсеткiштiң екiге дейiнгi мөлшерiнде, лауазымды адамдарға - беске дейiнгi мөлшерiнде айыппұл салуға әкеп соғады."; </w:t>
      </w:r>
      <w:r>
        <w:br/>
      </w:r>
      <w:r>
        <w:rPr>
          <w:rFonts w:ascii="Times New Roman"/>
          <w:b w:val="false"/>
          <w:i w:val="false"/>
          <w:color w:val="000000"/>
          <w:sz w:val="28"/>
        </w:rPr>
        <w:t xml:space="preserve">
      23-тараудың тақырыбы мынадай редакцияда жазылсын: </w:t>
      </w:r>
      <w:r>
        <w:br/>
      </w:r>
      <w:r>
        <w:rPr>
          <w:rFonts w:ascii="Times New Roman"/>
          <w:b w:val="false"/>
          <w:i w:val="false"/>
          <w:color w:val="000000"/>
          <w:sz w:val="28"/>
        </w:rPr>
        <w:t xml:space="preserve">
      "23-тарау. Бұқаралық ақпарат құралдары саласында әкiмшiлiк құқық бұзушылық"; </w:t>
      </w:r>
      <w:r>
        <w:br/>
      </w:r>
      <w:r>
        <w:rPr>
          <w:rFonts w:ascii="Times New Roman"/>
          <w:b w:val="false"/>
          <w:i w:val="false"/>
          <w:color w:val="000000"/>
          <w:sz w:val="28"/>
        </w:rPr>
        <w:t xml:space="preserve">
      342-бапта: </w:t>
      </w:r>
      <w:r>
        <w:br/>
      </w:r>
      <w:r>
        <w:rPr>
          <w:rFonts w:ascii="Times New Roman"/>
          <w:b w:val="false"/>
          <w:i w:val="false"/>
          <w:color w:val="000000"/>
          <w:sz w:val="28"/>
        </w:rPr>
        <w:t xml:space="preserve">
      бiрiншi бөлiк мынадай редакцияда жазылсын: </w:t>
      </w:r>
      <w:r>
        <w:br/>
      </w:r>
      <w:r>
        <w:rPr>
          <w:rFonts w:ascii="Times New Roman"/>
          <w:b w:val="false"/>
          <w:i w:val="false"/>
          <w:color w:val="000000"/>
          <w:sz w:val="28"/>
        </w:rPr>
        <w:t xml:space="preserve">
      "1. Тiркеуден өткiзбей тұрып не оларды шығаруды (эфирге шығуын) тоқтата тұру, тоқтату немесе есепке алу туралы куәлiктiң күшi жойылды деп тану туралы шешiм шығарылғаннан кейiн бұқаралық ақпарат құралдарының өнiмдерiн, сондай-ақ ақпараттық агенттiктің материалдары мен хабарларын тарату, - </w:t>
      </w:r>
      <w:r>
        <w:br/>
      </w:r>
      <w:r>
        <w:rPr>
          <w:rFonts w:ascii="Times New Roman"/>
          <w:b w:val="false"/>
          <w:i w:val="false"/>
          <w:color w:val="000000"/>
          <w:sz w:val="28"/>
        </w:rPr>
        <w:t xml:space="preserve">
      бұқаралық ақпарат құралдары өнiмдерiн тәркiлей отырып, лауазымды адамдарға - айлық есептiк көрсеткiштiң жиырмаға дейiнгi мөлшерiнде, бұқаралық ақпарат құралдарының меншiк иелерi заңды тұлғаларға - жүзге дейiнгi мөлшерiнде айыппұл салуға әкеп соғады."; </w:t>
      </w:r>
      <w:r>
        <w:br/>
      </w:r>
      <w:r>
        <w:rPr>
          <w:rFonts w:ascii="Times New Roman"/>
          <w:b w:val="false"/>
          <w:i w:val="false"/>
          <w:color w:val="000000"/>
          <w:sz w:val="28"/>
        </w:rPr>
        <w:t xml:space="preserve">
      екiншi бөлігінде: </w:t>
      </w:r>
      <w:r>
        <w:br/>
      </w:r>
      <w:r>
        <w:rPr>
          <w:rFonts w:ascii="Times New Roman"/>
          <w:b w:val="false"/>
          <w:i w:val="false"/>
          <w:color w:val="000000"/>
          <w:sz w:val="28"/>
        </w:rPr>
        <w:t xml:space="preserve">
      бiрiншi абзац мынадай редакцияда жазылсын: </w:t>
      </w:r>
      <w:r>
        <w:br/>
      </w:r>
      <w:r>
        <w:rPr>
          <w:rFonts w:ascii="Times New Roman"/>
          <w:b w:val="false"/>
          <w:i w:val="false"/>
          <w:color w:val="000000"/>
          <w:sz w:val="28"/>
        </w:rPr>
        <w:t xml:space="preserve">
      "2. Мемлекеттік тiлдегi хабарларды уақыты жағынан телерадиохабарлар арналарында басқа тiлдердегi хабарлардың жиынтық көлемiнен аз тарату -"; </w:t>
      </w:r>
      <w:r>
        <w:br/>
      </w:r>
      <w:r>
        <w:rPr>
          <w:rFonts w:ascii="Times New Roman"/>
          <w:b w:val="false"/>
          <w:i w:val="false"/>
          <w:color w:val="000000"/>
          <w:sz w:val="28"/>
        </w:rPr>
        <w:t xml:space="preserve">
      екiншi абзацта "заңды тұлғаларға" деген сөздердiң алдынан "бұқаралық ақпарат құралдарының меншiк иелерi" деген сөздермен толықтырылсын; </w:t>
      </w:r>
      <w:r>
        <w:br/>
      </w:r>
      <w:r>
        <w:rPr>
          <w:rFonts w:ascii="Times New Roman"/>
          <w:b w:val="false"/>
          <w:i w:val="false"/>
          <w:color w:val="000000"/>
          <w:sz w:val="28"/>
        </w:rPr>
        <w:t xml:space="preserve">
      мынадай мазмұндағы үшiншi бөлiкпен толықтырылсын: </w:t>
      </w:r>
      <w:r>
        <w:br/>
      </w:r>
      <w:r>
        <w:rPr>
          <w:rFonts w:ascii="Times New Roman"/>
          <w:b w:val="false"/>
          <w:i w:val="false"/>
          <w:color w:val="000000"/>
          <w:sz w:val="28"/>
        </w:rPr>
        <w:t xml:space="preserve">
      "3. Осы баптың екiншi бөлiгiнде көзделген, әкiмшiлiк жаза қолданылғаннан кейiн бiр жыл iшiнде қайталап жасалған нақ сол iс-әрекеттер, - </w:t>
      </w:r>
      <w:r>
        <w:br/>
      </w:r>
      <w:r>
        <w:rPr>
          <w:rFonts w:ascii="Times New Roman"/>
          <w:b w:val="false"/>
          <w:i w:val="false"/>
          <w:color w:val="000000"/>
          <w:sz w:val="28"/>
        </w:rPr>
        <w:t xml:space="preserve">
      лауазымды адамдарға айлық есептік көрсеткiштiң елуге дейiнгi мөлшерiнде, бұқаралық ақпарат құралдарының меншiк иелерi заңды тұлғаларға - телевизиялық және дыбыстық (радиохабарлар) бағдарламаларды эфирге шығару құқығына берiлген лицензиядан айыра отырып, екi жүзге дейiнгi мөлшерiнде айыппұл салуға әкеп соғады."; </w:t>
      </w:r>
      <w:r>
        <w:br/>
      </w:r>
      <w:r>
        <w:rPr>
          <w:rFonts w:ascii="Times New Roman"/>
          <w:b w:val="false"/>
          <w:i w:val="false"/>
          <w:color w:val="000000"/>
          <w:sz w:val="28"/>
        </w:rPr>
        <w:t xml:space="preserve">
      343-бап мынадай редакцияда жазылсын: </w:t>
      </w:r>
      <w:r>
        <w:br/>
      </w:r>
      <w:r>
        <w:rPr>
          <w:rFonts w:ascii="Times New Roman"/>
          <w:b w:val="false"/>
          <w:i w:val="false"/>
          <w:color w:val="000000"/>
          <w:sz w:val="28"/>
        </w:rPr>
        <w:t xml:space="preserve">
      "343-бап. Бұқаралық ақпарат құралдарында мәлiметтердi және материалдарды тарату шарттарын бұзу </w:t>
      </w:r>
      <w:r>
        <w:br/>
      </w:r>
      <w:r>
        <w:rPr>
          <w:rFonts w:ascii="Times New Roman"/>
          <w:b w:val="false"/>
          <w:i w:val="false"/>
          <w:color w:val="000000"/>
          <w:sz w:val="28"/>
        </w:rPr>
        <w:t xml:space="preserve">
      1. Қазақстан Республикасының конституциялық құрылысын күштеп өзгертудi, тұтастығын бұзуды, мемлекет қауiпсiздігіне нұқсан келтiрудi, соғысты, әлеуметтік, нәсiлдiк, ұлттық, дiни, тектiк-таптық артықшылықты, мейiрiмсiздiкті, зорлық-зомбылықты және порнографияны насихаттауы немесе үгiттеуi бар мәлiметтердi және материалдарды тарату үшiн бұқаралық ақпарат құралдарын пайдалану, - </w:t>
      </w:r>
      <w:r>
        <w:br/>
      </w:r>
      <w:r>
        <w:rPr>
          <w:rFonts w:ascii="Times New Roman"/>
          <w:b w:val="false"/>
          <w:i w:val="false"/>
          <w:color w:val="000000"/>
          <w:sz w:val="28"/>
        </w:rPr>
        <w:t xml:space="preserve">
      лауазымды адамдарға - айлық есептік көрсеткiштiң оннан жиырмаға дейiнгі мөлшерiнде, бұқаралық ақпарат құралдарының меншiк иелерi заңды тұлғаларға - жүзге дейiнгi мөлшерiнде айыппұл салуға әкеп соғады. </w:t>
      </w:r>
      <w:r>
        <w:br/>
      </w:r>
      <w:r>
        <w:rPr>
          <w:rFonts w:ascii="Times New Roman"/>
          <w:b w:val="false"/>
          <w:i w:val="false"/>
          <w:color w:val="000000"/>
          <w:sz w:val="28"/>
        </w:rPr>
        <w:t xml:space="preserve">
      2. Осы баптың бiрiншi бөлігінде көзделген әкiмшiлiк жаза қолданылғаннан кейiн бiр жыл iшiнде қайталап жасалған нақ сол iс-әрекеттер, - </w:t>
      </w:r>
      <w:r>
        <w:br/>
      </w:r>
      <w:r>
        <w:rPr>
          <w:rFonts w:ascii="Times New Roman"/>
          <w:b w:val="false"/>
          <w:i w:val="false"/>
          <w:color w:val="000000"/>
          <w:sz w:val="28"/>
        </w:rPr>
        <w:t xml:space="preserve">
      лауазымды адамдарға - айлық есептiк көрсеткiштiң елуге дейiнгі мөлшерiнде, бұқаралық ақпарат құралдарының меншiк иелерi - заңды тұлғаларға - бұқаралық ақпарат құралдары өнiмдерiн шығаруды (эфирге шығуын) тоқтата отырып не телевизиялық және дыбыстық (радиохабарлар) бағдарламаларын эфирге шығару құқығына берiлген лицензиядан айыра отырып, екi жүзге дейiнгі мөлшерiнде айыппұл салуға әкеп соғады."; </w:t>
      </w:r>
      <w:r>
        <w:br/>
      </w:r>
      <w:r>
        <w:rPr>
          <w:rFonts w:ascii="Times New Roman"/>
          <w:b w:val="false"/>
          <w:i w:val="false"/>
          <w:color w:val="000000"/>
          <w:sz w:val="28"/>
        </w:rPr>
        <w:t xml:space="preserve">
      344-бап мынадай редакцияда жазылсын: </w:t>
      </w:r>
      <w:r>
        <w:br/>
      </w:r>
      <w:r>
        <w:rPr>
          <w:rFonts w:ascii="Times New Roman"/>
          <w:b w:val="false"/>
          <w:i w:val="false"/>
          <w:color w:val="000000"/>
          <w:sz w:val="28"/>
        </w:rPr>
        <w:t xml:space="preserve">
      "344-бап. Республика аумағына шет елдiк бұқаралық ақпарат құралдары өнiмдерiн заңсыз әкелу және тарату </w:t>
      </w:r>
      <w:r>
        <w:br/>
      </w:r>
      <w:r>
        <w:rPr>
          <w:rFonts w:ascii="Times New Roman"/>
          <w:b w:val="false"/>
          <w:i w:val="false"/>
          <w:color w:val="000000"/>
          <w:sz w:val="28"/>
        </w:rPr>
        <w:t xml:space="preserve">
      Қазақстан Республикасының конституциялық құрылысын күштеп өзгертудi, тұтастығын бұзуды, мемлекет қауiпсiздігіне нұқсан келтiрудi, соғысты, әлеуметтiк, нәсiлдiк, ұлттық, дiни, тектiк-таптық артықшылықты, мейiрiмсiздiктi, зорлық-зомбылықты және порнографияны насихаттауға немесе үгiттеуге бағытталған мәлiметтерi мен материалдары бар шет елдiк бұқаралық ақпарат құралдары өнiмдерiн республика аумағына әкелу және тарату, - </w:t>
      </w:r>
      <w:r>
        <w:br/>
      </w:r>
      <w:r>
        <w:rPr>
          <w:rFonts w:ascii="Times New Roman"/>
          <w:b w:val="false"/>
          <w:i w:val="false"/>
          <w:color w:val="000000"/>
          <w:sz w:val="28"/>
        </w:rPr>
        <w:t xml:space="preserve">
      Азаматтарға - айлық есептiк көрсеткiштiң жиырмаға дейiнгі мөлшерiнде, </w:t>
      </w:r>
    </w:p>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лауазымды адамдарға - жиырма беске дейiнгі мөлшерiнде, заңды тұлғаларға - </w:t>
      </w:r>
    </w:p>
    <w:p>
      <w:pPr>
        <w:spacing w:after="0"/>
        <w:ind w:left="0"/>
        <w:jc w:val="both"/>
      </w:pPr>
      <w:r>
        <w:rPr>
          <w:rFonts w:ascii="Times New Roman"/>
          <w:b w:val="false"/>
          <w:i w:val="false"/>
          <w:color w:val="000000"/>
          <w:sz w:val="28"/>
        </w:rPr>
        <w:t xml:space="preserve">бұқаралық ақпарат құралдары өнiмдерiн тәркiлей отырып, екi жүзге дейiнгi </w:t>
      </w:r>
    </w:p>
    <w:p>
      <w:pPr>
        <w:spacing w:after="0"/>
        <w:ind w:left="0"/>
        <w:jc w:val="both"/>
      </w:pPr>
      <w:r>
        <w:rPr>
          <w:rFonts w:ascii="Times New Roman"/>
          <w:b w:val="false"/>
          <w:i w:val="false"/>
          <w:color w:val="000000"/>
          <w:sz w:val="28"/>
        </w:rPr>
        <w:t>мөлшерiнде айыппұл салуға әкеп соғады.";</w:t>
      </w:r>
    </w:p>
    <w:p>
      <w:pPr>
        <w:spacing w:after="0"/>
        <w:ind w:left="0"/>
        <w:jc w:val="both"/>
      </w:pPr>
      <w:r>
        <w:rPr>
          <w:rFonts w:ascii="Times New Roman"/>
          <w:b w:val="false"/>
          <w:i w:val="false"/>
          <w:color w:val="000000"/>
          <w:sz w:val="28"/>
        </w:rPr>
        <w:t xml:space="preserve">     347-баптың тақырыбында және бiрiншi абзацында "мәлiметтер" деген </w:t>
      </w:r>
    </w:p>
    <w:p>
      <w:pPr>
        <w:spacing w:after="0"/>
        <w:ind w:left="0"/>
        <w:jc w:val="both"/>
      </w:pPr>
      <w:r>
        <w:rPr>
          <w:rFonts w:ascii="Times New Roman"/>
          <w:b w:val="false"/>
          <w:i w:val="false"/>
          <w:color w:val="000000"/>
          <w:sz w:val="28"/>
        </w:rPr>
        <w:t>сөзден кейiн "және материалдар" деген сөздермен толықтырылсын;</w:t>
      </w:r>
    </w:p>
    <w:p>
      <w:pPr>
        <w:spacing w:after="0"/>
        <w:ind w:left="0"/>
        <w:jc w:val="both"/>
      </w:pPr>
      <w:r>
        <w:rPr>
          <w:rFonts w:ascii="Times New Roman"/>
          <w:b w:val="false"/>
          <w:i w:val="false"/>
          <w:color w:val="000000"/>
          <w:sz w:val="28"/>
        </w:rPr>
        <w:t>     348-бапта:</w:t>
      </w:r>
    </w:p>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xml:space="preserve">     "348-бап. Мерзiмдi баспа басылымдарының мiндеттi тегiн даналарын </w:t>
      </w:r>
    </w:p>
    <w:p>
      <w:pPr>
        <w:spacing w:after="0"/>
        <w:ind w:left="0"/>
        <w:jc w:val="both"/>
      </w:pPr>
      <w:r>
        <w:rPr>
          <w:rFonts w:ascii="Times New Roman"/>
          <w:b w:val="false"/>
          <w:i w:val="false"/>
          <w:color w:val="000000"/>
          <w:sz w:val="28"/>
        </w:rPr>
        <w:t xml:space="preserve">берудiң, фиксаждаудың, теле- және радиохабарлар материалдарын сақтаудың </w:t>
      </w:r>
    </w:p>
    <w:p>
      <w:pPr>
        <w:spacing w:after="0"/>
        <w:ind w:left="0"/>
        <w:jc w:val="both"/>
      </w:pPr>
      <w:r>
        <w:rPr>
          <w:rFonts w:ascii="Times New Roman"/>
          <w:b w:val="false"/>
          <w:i w:val="false"/>
          <w:color w:val="000000"/>
          <w:sz w:val="28"/>
        </w:rPr>
        <w:t>тәртiбiн бұзу";</w:t>
      </w:r>
    </w:p>
    <w:p>
      <w:pPr>
        <w:spacing w:after="0"/>
        <w:ind w:left="0"/>
        <w:jc w:val="both"/>
      </w:pPr>
      <w:r>
        <w:rPr>
          <w:rFonts w:ascii="Times New Roman"/>
          <w:b w:val="false"/>
          <w:i w:val="false"/>
          <w:color w:val="000000"/>
          <w:sz w:val="28"/>
        </w:rPr>
        <w:t>     бiрiнші бөлiктiң бiрiншi абзацы мынадай редакцияда жазылсын:</w:t>
      </w:r>
    </w:p>
    <w:p>
      <w:pPr>
        <w:spacing w:after="0"/>
        <w:ind w:left="0"/>
        <w:jc w:val="both"/>
      </w:pPr>
      <w:r>
        <w:rPr>
          <w:rFonts w:ascii="Times New Roman"/>
          <w:b w:val="false"/>
          <w:i w:val="false"/>
          <w:color w:val="000000"/>
          <w:sz w:val="28"/>
        </w:rPr>
        <w:t xml:space="preserve">     "1. Мерзiмдi баспа басылымдарының мiндетті даналарын берудiң, </w:t>
      </w:r>
    </w:p>
    <w:p>
      <w:pPr>
        <w:spacing w:after="0"/>
        <w:ind w:left="0"/>
        <w:jc w:val="both"/>
      </w:pPr>
      <w:r>
        <w:rPr>
          <w:rFonts w:ascii="Times New Roman"/>
          <w:b w:val="false"/>
          <w:i w:val="false"/>
          <w:color w:val="000000"/>
          <w:sz w:val="28"/>
        </w:rPr>
        <w:t xml:space="preserve">сондай-ақ теле- және радиохабарлар материалдарын фиксаждау мен сақтаудың </w:t>
      </w:r>
    </w:p>
    <w:p>
      <w:pPr>
        <w:spacing w:after="0"/>
        <w:ind w:left="0"/>
        <w:jc w:val="both"/>
      </w:pPr>
      <w:r>
        <w:rPr>
          <w:rFonts w:ascii="Times New Roman"/>
          <w:b w:val="false"/>
          <w:i w:val="false"/>
          <w:color w:val="000000"/>
          <w:sz w:val="28"/>
        </w:rPr>
        <w:t>тәртiбiн бұзу-";</w:t>
      </w:r>
    </w:p>
    <w:p>
      <w:pPr>
        <w:spacing w:after="0"/>
        <w:ind w:left="0"/>
        <w:jc w:val="both"/>
      </w:pPr>
      <w:r>
        <w:rPr>
          <w:rFonts w:ascii="Times New Roman"/>
          <w:b w:val="false"/>
          <w:i w:val="false"/>
          <w:color w:val="000000"/>
          <w:sz w:val="28"/>
        </w:rPr>
        <w:t>     екiншi бөлiктің екiншi абзацында:</w:t>
      </w:r>
    </w:p>
    <w:p>
      <w:pPr>
        <w:spacing w:after="0"/>
        <w:ind w:left="0"/>
        <w:jc w:val="both"/>
      </w:pPr>
      <w:r>
        <w:rPr>
          <w:rFonts w:ascii="Times New Roman"/>
          <w:b w:val="false"/>
          <w:i w:val="false"/>
          <w:color w:val="000000"/>
          <w:sz w:val="28"/>
        </w:rPr>
        <w:t xml:space="preserve">     "немесе басылымын" деген сөздер "(эфирге шығуын)" деген сөздермен </w:t>
      </w:r>
    </w:p>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"алты айға" деген сөздер "үш айға" деген сөздермен ауыстырылсын;</w:t>
      </w:r>
    </w:p>
    <w:p>
      <w:pPr>
        <w:spacing w:after="0"/>
        <w:ind w:left="0"/>
        <w:jc w:val="both"/>
      </w:pPr>
      <w:r>
        <w:rPr>
          <w:rFonts w:ascii="Times New Roman"/>
          <w:b w:val="false"/>
          <w:i w:val="false"/>
          <w:color w:val="000000"/>
          <w:sz w:val="28"/>
        </w:rPr>
        <w:t>     349-бапта:</w:t>
      </w:r>
    </w:p>
    <w:p>
      <w:pPr>
        <w:spacing w:after="0"/>
        <w:ind w:left="0"/>
        <w:jc w:val="both"/>
      </w:pPr>
      <w:r>
        <w:rPr>
          <w:rFonts w:ascii="Times New Roman"/>
          <w:b w:val="false"/>
          <w:i w:val="false"/>
          <w:color w:val="000000"/>
          <w:sz w:val="28"/>
        </w:rPr>
        <w:t>     бiрiншi бөлiкте:</w:t>
      </w:r>
    </w:p>
    <w:p>
      <w:pPr>
        <w:spacing w:after="0"/>
        <w:ind w:left="0"/>
        <w:jc w:val="both"/>
      </w:pPr>
      <w:r>
        <w:rPr>
          <w:rFonts w:ascii="Times New Roman"/>
          <w:b w:val="false"/>
          <w:i w:val="false"/>
          <w:color w:val="000000"/>
          <w:sz w:val="28"/>
        </w:rPr>
        <w:t xml:space="preserve">     "эфирге шығаруға рұқсат беру" деген сөздер "эфирге шығару тәртiбiн </w:t>
      </w:r>
    </w:p>
    <w:p>
      <w:pPr>
        <w:spacing w:after="0"/>
        <w:ind w:left="0"/>
        <w:jc w:val="both"/>
      </w:pPr>
      <w:r>
        <w:rPr>
          <w:rFonts w:ascii="Times New Roman"/>
          <w:b w:val="false"/>
          <w:i w:val="false"/>
          <w:color w:val="000000"/>
          <w:sz w:val="28"/>
        </w:rPr>
        <w:t>бұзу" деген сөздермен ауыстырылсын;</w:t>
      </w:r>
    </w:p>
    <w:p>
      <w:pPr>
        <w:spacing w:after="0"/>
        <w:ind w:left="0"/>
        <w:jc w:val="both"/>
      </w:pPr>
      <w:r>
        <w:rPr>
          <w:rFonts w:ascii="Times New Roman"/>
          <w:b w:val="false"/>
          <w:i w:val="false"/>
          <w:color w:val="000000"/>
          <w:sz w:val="28"/>
        </w:rPr>
        <w:t xml:space="preserve">     "Заңдармен белгiленген уақытты бұза отырып," деген сөздер алынып </w:t>
      </w:r>
    </w:p>
    <w:p>
      <w:pPr>
        <w:spacing w:after="0"/>
        <w:ind w:left="0"/>
        <w:jc w:val="both"/>
      </w:pPr>
      <w:r>
        <w:rPr>
          <w:rFonts w:ascii="Times New Roman"/>
          <w:b w:val="false"/>
          <w:i w:val="false"/>
          <w:color w:val="000000"/>
          <w:sz w:val="28"/>
        </w:rPr>
        <w:t>тасталсын;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екiншi бөлiктiң екiншi абзацында "өнiм таралымын" деген сөздер "теле- және радиохабарлар мен жарнамалық роликтердiң жекелеген шығарылымдарын" деген сөздермен ауыстырылсын; </w:t>
      </w:r>
      <w:r>
        <w:br/>
      </w:r>
      <w:r>
        <w:rPr>
          <w:rFonts w:ascii="Times New Roman"/>
          <w:b w:val="false"/>
          <w:i w:val="false"/>
          <w:color w:val="000000"/>
          <w:sz w:val="28"/>
        </w:rPr>
        <w:t xml:space="preserve">
      мынадай мазмұндағы үшiншi және төртiншi бөлiктермен толықтырылсын: </w:t>
      </w:r>
      <w:r>
        <w:br/>
      </w:r>
      <w:r>
        <w:rPr>
          <w:rFonts w:ascii="Times New Roman"/>
          <w:b w:val="false"/>
          <w:i w:val="false"/>
          <w:color w:val="000000"/>
          <w:sz w:val="28"/>
        </w:rPr>
        <w:t xml:space="preserve">
      "3. Заңдармен белгiленген уақытты бұза отырып шетелдiк теле- және радиобағдарламаларын тарату - </w:t>
      </w:r>
      <w:r>
        <w:br/>
      </w:r>
      <w:r>
        <w:rPr>
          <w:rFonts w:ascii="Times New Roman"/>
          <w:b w:val="false"/>
          <w:i w:val="false"/>
          <w:color w:val="000000"/>
          <w:sz w:val="28"/>
        </w:rPr>
        <w:t xml:space="preserve">
      лауазымды адамдарға - айлық есептік көрсеткiштiң елуге дейiнгi мөлшерiнде, бұқаралық ақпарат құралдарының меншiк иелерi заңды тұлғаларға - жүзге дейiнгi мөлшерiнде айыппұл салуға әкеп соғады. </w:t>
      </w:r>
      <w:r>
        <w:br/>
      </w:r>
      <w:r>
        <w:rPr>
          <w:rFonts w:ascii="Times New Roman"/>
          <w:b w:val="false"/>
          <w:i w:val="false"/>
          <w:color w:val="000000"/>
          <w:sz w:val="28"/>
        </w:rPr>
        <w:t xml:space="preserve">
      4. Осы баптың үшiншi бөлiгiнде көзделген әкiмшiлiк жаза қолданылғаннан кейiн бiр жыл iшiнде қайталап жасалған нақ сол iс-әрекеттер, - </w:t>
      </w:r>
      <w:r>
        <w:br/>
      </w:r>
      <w:r>
        <w:rPr>
          <w:rFonts w:ascii="Times New Roman"/>
          <w:b w:val="false"/>
          <w:i w:val="false"/>
          <w:color w:val="000000"/>
          <w:sz w:val="28"/>
        </w:rPr>
        <w:t xml:space="preserve">
      лауазымды адамдарға айлық есептiк көрсеткiштiң жүзге дейiнгi мөлшерiнде, бұқаралық ақпарат құралдарының меншiк иелерiне, заңды тұлғаларға - телевизиялық және дыбыстық бағдарламаларды (радиохабарларды) тарату құқығына лицензиядан айыра отырып, екi жүзге дейiнгi мөлшерiнде айыппұл салуға әкеп соғады."; </w:t>
      </w:r>
      <w:r>
        <w:br/>
      </w:r>
      <w:r>
        <w:rPr>
          <w:rFonts w:ascii="Times New Roman"/>
          <w:b w:val="false"/>
          <w:i w:val="false"/>
          <w:color w:val="000000"/>
          <w:sz w:val="28"/>
        </w:rPr>
        <w:t xml:space="preserve">
      350-бапта: </w:t>
      </w:r>
      <w:r>
        <w:br/>
      </w:r>
      <w:r>
        <w:rPr>
          <w:rFonts w:ascii="Times New Roman"/>
          <w:b w:val="false"/>
          <w:i w:val="false"/>
          <w:color w:val="000000"/>
          <w:sz w:val="28"/>
        </w:rPr>
        <w:t xml:space="preserve">
      бiрiншi бөлiктiң бiрiншi абзацы мынадай редакцияда жазылсын: </w:t>
      </w:r>
      <w:r>
        <w:br/>
      </w:r>
      <w:r>
        <w:rPr>
          <w:rFonts w:ascii="Times New Roman"/>
          <w:b w:val="false"/>
          <w:i w:val="false"/>
          <w:color w:val="000000"/>
          <w:sz w:val="28"/>
        </w:rPr>
        <w:t xml:space="preserve">
      "1. Белгiленген шығарылым деректерiнсiз мерзiмдi баспа басылымдарын шығару, эфирде өз атауын хабарламай, сол сияқты анық емес немесе көрiнеу жалған шығарылым деректерiмен электрондық бұқаралық ақпарат құралдарының теле- және радиобағдарламаларының эфирге шығуы-"; </w:t>
      </w:r>
      <w:r>
        <w:br/>
      </w:r>
      <w:r>
        <w:rPr>
          <w:rFonts w:ascii="Times New Roman"/>
          <w:b w:val="false"/>
          <w:i w:val="false"/>
          <w:color w:val="000000"/>
          <w:sz w:val="28"/>
        </w:rPr>
        <w:t xml:space="preserve">
      екiншi бөлiктiң екiншi абзацында "не бұқаралық ақпарат құралдары басылымын шығаруды алты айға дейiнгі мерзiмге тоқтата тұруға" деген сөздер "не бұқаралық ақпарат құралын шығаруды (эфирге шығуын) үш айға дейiнгi мерзiмге тоқтата тұруға" деген сөздермен ауыстырылсын; </w:t>
      </w:r>
      <w:r>
        <w:br/>
      </w:r>
      <w:r>
        <w:rPr>
          <w:rFonts w:ascii="Times New Roman"/>
          <w:b w:val="false"/>
          <w:i w:val="false"/>
          <w:color w:val="000000"/>
          <w:sz w:val="28"/>
        </w:rPr>
        <w:t xml:space="preserve">
      351-бапта: </w:t>
      </w:r>
      <w:r>
        <w:br/>
      </w:r>
      <w:r>
        <w:rPr>
          <w:rFonts w:ascii="Times New Roman"/>
          <w:b w:val="false"/>
          <w:i w:val="false"/>
          <w:color w:val="000000"/>
          <w:sz w:val="28"/>
        </w:rPr>
        <w:t xml:space="preserve">
      тақырып "құпиясын" деген сөздiң алдынан "мен авторлық" деген сөздермен толықтырылсын; </w:t>
      </w:r>
      <w:r>
        <w:br/>
      </w:r>
      <w:r>
        <w:rPr>
          <w:rFonts w:ascii="Times New Roman"/>
          <w:b w:val="false"/>
          <w:i w:val="false"/>
          <w:color w:val="000000"/>
          <w:sz w:val="28"/>
        </w:rPr>
        <w:t xml:space="preserve">
      бiрiншi абзац мынадай редакцияда жазылсын: </w:t>
      </w:r>
      <w:r>
        <w:br/>
      </w:r>
      <w:r>
        <w:rPr>
          <w:rFonts w:ascii="Times New Roman"/>
          <w:b w:val="false"/>
          <w:i w:val="false"/>
          <w:color w:val="000000"/>
          <w:sz w:val="28"/>
        </w:rPr>
        <w:t xml:space="preserve">
      "Бұқаралық ақпарат құралының лауазымды адамы ақпарат көзi мен авторлық құпиясын жария етуi, егер ол оны жария етпеуге жазбаша түрде мiндеттенген болса -"; </w:t>
      </w:r>
      <w:r>
        <w:br/>
      </w:r>
      <w:r>
        <w:rPr>
          <w:rFonts w:ascii="Times New Roman"/>
          <w:b w:val="false"/>
          <w:i w:val="false"/>
          <w:color w:val="000000"/>
          <w:sz w:val="28"/>
        </w:rPr>
        <w:t xml:space="preserve">
      352-бап мынадай редакцияда жазылсын: </w:t>
      </w:r>
      <w:r>
        <w:br/>
      </w:r>
      <w:r>
        <w:rPr>
          <w:rFonts w:ascii="Times New Roman"/>
          <w:b w:val="false"/>
          <w:i w:val="false"/>
          <w:color w:val="000000"/>
          <w:sz w:val="28"/>
        </w:rPr>
        <w:t xml:space="preserve">
      "352-бап. Журналистiң заңды кәсiби қызметiне кедергі жасау </w:t>
      </w:r>
      <w:r>
        <w:br/>
      </w:r>
      <w:r>
        <w:rPr>
          <w:rFonts w:ascii="Times New Roman"/>
          <w:b w:val="false"/>
          <w:i w:val="false"/>
          <w:color w:val="000000"/>
          <w:sz w:val="28"/>
        </w:rPr>
        <w:t xml:space="preserve">
      1. Журналистің заңды кәсiби қызметiн орындауына кедергі келтiретiн не оны бұл мүмкiндiктен толық айыратын жағдайлар туғызу - </w:t>
      </w:r>
      <w:r>
        <w:br/>
      </w:r>
      <w:r>
        <w:rPr>
          <w:rFonts w:ascii="Times New Roman"/>
          <w:b w:val="false"/>
          <w:i w:val="false"/>
          <w:color w:val="000000"/>
          <w:sz w:val="28"/>
        </w:rPr>
        <w:t xml:space="preserve">
      айлық есептік көрсеткiштiң елуге дейiнгi мөлшерiнде айыппұл салуға әкеп соғады. </w:t>
      </w:r>
      <w:r>
        <w:br/>
      </w:r>
      <w:r>
        <w:rPr>
          <w:rFonts w:ascii="Times New Roman"/>
          <w:b w:val="false"/>
          <w:i w:val="false"/>
          <w:color w:val="000000"/>
          <w:sz w:val="28"/>
        </w:rPr>
        <w:t xml:space="preserve">
      2. Сұратқан ақпаратты беруден негізсiз бас тарту немесе заңдармен белгiленген мерзiмде ұсынбау - </w:t>
      </w:r>
      <w:r>
        <w:br/>
      </w:r>
      <w:r>
        <w:rPr>
          <w:rFonts w:ascii="Times New Roman"/>
          <w:b w:val="false"/>
          <w:i w:val="false"/>
          <w:color w:val="000000"/>
          <w:sz w:val="28"/>
        </w:rPr>
        <w:t xml:space="preserve">
      лауазымды адамдарға айлық есептiк көрсеткiштің елуге дейiнгі мөлшерiнде айыппұл салуға әкеп соғады."; </w:t>
      </w:r>
      <w:r>
        <w:br/>
      </w:r>
      <w:r>
        <w:rPr>
          <w:rFonts w:ascii="Times New Roman"/>
          <w:b w:val="false"/>
          <w:i w:val="false"/>
          <w:color w:val="000000"/>
          <w:sz w:val="28"/>
        </w:rPr>
        <w:t xml:space="preserve">
      356-бапта: </w:t>
      </w:r>
      <w:r>
        <w:br/>
      </w:r>
      <w:r>
        <w:rPr>
          <w:rFonts w:ascii="Times New Roman"/>
          <w:b w:val="false"/>
          <w:i w:val="false"/>
          <w:color w:val="000000"/>
          <w:sz w:val="28"/>
        </w:rPr>
        <w:t xml:space="preserve">
      екiншi бөлiктің екiншi абзацында "он" деген сөз "отыз" деген сөзбен ауыстырылсын; </w:t>
      </w:r>
      <w:r>
        <w:br/>
      </w:r>
      <w:r>
        <w:rPr>
          <w:rFonts w:ascii="Times New Roman"/>
          <w:b w:val="false"/>
          <w:i w:val="false"/>
          <w:color w:val="000000"/>
          <w:sz w:val="28"/>
        </w:rPr>
        <w:t xml:space="preserve">
      үшiншi бөліктің бiрiншi абзацында "455" деген сан алынып тасталсын; </w:t>
      </w:r>
      <w:r>
        <w:br/>
      </w:r>
      <w:r>
        <w:rPr>
          <w:rFonts w:ascii="Times New Roman"/>
          <w:b w:val="false"/>
          <w:i w:val="false"/>
          <w:color w:val="000000"/>
          <w:sz w:val="28"/>
        </w:rPr>
        <w:t xml:space="preserve">
      мынадай мазмұндағы 358-1-баппен толықтырылсын: </w:t>
      </w:r>
      <w:r>
        <w:br/>
      </w:r>
      <w:r>
        <w:rPr>
          <w:rFonts w:ascii="Times New Roman"/>
          <w:b w:val="false"/>
          <w:i w:val="false"/>
          <w:color w:val="000000"/>
          <w:sz w:val="28"/>
        </w:rPr>
        <w:t xml:space="preserve">
      "358-1-бап. Заңнама кесiмдерiнде көзделген жағдайларда жекелеген негіздер бойынша мемлекет меншiгіне келiп түскен мүлiктi есепке алу және одан әрi пайдалану тәртiбiн бұзу </w:t>
      </w:r>
      <w:r>
        <w:br/>
      </w:r>
      <w:r>
        <w:rPr>
          <w:rFonts w:ascii="Times New Roman"/>
          <w:b w:val="false"/>
          <w:i w:val="false"/>
          <w:color w:val="000000"/>
          <w:sz w:val="28"/>
        </w:rPr>
        <w:t xml:space="preserve">
      1. Заңнама кесiмдерiнде көзделген жағдайларда жекелеген негіздер бойынша мемлекет меншiгiне келiп түскен мүлiктi уәкiлеттi органға толық тапсырмау және (немесе) уақытынан кешiктiрiп тапсыру, - </w:t>
      </w:r>
      <w:r>
        <w:br/>
      </w:r>
      <w:r>
        <w:rPr>
          <w:rFonts w:ascii="Times New Roman"/>
          <w:b w:val="false"/>
          <w:i w:val="false"/>
          <w:color w:val="000000"/>
          <w:sz w:val="28"/>
        </w:rPr>
        <w:t xml:space="preserve">
      жеке тұлғаларға айлық есептiк көрсеткiштiң бестен онға дейiнгi мөлшерiнде, лауазымды адамдарға - оннан жиырмаға дейiнгі мөлшерiнде, заңды тұлғаларға - қырықтан елуге дейiнгі мөлшерiнде айыппұл салуға әкеп соғады. </w:t>
      </w:r>
      <w:r>
        <w:br/>
      </w:r>
      <w:r>
        <w:rPr>
          <w:rFonts w:ascii="Times New Roman"/>
          <w:b w:val="false"/>
          <w:i w:val="false"/>
          <w:color w:val="000000"/>
          <w:sz w:val="28"/>
        </w:rPr>
        <w:t xml:space="preserve">
      2. Заңнама кесiмдерiнде көзделген жағдайларда жекелеген негіздер бойынша мемлекет меншiгiне келiп түскен мүлiктi есепке алу, сақтау, бағалау және сату тәртiбiн сақтамау, сондай-ақ мемлекет меншiгіне жекелеген негіздерде келiп түскен мүлiктi сатудан түскен соманы мемлекеттік бюджетке дер кезiнде аудармау, - </w:t>
      </w:r>
    </w:p>
    <w:bookmarkStart w:name="z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     лауазымды адамдарға айлық есептiк көрсеткiштің оннан жиырмаға дейiнгі </w:t>
      </w:r>
    </w:p>
    <w:p>
      <w:pPr>
        <w:spacing w:after="0"/>
        <w:ind w:left="0"/>
        <w:jc w:val="both"/>
      </w:pPr>
      <w:r>
        <w:rPr>
          <w:rFonts w:ascii="Times New Roman"/>
          <w:b w:val="false"/>
          <w:i w:val="false"/>
          <w:color w:val="000000"/>
          <w:sz w:val="28"/>
        </w:rPr>
        <w:t xml:space="preserve">мөлшерiнде, заңды тұлғаларға - қырықтан елуге дейiнгi мөлшерiнде айыппұл </w:t>
      </w:r>
    </w:p>
    <w:p>
      <w:pPr>
        <w:spacing w:after="0"/>
        <w:ind w:left="0"/>
        <w:jc w:val="both"/>
      </w:pPr>
      <w:r>
        <w:rPr>
          <w:rFonts w:ascii="Times New Roman"/>
          <w:b w:val="false"/>
          <w:i w:val="false"/>
          <w:color w:val="000000"/>
          <w:sz w:val="28"/>
        </w:rPr>
        <w:t>салуға әкеп соғады.";</w:t>
      </w:r>
    </w:p>
    <w:p>
      <w:pPr>
        <w:spacing w:after="0"/>
        <w:ind w:left="0"/>
        <w:jc w:val="both"/>
      </w:pPr>
      <w:r>
        <w:rPr>
          <w:rFonts w:ascii="Times New Roman"/>
          <w:b w:val="false"/>
          <w:i w:val="false"/>
          <w:color w:val="000000"/>
          <w:sz w:val="28"/>
        </w:rPr>
        <w:t xml:space="preserve">     364-баптың екiншi бөлiгі қазақ тiлiндегi мәтiнде "Лауазымды" деген </w:t>
      </w:r>
    </w:p>
    <w:p>
      <w:pPr>
        <w:spacing w:after="0"/>
        <w:ind w:left="0"/>
        <w:jc w:val="both"/>
      </w:pPr>
      <w:r>
        <w:rPr>
          <w:rFonts w:ascii="Times New Roman"/>
          <w:b w:val="false"/>
          <w:i w:val="false"/>
          <w:color w:val="000000"/>
          <w:sz w:val="28"/>
        </w:rPr>
        <w:t xml:space="preserve">сөз кiшi әрiппен жазылып, алдынан "Заңды тұлғалардың және" деген сөздермен </w:t>
      </w:r>
    </w:p>
    <w:p>
      <w:pPr>
        <w:spacing w:after="0"/>
        <w:ind w:left="0"/>
        <w:jc w:val="both"/>
      </w:pPr>
      <w:r>
        <w:rPr>
          <w:rFonts w:ascii="Times New Roman"/>
          <w:b w:val="false"/>
          <w:i w:val="false"/>
          <w:color w:val="000000"/>
          <w:sz w:val="28"/>
        </w:rPr>
        <w:t>толықтырылсын;</w:t>
      </w:r>
    </w:p>
    <w:p>
      <w:pPr>
        <w:spacing w:after="0"/>
        <w:ind w:left="0"/>
        <w:jc w:val="both"/>
      </w:pPr>
      <w:r>
        <w:rPr>
          <w:rFonts w:ascii="Times New Roman"/>
          <w:b w:val="false"/>
          <w:i w:val="false"/>
          <w:color w:val="000000"/>
          <w:sz w:val="28"/>
        </w:rPr>
        <w:t xml:space="preserve">     368-баптың бiрiншi бөлiгiнiң екiншi абзацы "айлық" деген сөздiң </w:t>
      </w:r>
    </w:p>
    <w:p>
      <w:pPr>
        <w:spacing w:after="0"/>
        <w:ind w:left="0"/>
        <w:jc w:val="both"/>
      </w:pPr>
      <w:r>
        <w:rPr>
          <w:rFonts w:ascii="Times New Roman"/>
          <w:b w:val="false"/>
          <w:i w:val="false"/>
          <w:color w:val="000000"/>
          <w:sz w:val="28"/>
        </w:rPr>
        <w:t xml:space="preserve">алдынан "қаруы тәркiлене отырып немесе онысыз" деген сөздермен </w:t>
      </w:r>
    </w:p>
    <w:p>
      <w:pPr>
        <w:spacing w:after="0"/>
        <w:ind w:left="0"/>
        <w:jc w:val="both"/>
      </w:pPr>
      <w:r>
        <w:rPr>
          <w:rFonts w:ascii="Times New Roman"/>
          <w:b w:val="false"/>
          <w:i w:val="false"/>
          <w:color w:val="000000"/>
          <w:sz w:val="28"/>
        </w:rPr>
        <w:t>толықтырылсын;</w:t>
      </w:r>
    </w:p>
    <w:p>
      <w:pPr>
        <w:spacing w:after="0"/>
        <w:ind w:left="0"/>
        <w:jc w:val="both"/>
      </w:pPr>
      <w:r>
        <w:rPr>
          <w:rFonts w:ascii="Times New Roman"/>
          <w:b w:val="false"/>
          <w:i w:val="false"/>
          <w:color w:val="000000"/>
          <w:sz w:val="28"/>
        </w:rPr>
        <w:t>     369-бапта:</w:t>
      </w:r>
    </w:p>
    <w:p>
      <w:pPr>
        <w:spacing w:after="0"/>
        <w:ind w:left="0"/>
        <w:jc w:val="both"/>
      </w:pPr>
      <w:r>
        <w:rPr>
          <w:rFonts w:ascii="Times New Roman"/>
          <w:b w:val="false"/>
          <w:i w:val="false"/>
          <w:color w:val="000000"/>
          <w:sz w:val="28"/>
        </w:rPr>
        <w:t xml:space="preserve">     бiрiншi бөлiктің бiрiншi абзацында "қызметтік" деген сөз алынып </w:t>
      </w:r>
    </w:p>
    <w:p>
      <w:pPr>
        <w:spacing w:after="0"/>
        <w:ind w:left="0"/>
        <w:jc w:val="both"/>
      </w:pPr>
      <w:r>
        <w:rPr>
          <w:rFonts w:ascii="Times New Roman"/>
          <w:b w:val="false"/>
          <w:i w:val="false"/>
          <w:color w:val="000000"/>
          <w:sz w:val="28"/>
        </w:rPr>
        <w:t>тасталсын;</w:t>
      </w:r>
    </w:p>
    <w:p>
      <w:pPr>
        <w:spacing w:after="0"/>
        <w:ind w:left="0"/>
        <w:jc w:val="both"/>
      </w:pPr>
      <w:r>
        <w:rPr>
          <w:rFonts w:ascii="Times New Roman"/>
          <w:b w:val="false"/>
          <w:i w:val="false"/>
          <w:color w:val="000000"/>
          <w:sz w:val="28"/>
        </w:rPr>
        <w:t>     екiншi бөлiкте:</w:t>
      </w:r>
    </w:p>
    <w:p>
      <w:pPr>
        <w:spacing w:after="0"/>
        <w:ind w:left="0"/>
        <w:jc w:val="both"/>
      </w:pPr>
      <w:r>
        <w:rPr>
          <w:rFonts w:ascii="Times New Roman"/>
          <w:b w:val="false"/>
          <w:i w:val="false"/>
          <w:color w:val="000000"/>
          <w:sz w:val="28"/>
        </w:rPr>
        <w:t>     "азаматтық" деген сөз алынып тасталсын;</w:t>
      </w:r>
    </w:p>
    <w:p>
      <w:pPr>
        <w:spacing w:after="0"/>
        <w:ind w:left="0"/>
        <w:jc w:val="both"/>
      </w:pPr>
      <w:r>
        <w:rPr>
          <w:rFonts w:ascii="Times New Roman"/>
          <w:b w:val="false"/>
          <w:i w:val="false"/>
          <w:color w:val="000000"/>
          <w:sz w:val="28"/>
        </w:rPr>
        <w:t xml:space="preserve">     "айлық" деген сөздiң алдынан "қаруын қайтарымды алып қоя отырып </w:t>
      </w:r>
    </w:p>
    <w:p>
      <w:pPr>
        <w:spacing w:after="0"/>
        <w:ind w:left="0"/>
        <w:jc w:val="both"/>
      </w:pPr>
      <w:r>
        <w:rPr>
          <w:rFonts w:ascii="Times New Roman"/>
          <w:b w:val="false"/>
          <w:i w:val="false"/>
          <w:color w:val="000000"/>
          <w:sz w:val="28"/>
        </w:rPr>
        <w:t>немесе онысыз" деген сөздермен толықтырылсын;</w:t>
      </w:r>
    </w:p>
    <w:p>
      <w:pPr>
        <w:spacing w:after="0"/>
        <w:ind w:left="0"/>
        <w:jc w:val="both"/>
      </w:pPr>
      <w:r>
        <w:rPr>
          <w:rFonts w:ascii="Times New Roman"/>
          <w:b w:val="false"/>
          <w:i w:val="false"/>
          <w:color w:val="000000"/>
          <w:sz w:val="28"/>
        </w:rPr>
        <w:t xml:space="preserve">     374-баптың бiрiншi бөлігіндегі "жазбаша ескертiлгеннен кейiн" деген </w:t>
      </w:r>
    </w:p>
    <w:p>
      <w:pPr>
        <w:spacing w:after="0"/>
        <w:ind w:left="0"/>
        <w:jc w:val="both"/>
      </w:pPr>
      <w:r>
        <w:rPr>
          <w:rFonts w:ascii="Times New Roman"/>
          <w:b w:val="false"/>
          <w:i w:val="false"/>
          <w:color w:val="000000"/>
          <w:sz w:val="28"/>
        </w:rPr>
        <w:t>сөздер алынып тасталсын;</w:t>
      </w:r>
    </w:p>
    <w:p>
      <w:pPr>
        <w:spacing w:after="0"/>
        <w:ind w:left="0"/>
        <w:jc w:val="both"/>
      </w:pPr>
      <w:r>
        <w:rPr>
          <w:rFonts w:ascii="Times New Roman"/>
          <w:b w:val="false"/>
          <w:i w:val="false"/>
          <w:color w:val="000000"/>
          <w:sz w:val="28"/>
        </w:rPr>
        <w:t xml:space="preserve">     375-бап "дiни бiрлестiк орналасқан" деген сөздердiң алдынан </w:t>
      </w:r>
    </w:p>
    <w:p>
      <w:pPr>
        <w:spacing w:after="0"/>
        <w:ind w:left="0"/>
        <w:jc w:val="both"/>
      </w:pPr>
      <w:r>
        <w:rPr>
          <w:rFonts w:ascii="Times New Roman"/>
          <w:b w:val="false"/>
          <w:i w:val="false"/>
          <w:color w:val="000000"/>
          <w:sz w:val="28"/>
        </w:rPr>
        <w:t xml:space="preserve">"қайырымдылық қызметтi жүзеге асыруды, науқас адамдарды күтiп-бағуды, бас </w:t>
      </w:r>
    </w:p>
    <w:p>
      <w:pPr>
        <w:spacing w:after="0"/>
        <w:ind w:left="0"/>
        <w:jc w:val="both"/>
      </w:pPr>
      <w:r>
        <w:rPr>
          <w:rFonts w:ascii="Times New Roman"/>
          <w:b w:val="false"/>
          <w:i w:val="false"/>
          <w:color w:val="000000"/>
          <w:sz w:val="28"/>
        </w:rPr>
        <w:t xml:space="preserve">бостандығынан айыру орындарына баруды қоспағанда," деген сөздермен </w:t>
      </w:r>
    </w:p>
    <w:p>
      <w:pPr>
        <w:spacing w:after="0"/>
        <w:ind w:left="0"/>
        <w:jc w:val="both"/>
      </w:pPr>
      <w:r>
        <w:rPr>
          <w:rFonts w:ascii="Times New Roman"/>
          <w:b w:val="false"/>
          <w:i w:val="false"/>
          <w:color w:val="000000"/>
          <w:sz w:val="28"/>
        </w:rPr>
        <w:t>толықтырылсын;</w:t>
      </w:r>
    </w:p>
    <w:p>
      <w:pPr>
        <w:spacing w:after="0"/>
        <w:ind w:left="0"/>
        <w:jc w:val="both"/>
      </w:pPr>
      <w:r>
        <w:rPr>
          <w:rFonts w:ascii="Times New Roman"/>
          <w:b w:val="false"/>
          <w:i w:val="false"/>
          <w:color w:val="000000"/>
          <w:sz w:val="28"/>
        </w:rPr>
        <w:t>     386-бапта:</w:t>
      </w:r>
    </w:p>
    <w:p>
      <w:pPr>
        <w:spacing w:after="0"/>
        <w:ind w:left="0"/>
        <w:jc w:val="both"/>
      </w:pPr>
      <w:r>
        <w:rPr>
          <w:rFonts w:ascii="Times New Roman"/>
          <w:b w:val="false"/>
          <w:i w:val="false"/>
          <w:color w:val="000000"/>
          <w:sz w:val="28"/>
        </w:rPr>
        <w:t xml:space="preserve">     екiншi бөлiктiң бiрiншi абзацы ", егер осы iс-қимылдардың қылмыстық </w:t>
      </w:r>
    </w:p>
    <w:p>
      <w:pPr>
        <w:spacing w:after="0"/>
        <w:ind w:left="0"/>
        <w:jc w:val="both"/>
      </w:pPr>
      <w:r>
        <w:rPr>
          <w:rFonts w:ascii="Times New Roman"/>
          <w:b w:val="false"/>
          <w:i w:val="false"/>
          <w:color w:val="000000"/>
          <w:sz w:val="28"/>
        </w:rPr>
        <w:t>белгілерi болмаса" деген сөздермен толықтырылсын;</w:t>
      </w:r>
    </w:p>
    <w:p>
      <w:pPr>
        <w:spacing w:after="0"/>
        <w:ind w:left="0"/>
        <w:jc w:val="both"/>
      </w:pPr>
      <w:r>
        <w:rPr>
          <w:rFonts w:ascii="Times New Roman"/>
          <w:b w:val="false"/>
          <w:i w:val="false"/>
          <w:color w:val="000000"/>
          <w:sz w:val="28"/>
        </w:rPr>
        <w:t xml:space="preserve">     үшiншi бөлiктiң бiрiншi абзацында "немесе әскери" деген сөздер алынып </w:t>
      </w:r>
    </w:p>
    <w:p>
      <w:pPr>
        <w:spacing w:after="0"/>
        <w:ind w:left="0"/>
        <w:jc w:val="both"/>
      </w:pPr>
      <w:r>
        <w:rPr>
          <w:rFonts w:ascii="Times New Roman"/>
          <w:b w:val="false"/>
          <w:i w:val="false"/>
          <w:color w:val="000000"/>
          <w:sz w:val="28"/>
        </w:rPr>
        <w:t>тасталсын;</w:t>
      </w:r>
    </w:p>
    <w:p>
      <w:pPr>
        <w:spacing w:after="0"/>
        <w:ind w:left="0"/>
        <w:jc w:val="both"/>
      </w:pPr>
      <w:r>
        <w:rPr>
          <w:rFonts w:ascii="Times New Roman"/>
          <w:b w:val="false"/>
          <w:i w:val="false"/>
          <w:color w:val="000000"/>
          <w:sz w:val="28"/>
        </w:rPr>
        <w:t>     387-бапта:</w:t>
      </w:r>
    </w:p>
    <w:p>
      <w:pPr>
        <w:spacing w:after="0"/>
        <w:ind w:left="0"/>
        <w:jc w:val="both"/>
      </w:pPr>
      <w:r>
        <w:rPr>
          <w:rFonts w:ascii="Times New Roman"/>
          <w:b w:val="false"/>
          <w:i w:val="false"/>
          <w:color w:val="000000"/>
          <w:sz w:val="28"/>
        </w:rPr>
        <w:t xml:space="preserve">     бiрiншi абзац "Қалалар" деген сөздiң алдынан "1." деген санмен </w:t>
      </w:r>
    </w:p>
    <w:p>
      <w:pPr>
        <w:spacing w:after="0"/>
        <w:ind w:left="0"/>
        <w:jc w:val="both"/>
      </w:pPr>
      <w:r>
        <w:rPr>
          <w:rFonts w:ascii="Times New Roman"/>
          <w:b w:val="false"/>
          <w:i w:val="false"/>
          <w:color w:val="000000"/>
          <w:sz w:val="28"/>
        </w:rPr>
        <w:t>толықтырылсын;</w:t>
      </w:r>
    </w:p>
    <w:p>
      <w:pPr>
        <w:spacing w:after="0"/>
        <w:ind w:left="0"/>
        <w:jc w:val="both"/>
      </w:pPr>
      <w:r>
        <w:rPr>
          <w:rFonts w:ascii="Times New Roman"/>
          <w:b w:val="false"/>
          <w:i w:val="false"/>
          <w:color w:val="000000"/>
          <w:sz w:val="28"/>
        </w:rPr>
        <w:t>     екiншi абзацтың қазақ тіліндегі мәтiнi өзгерiссiз қалсын;</w:t>
      </w:r>
    </w:p>
    <w:p>
      <w:pPr>
        <w:spacing w:after="0"/>
        <w:ind w:left="0"/>
        <w:jc w:val="both"/>
      </w:pPr>
      <w:r>
        <w:rPr>
          <w:rFonts w:ascii="Times New Roman"/>
          <w:b w:val="false"/>
          <w:i w:val="false"/>
          <w:color w:val="000000"/>
          <w:sz w:val="28"/>
        </w:rPr>
        <w:t>     мынадай мазмұндағы екiншi бөлiкпен толықтырылсын: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Осы баптың бiрiншi бөлiгiнде көзделген әкiмшiлiк жаза қолданылғаннан кейiнгi бiр жыл iшiнде қайталап жасалған нақ сол iс-әрекеттер, - </w:t>
      </w:r>
      <w:r>
        <w:br/>
      </w:r>
      <w:r>
        <w:rPr>
          <w:rFonts w:ascii="Times New Roman"/>
          <w:b w:val="false"/>
          <w:i w:val="false"/>
          <w:color w:val="000000"/>
          <w:sz w:val="28"/>
        </w:rPr>
        <w:t xml:space="preserve">
      азаматтарға айлық есептiк көрсеткiштiң жиырмадан елуге дейiнгi мөлшерiнде, лауазымды адамдарға - елуден жүзге дейiнгі мөлшерiнде, заңды тұлғаларға - үш жүзден мыңға дейiнгі мөлшерiнде айыппұл салуға әкеп соғады."; </w:t>
      </w:r>
      <w:r>
        <w:br/>
      </w:r>
      <w:r>
        <w:rPr>
          <w:rFonts w:ascii="Times New Roman"/>
          <w:b w:val="false"/>
          <w:i w:val="false"/>
          <w:color w:val="000000"/>
          <w:sz w:val="28"/>
        </w:rPr>
        <w:t xml:space="preserve">
      мынадай мазмұндағы 391-1-баппен толықтырылсын: </w:t>
      </w:r>
      <w:r>
        <w:br/>
      </w:r>
      <w:r>
        <w:rPr>
          <w:rFonts w:ascii="Times New Roman"/>
          <w:b w:val="false"/>
          <w:i w:val="false"/>
          <w:color w:val="000000"/>
          <w:sz w:val="28"/>
        </w:rPr>
        <w:t xml:space="preserve">
      "391-1-бап. Қазақстан Республикасы Мемлекеттiк шекарасының режимiн бұзу </w:t>
      </w:r>
      <w:r>
        <w:br/>
      </w:r>
      <w:r>
        <w:rPr>
          <w:rFonts w:ascii="Times New Roman"/>
          <w:b w:val="false"/>
          <w:i w:val="false"/>
          <w:color w:val="000000"/>
          <w:sz w:val="28"/>
        </w:rPr>
        <w:t xml:space="preserve">
      1. Қазақстан Республикасы Мемлекеттiк шекарасының режимiн бұзу, осы баптың екiншi бөлiгiнде көзделген жағдайларды қоспағанда, - </w:t>
      </w:r>
      <w:r>
        <w:br/>
      </w:r>
      <w:r>
        <w:rPr>
          <w:rFonts w:ascii="Times New Roman"/>
          <w:b w:val="false"/>
          <w:i w:val="false"/>
          <w:color w:val="000000"/>
          <w:sz w:val="28"/>
        </w:rPr>
        <w:t xml:space="preserve">
      азаматтарға айлық есептiк көрсеткiштiң бестен онға дейiнгі мөлшерiнде, лауазымды адамдарға - оннан жиырмаға дейiнгi мөлшерде, заңды тұлғаларға - жиырмадан жүзге дейiнгi мөлшерде айыппұл салуға әкеп соғады. </w:t>
      </w:r>
      <w:r>
        <w:br/>
      </w:r>
      <w:r>
        <w:rPr>
          <w:rFonts w:ascii="Times New Roman"/>
          <w:b w:val="false"/>
          <w:i w:val="false"/>
          <w:color w:val="000000"/>
          <w:sz w:val="28"/>
        </w:rPr>
        <w:t xml:space="preserve">
      2. Қазақстан Республикасының Мемлекеттiк шекарасында өкiлеттi органның рұқсатынсыз кәсiпшiлiк, зерттеу, iздестiру немесе өзге де iс-әрекеттерiн жүргізу, - </w:t>
      </w:r>
      <w:r>
        <w:br/>
      </w:r>
      <w:r>
        <w:rPr>
          <w:rFonts w:ascii="Times New Roman"/>
          <w:b w:val="false"/>
          <w:i w:val="false"/>
          <w:color w:val="000000"/>
          <w:sz w:val="28"/>
        </w:rPr>
        <w:t xml:space="preserve">
      азаматтарға айлық есептiк көрсеткiштiң бестен онға дейiнгі мөлшерiнде, лауазымды адамдарға - жиырмадан елуге дейiнгi мөлшерiнде, заңды тұлғаларға - бес жүзден екi мыңға дейiнгi мөлшерiнде айыппұл салуға әкеп соғады. </w:t>
      </w:r>
      <w:r>
        <w:br/>
      </w:r>
      <w:r>
        <w:rPr>
          <w:rFonts w:ascii="Times New Roman"/>
          <w:b w:val="false"/>
          <w:i w:val="false"/>
          <w:color w:val="000000"/>
          <w:sz w:val="28"/>
        </w:rPr>
        <w:t xml:space="preserve">
      3. Осы баптың бiрiншi және екiншi бөлiктерiнде көзделген iс-әрекеттердi шетелдiк немесе азаматтығы жоқ адамның жасауы, - </w:t>
      </w:r>
      <w:r>
        <w:br/>
      </w:r>
      <w:r>
        <w:rPr>
          <w:rFonts w:ascii="Times New Roman"/>
          <w:b w:val="false"/>
          <w:i w:val="false"/>
          <w:color w:val="000000"/>
          <w:sz w:val="28"/>
        </w:rPr>
        <w:t xml:space="preserve">
      Қазақстан Республикасының аумағынан әкiмшiлiк жолмен шығарып жiберiлуiмен бес тәулiкке дейiн әкiмшiлiк қамауға алынуға әкеп соғады."; </w:t>
      </w:r>
      <w:r>
        <w:br/>
      </w:r>
      <w:r>
        <w:rPr>
          <w:rFonts w:ascii="Times New Roman"/>
          <w:b w:val="false"/>
          <w:i w:val="false"/>
          <w:color w:val="000000"/>
          <w:sz w:val="28"/>
        </w:rPr>
        <w:t xml:space="preserve">
      394-бап мынадай редакцияда жазылсын: </w:t>
      </w:r>
      <w:r>
        <w:br/>
      </w:r>
      <w:r>
        <w:rPr>
          <w:rFonts w:ascii="Times New Roman"/>
          <w:b w:val="false"/>
          <w:i w:val="false"/>
          <w:color w:val="000000"/>
          <w:sz w:val="28"/>
        </w:rPr>
        <w:t xml:space="preserve">
      "394-бап. Шетелдiк немесе азаматтығы жоқ адамның Қазақстан Республикасында болу тәртiбiн бұзуы </w:t>
      </w:r>
      <w:r>
        <w:br/>
      </w:r>
      <w:r>
        <w:rPr>
          <w:rFonts w:ascii="Times New Roman"/>
          <w:b w:val="false"/>
          <w:i w:val="false"/>
          <w:color w:val="000000"/>
          <w:sz w:val="28"/>
        </w:rPr>
        <w:t xml:space="preserve">
      1. Тiркелудiң не жүрiп-тұрудың немесе тұратын орын таңдаудың белгiленген тәртiбiн сақтамауынан көрiнген шетелдiк немесе азаматтығы жоқ адамның Қазақстан Республикасында болу ережесiн бұзуы, - </w:t>
      </w:r>
      <w:r>
        <w:br/>
      </w:r>
      <w:r>
        <w:rPr>
          <w:rFonts w:ascii="Times New Roman"/>
          <w:b w:val="false"/>
          <w:i w:val="false"/>
          <w:color w:val="000000"/>
          <w:sz w:val="28"/>
        </w:rPr>
        <w:t xml:space="preserve">
      ескерту жасауға немесе айлық есептiк көрсеткiштiң оннан жиырмаға дейiнгi мөлшерiнде айыппұл салуға әкеп соғады. </w:t>
      </w:r>
      <w:r>
        <w:br/>
      </w:r>
      <w:r>
        <w:rPr>
          <w:rFonts w:ascii="Times New Roman"/>
          <w:b w:val="false"/>
          <w:i w:val="false"/>
          <w:color w:val="000000"/>
          <w:sz w:val="28"/>
        </w:rPr>
        <w:t xml:space="preserve">
      2. Қазақстан Республикасына заңсыз кiруiнен, белгiленген мерзiмде қайтып кетуден жалтаруынан, келу мақсатының визада көрсетiлген мақсаттарға сай болмауынан көрiнген шетелдiктiң немесе азаматтығы жоқ адамның Қазақстан Республикасында болу ережесiн бұзуы, сол сияқты Қазақстан Республикасының аумағы арқылы транзиттiк өту ережелерiн сақтамауы, - </w:t>
      </w:r>
      <w:r>
        <w:br/>
      </w:r>
      <w:r>
        <w:rPr>
          <w:rFonts w:ascii="Times New Roman"/>
          <w:b w:val="false"/>
          <w:i w:val="false"/>
          <w:color w:val="000000"/>
          <w:sz w:val="28"/>
        </w:rPr>
        <w:t xml:space="preserve">
      әкiмшiлiк шығарып жiберiлуiмен әкiмшiлiк қамауға алынуға әкеп соғады."; </w:t>
      </w:r>
      <w:r>
        <w:br/>
      </w:r>
      <w:r>
        <w:rPr>
          <w:rFonts w:ascii="Times New Roman"/>
          <w:b w:val="false"/>
          <w:i w:val="false"/>
          <w:color w:val="000000"/>
          <w:sz w:val="28"/>
        </w:rPr>
        <w:t xml:space="preserve">
      400-баптың екiншi абзацында "айлық есептiк көрсеткiштiң онға дейiнгi мөлшерiнде" деген сөздер "жеке тұлғаларға айлық есептiк көрсеткiштiң онға дейiнгі мөлшерiнде, лауазымды адамдарға - бестен онға дейiнгi мөлшерiнде, заңды тұлғаларға - жиырмадан жиырма беске дейiнгi мөлшерiнде" деген сөздермен ауыстырылсын; </w:t>
      </w:r>
      <w:r>
        <w:br/>
      </w:r>
      <w:r>
        <w:rPr>
          <w:rFonts w:ascii="Times New Roman"/>
          <w:b w:val="false"/>
          <w:i w:val="false"/>
          <w:color w:val="000000"/>
          <w:sz w:val="28"/>
        </w:rPr>
        <w:t xml:space="preserve">
      401-баптың екiншi абзацында "айлық есептiк көрсеткiштiң үшке дейiнгi мөлшерiнде" деген сөздер "жеке тұлғаларға айлық есептiк көрсеткiштiң беске дейiнгі мөлшерiнде, заңды тұлғаларға - жиырмадан жиырма беске дейiнгi мөлшерiнде" деген сөздермен ауыстырылсын; </w:t>
      </w:r>
      <w:r>
        <w:br/>
      </w:r>
      <w:r>
        <w:rPr>
          <w:rFonts w:ascii="Times New Roman"/>
          <w:b w:val="false"/>
          <w:i w:val="false"/>
          <w:color w:val="000000"/>
          <w:sz w:val="28"/>
        </w:rPr>
        <w:t xml:space="preserve">
      402-бапта: </w:t>
      </w:r>
      <w:r>
        <w:br/>
      </w:r>
      <w:r>
        <w:rPr>
          <w:rFonts w:ascii="Times New Roman"/>
          <w:b w:val="false"/>
          <w:i w:val="false"/>
          <w:color w:val="000000"/>
          <w:sz w:val="28"/>
        </w:rPr>
        <w:t xml:space="preserve">
      бiрiншi бөлiктің екiншi абзацында "айлық есептiк көрсеткiштiң үшке дейiнгі мөлшерiнде" деген сөздер "жеке тұлғаларға айлық есептiк көрсеткіштiң беске дейiнгi мөлшерiнде, заңды тұлғаларға - жиырмадан жиырма беске дейiнгi мөлшерiнде" деген сөздермен ауыстырылсын; </w:t>
      </w:r>
      <w:r>
        <w:br/>
      </w:r>
      <w:r>
        <w:rPr>
          <w:rFonts w:ascii="Times New Roman"/>
          <w:b w:val="false"/>
          <w:i w:val="false"/>
          <w:color w:val="000000"/>
          <w:sz w:val="28"/>
        </w:rPr>
        <w:t xml:space="preserve">
      екiншi бөлiктiң екiншi абзацында "айлық есептiк көрсеткiштiң бестен онға дейiнгi мөлшерiнде" деген сөздер "жеке тұлғаларға айлық есептiк көрсеткiштің бестен онға дейiнгi мөлшерiнде, заңды тұлғаларға - жиырмадан жиырма беске дейiнгі мөлшерiнде" деген сөздермен ауыстырылсын; </w:t>
      </w:r>
      <w:r>
        <w:br/>
      </w:r>
      <w:r>
        <w:rPr>
          <w:rFonts w:ascii="Times New Roman"/>
          <w:b w:val="false"/>
          <w:i w:val="false"/>
          <w:color w:val="000000"/>
          <w:sz w:val="28"/>
        </w:rPr>
        <w:t xml:space="preserve">
      403-баптың екiншi абзацында "айлық есептiк көрсеткiштiң бестен онға дейiнгi мөлшерiнде" деген сөздер "жеке тұлғаларға - айлық есептiк көрсеткiштiң бестен онға дейiнгi мөлшерiнде, заңды тұлғаларға - жиырмадан жиырма беске дейiнгi мөлшерiнде" деген сөздермен ауыстырылсын; </w:t>
      </w:r>
      <w:r>
        <w:br/>
      </w:r>
      <w:r>
        <w:rPr>
          <w:rFonts w:ascii="Times New Roman"/>
          <w:b w:val="false"/>
          <w:i w:val="false"/>
          <w:color w:val="000000"/>
          <w:sz w:val="28"/>
        </w:rPr>
        <w:t xml:space="preserve">
      404-баптың екiншi абзацында "айлық есептiк көрсеткiштiң бестен онға дейiнгi мөлшерiнде" деген сөздер "жеке тұлғаларға - айлық есептiк көрсеткiштiң бестен онға дейiнгi мөлшерiнде, заңды тұлғаларға - жиырмадан жиырма беске дейiнгі мөлшерiнде" деген сөздермен ауыстырылсын; </w:t>
      </w:r>
      <w:r>
        <w:br/>
      </w:r>
      <w:r>
        <w:rPr>
          <w:rFonts w:ascii="Times New Roman"/>
          <w:b w:val="false"/>
          <w:i w:val="false"/>
          <w:color w:val="000000"/>
          <w:sz w:val="28"/>
        </w:rPr>
        <w:t xml:space="preserve">
      405-бапта үшiншi бөлiктiң екiншi абзацында "бестен онға дейiнгі" деген сөздер "жиырмадан жиырма беске дейiнгі" деген сөздермен ауыстырылсын; </w:t>
      </w:r>
      <w:r>
        <w:br/>
      </w:r>
      <w:r>
        <w:rPr>
          <w:rFonts w:ascii="Times New Roman"/>
          <w:b w:val="false"/>
          <w:i w:val="false"/>
          <w:color w:val="000000"/>
          <w:sz w:val="28"/>
        </w:rPr>
        <w:t xml:space="preserve">
      409-баптың екiншi абзацында "жетіге" деген сөз "жиырма беске" деген сөздермен ауыстырылсын; </w:t>
      </w:r>
      <w:r>
        <w:br/>
      </w:r>
      <w:r>
        <w:rPr>
          <w:rFonts w:ascii="Times New Roman"/>
          <w:b w:val="false"/>
          <w:i w:val="false"/>
          <w:color w:val="000000"/>
          <w:sz w:val="28"/>
        </w:rPr>
        <w:t xml:space="preserve">
      411-баптың екiншi абзацында "онға" деген сөз "жиырма беске" деген сөздермен ауыстырылсын; </w:t>
      </w:r>
      <w:r>
        <w:br/>
      </w:r>
      <w:r>
        <w:rPr>
          <w:rFonts w:ascii="Times New Roman"/>
          <w:b w:val="false"/>
          <w:i w:val="false"/>
          <w:color w:val="000000"/>
          <w:sz w:val="28"/>
        </w:rPr>
        <w:t xml:space="preserve">
      413-баптың екiншi абзацында "екiден беске дейiнгi" деген сөздер "бестен жиырма беске дейiнгi" деген сөздермен ауыстырылсын; </w:t>
      </w:r>
      <w:r>
        <w:br/>
      </w:r>
      <w:r>
        <w:rPr>
          <w:rFonts w:ascii="Times New Roman"/>
          <w:b w:val="false"/>
          <w:i w:val="false"/>
          <w:color w:val="000000"/>
          <w:sz w:val="28"/>
        </w:rPr>
        <w:t xml:space="preserve">
      414-баптың екiншi абзацында "онға" деген сөз "жиырмаға" деген сөзбен ауыстырылсын; </w:t>
      </w:r>
      <w:r>
        <w:br/>
      </w:r>
      <w:r>
        <w:rPr>
          <w:rFonts w:ascii="Times New Roman"/>
          <w:b w:val="false"/>
          <w:i w:val="false"/>
          <w:color w:val="000000"/>
          <w:sz w:val="28"/>
        </w:rPr>
        <w:t xml:space="preserve">
      415-баптың екiншi абзацында "онға" деген сөз "жиырмаға" деген сөзбен ауыстырылсын; </w:t>
      </w:r>
      <w:r>
        <w:br/>
      </w:r>
      <w:r>
        <w:rPr>
          <w:rFonts w:ascii="Times New Roman"/>
          <w:b w:val="false"/>
          <w:i w:val="false"/>
          <w:color w:val="000000"/>
          <w:sz w:val="28"/>
        </w:rPr>
        <w:t xml:space="preserve">
      417-баптың екiншi абзацында "онға" деген сөз "жиырмаға" деген сөзбен ауыстырылсын; </w:t>
      </w:r>
      <w:r>
        <w:br/>
      </w:r>
      <w:r>
        <w:rPr>
          <w:rFonts w:ascii="Times New Roman"/>
          <w:b w:val="false"/>
          <w:i w:val="false"/>
          <w:color w:val="000000"/>
          <w:sz w:val="28"/>
        </w:rPr>
        <w:t xml:space="preserve">
      418-бапта бiрiншi бөлiктiң екiншi абзацында "бестен жиырмаға дейiнгi" деген сөздер "оннан елуге дейiнгi" деген сөздермен ауыстырылсын; </w:t>
      </w:r>
      <w:r>
        <w:br/>
      </w:r>
      <w:r>
        <w:rPr>
          <w:rFonts w:ascii="Times New Roman"/>
          <w:b w:val="false"/>
          <w:i w:val="false"/>
          <w:color w:val="000000"/>
          <w:sz w:val="28"/>
        </w:rPr>
        <w:t xml:space="preserve">
      419-баптың екiншi абзацында "онға" деген сөз "жиырма беске дейiнгi" деген сөздермен ауыстырылсын; </w:t>
      </w:r>
      <w:r>
        <w:br/>
      </w:r>
      <w:r>
        <w:rPr>
          <w:rFonts w:ascii="Times New Roman"/>
          <w:b w:val="false"/>
          <w:i w:val="false"/>
          <w:color w:val="000000"/>
          <w:sz w:val="28"/>
        </w:rPr>
        <w:t xml:space="preserve">
      420-баптың екiншi абзацында "онға" деген сөз "жиырма беске дейiнгi" деген сөздермен ауыстырылсын; </w:t>
      </w:r>
      <w:r>
        <w:br/>
      </w:r>
      <w:r>
        <w:rPr>
          <w:rFonts w:ascii="Times New Roman"/>
          <w:b w:val="false"/>
          <w:i w:val="false"/>
          <w:color w:val="000000"/>
          <w:sz w:val="28"/>
        </w:rPr>
        <w:t xml:space="preserve">
      421-бапта: </w:t>
      </w:r>
      <w:r>
        <w:br/>
      </w:r>
      <w:r>
        <w:rPr>
          <w:rFonts w:ascii="Times New Roman"/>
          <w:b w:val="false"/>
          <w:i w:val="false"/>
          <w:color w:val="000000"/>
          <w:sz w:val="28"/>
        </w:rPr>
        <w:t xml:space="preserve">
      бiрiншi бөлiктiң екiншi абзацы мынадай редакцияда жазылсын: </w:t>
      </w:r>
      <w:r>
        <w:br/>
      </w:r>
      <w:r>
        <w:rPr>
          <w:rFonts w:ascii="Times New Roman"/>
          <w:b w:val="false"/>
          <w:i w:val="false"/>
          <w:color w:val="000000"/>
          <w:sz w:val="28"/>
        </w:rPr>
        <w:t xml:space="preserve">
      "құқық бұзушылықтың тiкелей объектiсi болып табылатын тауарлар мен көлiк құралдары тәркiлене отырып немесе онысыз, жеке тұлғаларға айлық есептiк көрсеткiштiң оннан жиырма беске дейiнгi мөлшерiнде, жеке кәсiпкерлер мен заңды тұлғаларға - жиырмадан елуге дейiнгi мөлшерiнде айыппұл салуға әкеп соғады."; </w:t>
      </w:r>
      <w:r>
        <w:br/>
      </w:r>
      <w:r>
        <w:rPr>
          <w:rFonts w:ascii="Times New Roman"/>
          <w:b w:val="false"/>
          <w:i w:val="false"/>
          <w:color w:val="000000"/>
          <w:sz w:val="28"/>
        </w:rPr>
        <w:t xml:space="preserve">
      екiншi бөлiктің екiншi абзацы мынадай редакцияда жазылсын: </w:t>
      </w:r>
      <w:r>
        <w:br/>
      </w:r>
      <w:r>
        <w:rPr>
          <w:rFonts w:ascii="Times New Roman"/>
          <w:b w:val="false"/>
          <w:i w:val="false"/>
          <w:color w:val="000000"/>
          <w:sz w:val="28"/>
        </w:rPr>
        <w:t xml:space="preserve">
      "құқық бұзушылықтың тiкелей объектiсi болып табылатын тауарлар мен көлiк құралдары тәркiлене отырып немесе онысыз, жеке тұлғаларға - айлық есептiк көрсеткiштiң бестен жиырмаға дейiнгi мөлшерiнде, жеке кәсiпкерлер мен заңды тұлғаларға - жиырмадан елуге дейiнгi мөлшерiнде айыппұл салуға әкеп соғады."; </w:t>
      </w:r>
      <w:r>
        <w:br/>
      </w:r>
      <w:r>
        <w:rPr>
          <w:rFonts w:ascii="Times New Roman"/>
          <w:b w:val="false"/>
          <w:i w:val="false"/>
          <w:color w:val="000000"/>
          <w:sz w:val="28"/>
        </w:rPr>
        <w:t xml:space="preserve">
      424-бапта: </w:t>
      </w:r>
      <w:r>
        <w:br/>
      </w:r>
      <w:r>
        <w:rPr>
          <w:rFonts w:ascii="Times New Roman"/>
          <w:b w:val="false"/>
          <w:i w:val="false"/>
          <w:color w:val="000000"/>
          <w:sz w:val="28"/>
        </w:rPr>
        <w:t xml:space="preserve">
      бiрiншi бөлiктiң екiншi абзацы мынадай редакцияда жазылсын: </w:t>
      </w:r>
      <w:r>
        <w:br/>
      </w:r>
      <w:r>
        <w:rPr>
          <w:rFonts w:ascii="Times New Roman"/>
          <w:b w:val="false"/>
          <w:i w:val="false"/>
          <w:color w:val="000000"/>
          <w:sz w:val="28"/>
        </w:rPr>
        <w:t xml:space="preserve">
      "құқық бұзушылықтың тiкелей объектiсi болып табылатын тауарлар мен көлiк құралдары тәркiлене отырып немесе онысыз, жеке тұлғаларға - айлық есептiк көрсеткiштiң оннан жиырма беске дейiнгi мөлшерiнде, жеке кәсiпкерлер мен заңды тұлғаларға - жиырмадан елуге дейiнгi мөлшерiнде айыппұл салуға әкеп соғады."; </w:t>
      </w:r>
      <w:r>
        <w:br/>
      </w:r>
      <w:r>
        <w:rPr>
          <w:rFonts w:ascii="Times New Roman"/>
          <w:b w:val="false"/>
          <w:i w:val="false"/>
          <w:color w:val="000000"/>
          <w:sz w:val="28"/>
        </w:rPr>
        <w:t xml:space="preserve">
      екiншi бөлiк алынып тасталсын; </w:t>
      </w:r>
      <w:r>
        <w:br/>
      </w:r>
      <w:r>
        <w:rPr>
          <w:rFonts w:ascii="Times New Roman"/>
          <w:b w:val="false"/>
          <w:i w:val="false"/>
          <w:color w:val="000000"/>
          <w:sz w:val="28"/>
        </w:rPr>
        <w:t xml:space="preserve">
      426-бапта: </w:t>
      </w:r>
      <w:r>
        <w:br/>
      </w:r>
      <w:r>
        <w:rPr>
          <w:rFonts w:ascii="Times New Roman"/>
          <w:b w:val="false"/>
          <w:i w:val="false"/>
          <w:color w:val="000000"/>
          <w:sz w:val="28"/>
        </w:rPr>
        <w:t xml:space="preserve">
      бiрiншi бөлiктiң екiншi абзацы мынадай редакцияда жазылсын: </w:t>
      </w:r>
      <w:r>
        <w:br/>
      </w:r>
      <w:r>
        <w:rPr>
          <w:rFonts w:ascii="Times New Roman"/>
          <w:b w:val="false"/>
          <w:i w:val="false"/>
          <w:color w:val="000000"/>
          <w:sz w:val="28"/>
        </w:rPr>
        <w:t xml:space="preserve">
      "жеке тұлғаларға айлық есептік көрсеткіштің оннан қырыққа дейiнгі мөлшерiнде, лауазымды адамға - оннан елуге дейiнгі мөлшерiнде, заңды тұлғаға - салықтық мiндеттеменiң орындалмаған сомасының екi жүз пайызы мөлшерiнде айыппұл салуға әкеп соғады."; </w:t>
      </w:r>
      <w:r>
        <w:br/>
      </w:r>
      <w:r>
        <w:rPr>
          <w:rFonts w:ascii="Times New Roman"/>
          <w:b w:val="false"/>
          <w:i w:val="false"/>
          <w:color w:val="000000"/>
          <w:sz w:val="28"/>
        </w:rPr>
        <w:t xml:space="preserve">
      екiншi бөлiктің екiншi абзацы мынадай редакцияда жазылсын: </w:t>
      </w:r>
      <w:r>
        <w:br/>
      </w:r>
      <w:r>
        <w:rPr>
          <w:rFonts w:ascii="Times New Roman"/>
          <w:b w:val="false"/>
          <w:i w:val="false"/>
          <w:color w:val="000000"/>
          <w:sz w:val="28"/>
        </w:rPr>
        <w:t xml:space="preserve">
      "құқық бұзушылықтың тiкелей объектiсi болып табылатын тауарлар мен көлік құралдары тәркiлене отырып немесе онысыз, жеке тұлғаларға айлық есептiк көрсеткiштiң жиырмадан жиырма беске дейiнгi мөлшерінде, лауазымды адамға - жиырма бестен елуге дейiнгi мөлшерiнде, заңды тұлғаға - салықтық мiндеттеменiң орындалмаған сомасының үш жүз пайызы мөлшерiнде айыппұл салуға әкеп соғады."; </w:t>
      </w:r>
      <w:r>
        <w:br/>
      </w:r>
      <w:r>
        <w:rPr>
          <w:rFonts w:ascii="Times New Roman"/>
          <w:b w:val="false"/>
          <w:i w:val="false"/>
          <w:color w:val="000000"/>
          <w:sz w:val="28"/>
        </w:rPr>
        <w:t xml:space="preserve">
      429-бапта: </w:t>
      </w:r>
      <w:r>
        <w:br/>
      </w:r>
      <w:r>
        <w:rPr>
          <w:rFonts w:ascii="Times New Roman"/>
          <w:b w:val="false"/>
          <w:i w:val="false"/>
          <w:color w:val="000000"/>
          <w:sz w:val="28"/>
        </w:rPr>
        <w:t xml:space="preserve">
      бiрiншi бөлiктiң екiншi абзацы мынадай редакцияда жазылсын: </w:t>
      </w:r>
      <w:r>
        <w:br/>
      </w:r>
      <w:r>
        <w:rPr>
          <w:rFonts w:ascii="Times New Roman"/>
          <w:b w:val="false"/>
          <w:i w:val="false"/>
          <w:color w:val="000000"/>
          <w:sz w:val="28"/>
        </w:rPr>
        <w:t xml:space="preserve">
      "лицензияның, арнайы рұқсаттың немесе бiлiктiлiк аттестатының (куәлiгiнiң) күшi тоқтатыла тұрып, салықтық мiндеттеменiң орындалмаған немесе тиiсiнше орындалмаған сомасының екi жүз пайызы мөлшерiнде айыппұл салуға әкеп соғады."; </w:t>
      </w:r>
      <w:r>
        <w:br/>
      </w:r>
      <w:r>
        <w:rPr>
          <w:rFonts w:ascii="Times New Roman"/>
          <w:b w:val="false"/>
          <w:i w:val="false"/>
          <w:color w:val="000000"/>
          <w:sz w:val="28"/>
        </w:rPr>
        <w:t xml:space="preserve">
      екiншi бөлiктiң екiншi абзацында "айлық есептiк көрсеткiштiң жиырмадан жиырма беске дейiнгі мөлшерiнде" деген сөздер "салықтық мiндеттеменiң орындалмаған немесе тиiсiнше орындалмаған сомасының үш жүз пайызы мөлшерiнде" деген сөздермен ауыстырылсын; </w:t>
      </w:r>
      <w:r>
        <w:br/>
      </w:r>
      <w:r>
        <w:rPr>
          <w:rFonts w:ascii="Times New Roman"/>
          <w:b w:val="false"/>
          <w:i w:val="false"/>
          <w:color w:val="000000"/>
          <w:sz w:val="28"/>
        </w:rPr>
        <w:t xml:space="preserve">
      430-бапта: </w:t>
      </w:r>
      <w:r>
        <w:br/>
      </w:r>
      <w:r>
        <w:rPr>
          <w:rFonts w:ascii="Times New Roman"/>
          <w:b w:val="false"/>
          <w:i w:val="false"/>
          <w:color w:val="000000"/>
          <w:sz w:val="28"/>
        </w:rPr>
        <w:t xml:space="preserve">
      бiрiншi бөлiктiң екiншi абзацында "айлық есептiк көрсеткiштiң оннан жиырмаға дейiнгi мөлшерiнде" деген сөздер "жеке тұлғаларға айлық есептік көрсеткiштiң оннан қырыққа дейiнгi мөлшерiнде, жеке кәсiпкерлер мен заңды тұлғаларға - жиырмадан елуге дейiнгі мөлшерiнде" деген сөздермен ауыстырылсын; </w:t>
      </w:r>
      <w:r>
        <w:br/>
      </w:r>
      <w:r>
        <w:rPr>
          <w:rFonts w:ascii="Times New Roman"/>
          <w:b w:val="false"/>
          <w:i w:val="false"/>
          <w:color w:val="000000"/>
          <w:sz w:val="28"/>
        </w:rPr>
        <w:t xml:space="preserve">
      екiншi бөлiктiң екiншi абзацында "жиырмаға беске дейiнгі" деген сөздер "елуге дейiнгi" деген сөздермен ауыстырылсын; </w:t>
      </w:r>
      <w:r>
        <w:br/>
      </w:r>
      <w:r>
        <w:rPr>
          <w:rFonts w:ascii="Times New Roman"/>
          <w:b w:val="false"/>
          <w:i w:val="false"/>
          <w:color w:val="000000"/>
          <w:sz w:val="28"/>
        </w:rPr>
        <w:t xml:space="preserve">
      434-бапта: </w:t>
      </w:r>
      <w:r>
        <w:br/>
      </w:r>
      <w:r>
        <w:rPr>
          <w:rFonts w:ascii="Times New Roman"/>
          <w:b w:val="false"/>
          <w:i w:val="false"/>
          <w:color w:val="000000"/>
          <w:sz w:val="28"/>
        </w:rPr>
        <w:t xml:space="preserve">
      тақырып және бiрiншi бөлiк "төлемдерiн" деген сөздерден кейiн "және салықты" деген сөздермен толықтырылсын; </w:t>
      </w:r>
      <w:r>
        <w:br/>
      </w:r>
      <w:r>
        <w:rPr>
          <w:rFonts w:ascii="Times New Roman"/>
          <w:b w:val="false"/>
          <w:i w:val="false"/>
          <w:color w:val="000000"/>
          <w:sz w:val="28"/>
        </w:rPr>
        <w:t xml:space="preserve">
      екiншi абзац мынадай редакцияда жазылсын: </w:t>
      </w:r>
      <w:r>
        <w:br/>
      </w:r>
      <w:r>
        <w:rPr>
          <w:rFonts w:ascii="Times New Roman"/>
          <w:b w:val="false"/>
          <w:i w:val="false"/>
          <w:color w:val="000000"/>
          <w:sz w:val="28"/>
        </w:rPr>
        <w:t xml:space="preserve">
      "лицензияның, арнайы рұқсаттың немесе бiлiктiлiк аттестатының (куәлігінiң) күшiн тоқтата тұрып немесе онысыз, жеке тұлғаға - айлық есептiк көрсеткiштiң жиырмадан қырыққа дейiнгi мөлшерiнде, лауазымды адамға - айлық есептiк көрсеткiштiң жиырмадан қырыққа дейiнгi мөлшерiнде, заңды тұлғаға - салықтық мiндеттеменiң орындалмаған сомасының елу пайызы мөлшерінде, бiрақ екi жүз елу айлық есептiк көрсеткiштен кем емес мөлшерде айыппұл салуға әкеп соғады."; </w:t>
      </w:r>
      <w:r>
        <w:br/>
      </w:r>
      <w:r>
        <w:rPr>
          <w:rFonts w:ascii="Times New Roman"/>
          <w:b w:val="false"/>
          <w:i w:val="false"/>
          <w:color w:val="000000"/>
          <w:sz w:val="28"/>
        </w:rPr>
        <w:t xml:space="preserve">
      436-баптың бiрiншi бөлігінiң екiншi абзацында "онға" деген сөз "жиырмаға" деген сөзбен ауыстырылсын; </w:t>
      </w:r>
      <w:r>
        <w:br/>
      </w:r>
      <w:r>
        <w:rPr>
          <w:rFonts w:ascii="Times New Roman"/>
          <w:b w:val="false"/>
          <w:i w:val="false"/>
          <w:color w:val="000000"/>
          <w:sz w:val="28"/>
        </w:rPr>
        <w:t xml:space="preserve">
      437-баптың бiрiншi бөлiгiнiң екiншi абзацында "онға" деген сөз "жиырмаға" деген сөзбен ауыстырылсын; </w:t>
      </w:r>
      <w:r>
        <w:br/>
      </w:r>
      <w:r>
        <w:rPr>
          <w:rFonts w:ascii="Times New Roman"/>
          <w:b w:val="false"/>
          <w:i w:val="false"/>
          <w:color w:val="000000"/>
          <w:sz w:val="28"/>
        </w:rPr>
        <w:t xml:space="preserve">
      454-баптың төртiншi бөлiгiнiң бiрiншi абзацында "және" деген шылау "немесе" деген шылаумен ауыстырылсын; </w:t>
      </w:r>
      <w:r>
        <w:br/>
      </w:r>
      <w:r>
        <w:rPr>
          <w:rFonts w:ascii="Times New Roman"/>
          <w:b w:val="false"/>
          <w:i w:val="false"/>
          <w:color w:val="000000"/>
          <w:sz w:val="28"/>
        </w:rPr>
        <w:t xml:space="preserve">
      468-баптың үшiншi бөлігінiң бiрiншi абзацы мынадай редакцияда жазылсын: </w:t>
      </w:r>
      <w:r>
        <w:br/>
      </w:r>
      <w:r>
        <w:rPr>
          <w:rFonts w:ascii="Times New Roman"/>
          <w:b w:val="false"/>
          <w:i w:val="false"/>
          <w:color w:val="000000"/>
          <w:sz w:val="28"/>
        </w:rPr>
        <w:t xml:space="preserve">
      "3. Осы баптың бiрiншi және екiншi бөлiктерiнде көзделген iс-әрекеттердi көлiк құралдарын басқару құқығы жоқ адамның жасауы, сол сияқты жол қозғалысы және көлiк құралдарын пайдалану ережелерiн елеулi материалдық залал шектiрiп бұзуы,-"; </w:t>
      </w:r>
      <w:r>
        <w:br/>
      </w:r>
      <w:r>
        <w:rPr>
          <w:rFonts w:ascii="Times New Roman"/>
          <w:b w:val="false"/>
          <w:i w:val="false"/>
          <w:color w:val="000000"/>
          <w:sz w:val="28"/>
        </w:rPr>
        <w:t xml:space="preserve">
      470-баптың бiрiншi бөлігінiң бiрiншi абзацының қазақша мәтiнi мынадай редакцияда жазылсын: </w:t>
      </w:r>
      <w:r>
        <w:br/>
      </w:r>
      <w:r>
        <w:rPr>
          <w:rFonts w:ascii="Times New Roman"/>
          <w:b w:val="false"/>
          <w:i w:val="false"/>
          <w:color w:val="000000"/>
          <w:sz w:val="28"/>
        </w:rPr>
        <w:t xml:space="preserve">
      "Қолында басқару құқығына жүргiзушiлiк куәлігі, көлiк құралдарына </w:t>
      </w:r>
    </w:p>
    <w:bookmarkStart w:name="z6"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тiркеу және заңдарда белгіленген өзге де құжаттары жоқ жүргізушiнiң көлiк </w:t>
      </w:r>
    </w:p>
    <w:p>
      <w:pPr>
        <w:spacing w:after="0"/>
        <w:ind w:left="0"/>
        <w:jc w:val="both"/>
      </w:pPr>
      <w:r>
        <w:rPr>
          <w:rFonts w:ascii="Times New Roman"/>
          <w:b w:val="false"/>
          <w:i w:val="false"/>
          <w:color w:val="000000"/>
          <w:sz w:val="28"/>
        </w:rPr>
        <w:t>құралын басқаруы, -";</w:t>
      </w:r>
    </w:p>
    <w:p>
      <w:pPr>
        <w:spacing w:after="0"/>
        <w:ind w:left="0"/>
        <w:jc w:val="both"/>
      </w:pPr>
      <w:r>
        <w:rPr>
          <w:rFonts w:ascii="Times New Roman"/>
          <w:b w:val="false"/>
          <w:i w:val="false"/>
          <w:color w:val="000000"/>
          <w:sz w:val="28"/>
        </w:rPr>
        <w:t xml:space="preserve">     473-баптың екiншi бөлігінiң бiрiншi абзацы "соқтырған" деген сөзден </w:t>
      </w:r>
    </w:p>
    <w:p>
      <w:pPr>
        <w:spacing w:after="0"/>
        <w:ind w:left="0"/>
        <w:jc w:val="both"/>
      </w:pPr>
      <w:r>
        <w:rPr>
          <w:rFonts w:ascii="Times New Roman"/>
          <w:b w:val="false"/>
          <w:i w:val="false"/>
          <w:color w:val="000000"/>
          <w:sz w:val="28"/>
        </w:rPr>
        <w:t>кейiн "не материалдық залал шектiрген" деген сөздермен толықтырылсын;</w:t>
      </w:r>
    </w:p>
    <w:p>
      <w:pPr>
        <w:spacing w:after="0"/>
        <w:ind w:left="0"/>
        <w:jc w:val="both"/>
      </w:pPr>
      <w:r>
        <w:rPr>
          <w:rFonts w:ascii="Times New Roman"/>
          <w:b w:val="false"/>
          <w:i w:val="false"/>
          <w:color w:val="000000"/>
          <w:sz w:val="28"/>
        </w:rPr>
        <w:t xml:space="preserve">     477-баптың бiрiншi бөлiгінiң екiншi абзацында "бiр" деген сөз "бес" </w:t>
      </w:r>
    </w:p>
    <w:p>
      <w:pPr>
        <w:spacing w:after="0"/>
        <w:ind w:left="0"/>
        <w:jc w:val="both"/>
      </w:pPr>
      <w:r>
        <w:rPr>
          <w:rFonts w:ascii="Times New Roman"/>
          <w:b w:val="false"/>
          <w:i w:val="false"/>
          <w:color w:val="000000"/>
          <w:sz w:val="28"/>
        </w:rPr>
        <w:t>деген сөзбен ауыстырылсын;</w:t>
      </w:r>
    </w:p>
    <w:p>
      <w:pPr>
        <w:spacing w:after="0"/>
        <w:ind w:left="0"/>
        <w:jc w:val="both"/>
      </w:pPr>
      <w:r>
        <w:rPr>
          <w:rFonts w:ascii="Times New Roman"/>
          <w:b w:val="false"/>
          <w:i w:val="false"/>
          <w:color w:val="000000"/>
          <w:sz w:val="28"/>
        </w:rPr>
        <w:t>     491-бапта:</w:t>
      </w:r>
    </w:p>
    <w:p>
      <w:pPr>
        <w:spacing w:after="0"/>
        <w:ind w:left="0"/>
        <w:jc w:val="both"/>
      </w:pPr>
      <w:r>
        <w:rPr>
          <w:rFonts w:ascii="Times New Roman"/>
          <w:b w:val="false"/>
          <w:i w:val="false"/>
          <w:color w:val="000000"/>
          <w:sz w:val="28"/>
        </w:rPr>
        <w:t xml:space="preserve">     бiрiншi бөлiктiң екiншi абзацының қазақша мәтiнi "заңды" деген сөздiң </w:t>
      </w:r>
    </w:p>
    <w:p>
      <w:pPr>
        <w:spacing w:after="0"/>
        <w:ind w:left="0"/>
        <w:jc w:val="both"/>
      </w:pPr>
      <w:r>
        <w:rPr>
          <w:rFonts w:ascii="Times New Roman"/>
          <w:b w:val="false"/>
          <w:i w:val="false"/>
          <w:color w:val="000000"/>
          <w:sz w:val="28"/>
        </w:rPr>
        <w:t xml:space="preserve">алдынан "азаматтарға жиырмаға дейiнгі мөлшерiнде," деген сөздермен </w:t>
      </w:r>
    </w:p>
    <w:p>
      <w:pPr>
        <w:spacing w:after="0"/>
        <w:ind w:left="0"/>
        <w:jc w:val="both"/>
      </w:pPr>
      <w:r>
        <w:rPr>
          <w:rFonts w:ascii="Times New Roman"/>
          <w:b w:val="false"/>
          <w:i w:val="false"/>
          <w:color w:val="000000"/>
          <w:sz w:val="28"/>
        </w:rPr>
        <w:t>толықтырылсын;</w:t>
      </w:r>
    </w:p>
    <w:p>
      <w:pPr>
        <w:spacing w:after="0"/>
        <w:ind w:left="0"/>
        <w:jc w:val="both"/>
      </w:pPr>
      <w:r>
        <w:rPr>
          <w:rFonts w:ascii="Times New Roman"/>
          <w:b w:val="false"/>
          <w:i w:val="false"/>
          <w:color w:val="000000"/>
          <w:sz w:val="28"/>
        </w:rPr>
        <w:t xml:space="preserve">     екiншi бөлiктiң екiншi абзацы "заңды" деген сөздiң алдынан </w:t>
      </w:r>
    </w:p>
    <w:p>
      <w:pPr>
        <w:spacing w:after="0"/>
        <w:ind w:left="0"/>
        <w:jc w:val="both"/>
      </w:pPr>
      <w:r>
        <w:rPr>
          <w:rFonts w:ascii="Times New Roman"/>
          <w:b w:val="false"/>
          <w:i w:val="false"/>
          <w:color w:val="000000"/>
          <w:sz w:val="28"/>
        </w:rPr>
        <w:t>"азаматтарға жиырмаға дейiнгі мөлшерiнде," деген сөздермен толықтырылсын;</w:t>
      </w:r>
    </w:p>
    <w:p>
      <w:pPr>
        <w:spacing w:after="0"/>
        <w:ind w:left="0"/>
        <w:jc w:val="both"/>
      </w:pPr>
      <w:r>
        <w:rPr>
          <w:rFonts w:ascii="Times New Roman"/>
          <w:b w:val="false"/>
          <w:i w:val="false"/>
          <w:color w:val="000000"/>
          <w:sz w:val="28"/>
        </w:rPr>
        <w:t>     492-бапта:</w:t>
      </w:r>
    </w:p>
    <w:p>
      <w:pPr>
        <w:spacing w:after="0"/>
        <w:ind w:left="0"/>
        <w:jc w:val="both"/>
      </w:pPr>
      <w:r>
        <w:rPr>
          <w:rFonts w:ascii="Times New Roman"/>
          <w:b w:val="false"/>
          <w:i w:val="false"/>
          <w:color w:val="000000"/>
          <w:sz w:val="28"/>
        </w:rPr>
        <w:t>     бiрiншi бөлiктiң бiрiншi абзацы мынадай редакцияда жазылсын:</w:t>
      </w:r>
    </w:p>
    <w:p>
      <w:pPr>
        <w:spacing w:after="0"/>
        <w:ind w:left="0"/>
        <w:jc w:val="both"/>
      </w:pPr>
      <w:r>
        <w:rPr>
          <w:rFonts w:ascii="Times New Roman"/>
          <w:b w:val="false"/>
          <w:i w:val="false"/>
          <w:color w:val="000000"/>
          <w:sz w:val="28"/>
        </w:rPr>
        <w:t xml:space="preserve">     "1. Электр байланыс желiлерiне қосылатын құрылғыларды (жабдықтарды) </w:t>
      </w:r>
    </w:p>
    <w:p>
      <w:pPr>
        <w:spacing w:after="0"/>
        <w:ind w:left="0"/>
        <w:jc w:val="both"/>
      </w:pPr>
      <w:r>
        <w:rPr>
          <w:rFonts w:ascii="Times New Roman"/>
          <w:b w:val="false"/>
          <w:i w:val="false"/>
          <w:color w:val="000000"/>
          <w:sz w:val="28"/>
        </w:rPr>
        <w:t>өз бетiнше қосуы, -";</w:t>
      </w:r>
    </w:p>
    <w:p>
      <w:pPr>
        <w:spacing w:after="0"/>
        <w:ind w:left="0"/>
        <w:jc w:val="both"/>
      </w:pPr>
      <w:r>
        <w:rPr>
          <w:rFonts w:ascii="Times New Roman"/>
          <w:b w:val="false"/>
          <w:i w:val="false"/>
          <w:color w:val="000000"/>
          <w:sz w:val="28"/>
        </w:rPr>
        <w:t>     ескертуде:</w:t>
      </w:r>
    </w:p>
    <w:p>
      <w:pPr>
        <w:spacing w:after="0"/>
        <w:ind w:left="0"/>
        <w:jc w:val="both"/>
      </w:pPr>
      <w:r>
        <w:rPr>
          <w:rFonts w:ascii="Times New Roman"/>
          <w:b w:val="false"/>
          <w:i w:val="false"/>
          <w:color w:val="000000"/>
          <w:sz w:val="28"/>
        </w:rPr>
        <w:t xml:space="preserve">     "электр" деген сөзден кейiн "және радио-" деген сөздермен </w:t>
      </w:r>
    </w:p>
    <w:p>
      <w:pPr>
        <w:spacing w:after="0"/>
        <w:ind w:left="0"/>
        <w:jc w:val="both"/>
      </w:pPr>
      <w:r>
        <w:rPr>
          <w:rFonts w:ascii="Times New Roman"/>
          <w:b w:val="false"/>
          <w:i w:val="false"/>
          <w:color w:val="000000"/>
          <w:sz w:val="28"/>
        </w:rPr>
        <w:t>толықтырылсын;</w:t>
      </w:r>
    </w:p>
    <w:p>
      <w:pPr>
        <w:spacing w:after="0"/>
        <w:ind w:left="0"/>
        <w:jc w:val="both"/>
      </w:pPr>
      <w:r>
        <w:rPr>
          <w:rFonts w:ascii="Times New Roman"/>
          <w:b w:val="false"/>
          <w:i w:val="false"/>
          <w:color w:val="000000"/>
          <w:sz w:val="28"/>
        </w:rPr>
        <w:t xml:space="preserve">     "құрылғылары" деген сөзден кейiн үтір қойылып, "радиотелефондар" </w:t>
      </w:r>
    </w:p>
    <w:p>
      <w:pPr>
        <w:spacing w:after="0"/>
        <w:ind w:left="0"/>
        <w:jc w:val="both"/>
      </w:pPr>
      <w:r>
        <w:rPr>
          <w:rFonts w:ascii="Times New Roman"/>
          <w:b w:val="false"/>
          <w:i w:val="false"/>
          <w:color w:val="000000"/>
          <w:sz w:val="28"/>
        </w:rPr>
        <w:t>деген сөзбен толықтырылсын;</w:t>
      </w:r>
    </w:p>
    <w:p>
      <w:pPr>
        <w:spacing w:after="0"/>
        <w:ind w:left="0"/>
        <w:jc w:val="both"/>
      </w:pPr>
      <w:r>
        <w:rPr>
          <w:rFonts w:ascii="Times New Roman"/>
          <w:b w:val="false"/>
          <w:i w:val="false"/>
          <w:color w:val="000000"/>
          <w:sz w:val="28"/>
        </w:rPr>
        <w:t>     532-бапта:</w:t>
      </w:r>
    </w:p>
    <w:p>
      <w:pPr>
        <w:spacing w:after="0"/>
        <w:ind w:left="0"/>
        <w:jc w:val="both"/>
      </w:pPr>
      <w:r>
        <w:rPr>
          <w:rFonts w:ascii="Times New Roman"/>
          <w:b w:val="false"/>
          <w:i w:val="false"/>
          <w:color w:val="000000"/>
          <w:sz w:val="28"/>
        </w:rPr>
        <w:t xml:space="preserve">     бiрiншi бөлiктiң бiрiншi абзацы "болып табылатын адамдардың" деген </w:t>
      </w:r>
    </w:p>
    <w:p>
      <w:pPr>
        <w:spacing w:after="0"/>
        <w:ind w:left="0"/>
        <w:jc w:val="both"/>
      </w:pPr>
      <w:r>
        <w:rPr>
          <w:rFonts w:ascii="Times New Roman"/>
          <w:b w:val="false"/>
          <w:i w:val="false"/>
          <w:color w:val="000000"/>
          <w:sz w:val="28"/>
        </w:rPr>
        <w:t xml:space="preserve">сөздерден кейiн ", сол сияқты, аталған адамдардың жұбайының (зайыбының)" </w:t>
      </w:r>
    </w:p>
    <w:p>
      <w:pPr>
        <w:spacing w:after="0"/>
        <w:ind w:left="0"/>
        <w:jc w:val="both"/>
      </w:pPr>
      <w:r>
        <w:rPr>
          <w:rFonts w:ascii="Times New Roman"/>
          <w:b w:val="false"/>
          <w:i w:val="false"/>
          <w:color w:val="000000"/>
          <w:sz w:val="28"/>
        </w:rPr>
        <w:t>деген сөздермен толықтырылсын;</w:t>
      </w:r>
    </w:p>
    <w:p>
      <w:pPr>
        <w:spacing w:after="0"/>
        <w:ind w:left="0"/>
        <w:jc w:val="both"/>
      </w:pPr>
      <w:r>
        <w:rPr>
          <w:rFonts w:ascii="Times New Roman"/>
          <w:b w:val="false"/>
          <w:i w:val="false"/>
          <w:color w:val="000000"/>
          <w:sz w:val="28"/>
        </w:rPr>
        <w:t>     екiншi бөлiктiң бiрiншi абзацында:</w:t>
      </w:r>
    </w:p>
    <w:p>
      <w:pPr>
        <w:spacing w:after="0"/>
        <w:ind w:left="0"/>
        <w:jc w:val="both"/>
      </w:pPr>
      <w:r>
        <w:rPr>
          <w:rFonts w:ascii="Times New Roman"/>
          <w:b w:val="false"/>
          <w:i w:val="false"/>
          <w:color w:val="000000"/>
          <w:sz w:val="28"/>
        </w:rPr>
        <w:t xml:space="preserve">     "мемлекеттiк қызметтен босатылған адамдардың" деген сөздерден кейiн </w:t>
      </w:r>
    </w:p>
    <w:p>
      <w:pPr>
        <w:spacing w:after="0"/>
        <w:ind w:left="0"/>
        <w:jc w:val="both"/>
      </w:pPr>
      <w:r>
        <w:rPr>
          <w:rFonts w:ascii="Times New Roman"/>
          <w:b w:val="false"/>
          <w:i w:val="false"/>
          <w:color w:val="000000"/>
          <w:sz w:val="28"/>
        </w:rPr>
        <w:t xml:space="preserve">", сол сияқты, аталған адамдардың жұбайының (зайыбының)" деген сөздермен </w:t>
      </w:r>
    </w:p>
    <w:p>
      <w:pPr>
        <w:spacing w:after="0"/>
        <w:ind w:left="0"/>
        <w:jc w:val="both"/>
      </w:pPr>
      <w:r>
        <w:rPr>
          <w:rFonts w:ascii="Times New Roman"/>
          <w:b w:val="false"/>
          <w:i w:val="false"/>
          <w:color w:val="000000"/>
          <w:sz w:val="28"/>
        </w:rPr>
        <w:t>толықтырылсын;</w:t>
      </w:r>
    </w:p>
    <w:p>
      <w:pPr>
        <w:spacing w:after="0"/>
        <w:ind w:left="0"/>
        <w:jc w:val="both"/>
      </w:pPr>
      <w:r>
        <w:rPr>
          <w:rFonts w:ascii="Times New Roman"/>
          <w:b w:val="false"/>
          <w:i w:val="false"/>
          <w:color w:val="000000"/>
          <w:sz w:val="28"/>
        </w:rPr>
        <w:t xml:space="preserve">     "кiрiстер" деген сөзден кейiн "мен мүлiк" деген сөздермен </w:t>
      </w:r>
    </w:p>
    <w:p>
      <w:pPr>
        <w:spacing w:after="0"/>
        <w:ind w:left="0"/>
        <w:jc w:val="both"/>
      </w:pPr>
      <w:r>
        <w:rPr>
          <w:rFonts w:ascii="Times New Roman"/>
          <w:b w:val="false"/>
          <w:i w:val="false"/>
          <w:color w:val="000000"/>
          <w:sz w:val="28"/>
        </w:rPr>
        <w:t>толықтырылсын;</w:t>
      </w:r>
    </w:p>
    <w:p>
      <w:pPr>
        <w:spacing w:after="0"/>
        <w:ind w:left="0"/>
        <w:jc w:val="both"/>
      </w:pPr>
      <w:r>
        <w:rPr>
          <w:rFonts w:ascii="Times New Roman"/>
          <w:b w:val="false"/>
          <w:i w:val="false"/>
          <w:color w:val="000000"/>
          <w:sz w:val="28"/>
        </w:rPr>
        <w:t xml:space="preserve">     "бермеуi" деген сөзден кейiн ", дер кезiнде бермеуi" деген сөздермен </w:t>
      </w:r>
    </w:p>
    <w:p>
      <w:pPr>
        <w:spacing w:after="0"/>
        <w:ind w:left="0"/>
        <w:jc w:val="both"/>
      </w:pPr>
      <w:r>
        <w:rPr>
          <w:rFonts w:ascii="Times New Roman"/>
          <w:b w:val="false"/>
          <w:i w:val="false"/>
          <w:color w:val="000000"/>
          <w:sz w:val="28"/>
        </w:rPr>
        <w:t>толықтырылсын;</w:t>
      </w:r>
    </w:p>
    <w:p>
      <w:pPr>
        <w:spacing w:after="0"/>
        <w:ind w:left="0"/>
        <w:jc w:val="both"/>
      </w:pPr>
      <w:r>
        <w:rPr>
          <w:rFonts w:ascii="Times New Roman"/>
          <w:b w:val="false"/>
          <w:i w:val="false"/>
          <w:color w:val="000000"/>
          <w:sz w:val="28"/>
        </w:rPr>
        <w:t xml:space="preserve">     538-баптың 3) тармақшасында "576" деген сан "576-2" деген сандармен </w:t>
      </w:r>
    </w:p>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539-бапта:</w:t>
      </w:r>
    </w:p>
    <w:p>
      <w:pPr>
        <w:spacing w:after="0"/>
        <w:ind w:left="0"/>
        <w:jc w:val="both"/>
      </w:pPr>
      <w:r>
        <w:rPr>
          <w:rFonts w:ascii="Times New Roman"/>
          <w:b w:val="false"/>
          <w:i w:val="false"/>
          <w:color w:val="000000"/>
          <w:sz w:val="28"/>
        </w:rPr>
        <w:t xml:space="preserve">     үшiншi бөлiкте "немесе оның қолданылуын тоқтата түру" деген сөздер </w:t>
      </w:r>
    </w:p>
    <w:p>
      <w:pPr>
        <w:spacing w:after="0"/>
        <w:ind w:left="0"/>
        <w:jc w:val="both"/>
      </w:pPr>
      <w:r>
        <w:rPr>
          <w:rFonts w:ascii="Times New Roman"/>
          <w:b w:val="false"/>
          <w:i w:val="false"/>
          <w:color w:val="000000"/>
          <w:sz w:val="28"/>
        </w:rPr>
        <w:t>алынып тасталсын;</w:t>
      </w:r>
    </w:p>
    <w:p>
      <w:pPr>
        <w:spacing w:after="0"/>
        <w:ind w:left="0"/>
        <w:jc w:val="both"/>
      </w:pPr>
      <w:r>
        <w:rPr>
          <w:rFonts w:ascii="Times New Roman"/>
          <w:b w:val="false"/>
          <w:i w:val="false"/>
          <w:color w:val="000000"/>
          <w:sz w:val="28"/>
        </w:rPr>
        <w:t xml:space="preserve">     төртiншi бөлiкте "ведомстволық бағыныстылығына орай тиiстi орган </w:t>
      </w:r>
    </w:p>
    <w:p>
      <w:pPr>
        <w:spacing w:after="0"/>
        <w:ind w:left="0"/>
        <w:jc w:val="both"/>
      </w:pPr>
      <w:r>
        <w:rPr>
          <w:rFonts w:ascii="Times New Roman"/>
          <w:b w:val="false"/>
          <w:i w:val="false"/>
          <w:color w:val="000000"/>
          <w:sz w:val="28"/>
        </w:rPr>
        <w:t xml:space="preserve">(лауазымды адам)" деген сөздер "лауазымды адамдарының осы Кодекстiң </w:t>
      </w:r>
    </w:p>
    <w:p>
      <w:pPr>
        <w:spacing w:after="0"/>
        <w:ind w:left="0"/>
        <w:jc w:val="both"/>
      </w:pPr>
      <w:r>
        <w:rPr>
          <w:rFonts w:ascii="Times New Roman"/>
          <w:b w:val="false"/>
          <w:i w:val="false"/>
          <w:color w:val="000000"/>
          <w:sz w:val="28"/>
        </w:rPr>
        <w:t xml:space="preserve">636-бабының бiрiншi бөлiгіне сәйкес, әкiмшiлiк құқық бұзушылықтар туралы </w:t>
      </w:r>
    </w:p>
    <w:p>
      <w:pPr>
        <w:spacing w:after="0"/>
        <w:ind w:left="0"/>
        <w:jc w:val="both"/>
      </w:pPr>
      <w:r>
        <w:rPr>
          <w:rFonts w:ascii="Times New Roman"/>
          <w:b w:val="false"/>
          <w:i w:val="false"/>
          <w:color w:val="000000"/>
          <w:sz w:val="28"/>
        </w:rPr>
        <w:t>хаттама жасауға құқығы бар тиiстi орган," деген сөздермен ауыстырылсын;</w:t>
      </w:r>
    </w:p>
    <w:p>
      <w:pPr>
        <w:spacing w:after="0"/>
        <w:ind w:left="0"/>
        <w:jc w:val="both"/>
      </w:pPr>
      <w:r>
        <w:rPr>
          <w:rFonts w:ascii="Times New Roman"/>
          <w:b w:val="false"/>
          <w:i w:val="false"/>
          <w:color w:val="000000"/>
          <w:sz w:val="28"/>
        </w:rPr>
        <w:t>     541-баптың бiрiншi бөлігінде:</w:t>
      </w:r>
    </w:p>
    <w:p>
      <w:pPr>
        <w:spacing w:after="0"/>
        <w:ind w:left="0"/>
        <w:jc w:val="both"/>
      </w:pPr>
      <w:r>
        <w:rPr>
          <w:rFonts w:ascii="Times New Roman"/>
          <w:b w:val="false"/>
          <w:i w:val="false"/>
          <w:color w:val="000000"/>
          <w:sz w:val="28"/>
        </w:rPr>
        <w:t>     "117-119" деген сандар "117" деген сандармен ауыстырылсын;</w:t>
      </w:r>
    </w:p>
    <w:p>
      <w:pPr>
        <w:spacing w:after="0"/>
        <w:ind w:left="0"/>
        <w:jc w:val="both"/>
      </w:pPr>
      <w:r>
        <w:rPr>
          <w:rFonts w:ascii="Times New Roman"/>
          <w:b w:val="false"/>
          <w:i w:val="false"/>
          <w:color w:val="000000"/>
          <w:sz w:val="28"/>
        </w:rPr>
        <w:t xml:space="preserve">     "124" деген сандардан кейiн "127" деген сандармен толықтырылсын;      </w:t>
      </w:r>
    </w:p>
    <w:p>
      <w:pPr>
        <w:spacing w:after="0"/>
        <w:ind w:left="0"/>
        <w:jc w:val="both"/>
      </w:pPr>
      <w:r>
        <w:rPr>
          <w:rFonts w:ascii="Times New Roman"/>
          <w:b w:val="false"/>
          <w:i w:val="false"/>
          <w:color w:val="000000"/>
          <w:sz w:val="28"/>
        </w:rPr>
        <w:t xml:space="preserve">     "135-139" деген сандар "135-138, 139 (екiншi бөлігінде)" деген </w:t>
      </w:r>
    </w:p>
    <w:p>
      <w:pPr>
        <w:spacing w:after="0"/>
        <w:ind w:left="0"/>
        <w:jc w:val="both"/>
      </w:pPr>
      <w:r>
        <w:rPr>
          <w:rFonts w:ascii="Times New Roman"/>
          <w:b w:val="false"/>
          <w:i w:val="false"/>
          <w:color w:val="000000"/>
          <w:sz w:val="28"/>
        </w:rPr>
        <w:t>сөздермен ауыстырылсын;</w:t>
      </w:r>
    </w:p>
    <w:p>
      <w:pPr>
        <w:spacing w:after="0"/>
        <w:ind w:left="0"/>
        <w:jc w:val="both"/>
      </w:pPr>
      <w:r>
        <w:rPr>
          <w:rFonts w:ascii="Times New Roman"/>
          <w:b w:val="false"/>
          <w:i w:val="false"/>
          <w:color w:val="000000"/>
          <w:sz w:val="28"/>
        </w:rPr>
        <w:t>     "205 (үшiншi бөлiгінде)" деген сөздер алынып тасталсын;</w:t>
      </w:r>
    </w:p>
    <w:p>
      <w:pPr>
        <w:spacing w:after="0"/>
        <w:ind w:left="0"/>
        <w:jc w:val="both"/>
      </w:pPr>
      <w:r>
        <w:rPr>
          <w:rFonts w:ascii="Times New Roman"/>
          <w:b w:val="false"/>
          <w:i w:val="false"/>
          <w:color w:val="000000"/>
          <w:sz w:val="28"/>
        </w:rPr>
        <w:t>     "211, 217" деген сандар алынып тасталсын;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"278 (бiрiншi бөлігінде)" деген сөздерден кейiн "283 (бiрiншi, үшiншi </w:t>
      </w:r>
    </w:p>
    <w:bookmarkStart w:name="z7"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бөлiктерiнде), 284 (үшiншi бөлiгiнде)" деген сөздермен толықтырылсын; </w:t>
      </w:r>
    </w:p>
    <w:p>
      <w:pPr>
        <w:spacing w:after="0"/>
        <w:ind w:left="0"/>
        <w:jc w:val="both"/>
      </w:pPr>
      <w:r>
        <w:rPr>
          <w:rFonts w:ascii="Times New Roman"/>
          <w:b w:val="false"/>
          <w:i w:val="false"/>
          <w:color w:val="000000"/>
          <w:sz w:val="28"/>
        </w:rPr>
        <w:t xml:space="preserve">     "302 (екiншi бөлігінде)" деген сөздердiң алдынан "298-1 (екiншi </w:t>
      </w:r>
    </w:p>
    <w:p>
      <w:pPr>
        <w:spacing w:after="0"/>
        <w:ind w:left="0"/>
        <w:jc w:val="both"/>
      </w:pPr>
      <w:r>
        <w:rPr>
          <w:rFonts w:ascii="Times New Roman"/>
          <w:b w:val="false"/>
          <w:i w:val="false"/>
          <w:color w:val="000000"/>
          <w:sz w:val="28"/>
        </w:rPr>
        <w:t>бөлiгінде)" деген сөздермен толықтырылсын;</w:t>
      </w:r>
    </w:p>
    <w:p>
      <w:pPr>
        <w:spacing w:after="0"/>
        <w:ind w:left="0"/>
        <w:jc w:val="both"/>
      </w:pPr>
      <w:r>
        <w:rPr>
          <w:rFonts w:ascii="Times New Roman"/>
          <w:b w:val="false"/>
          <w:i w:val="false"/>
          <w:color w:val="000000"/>
          <w:sz w:val="28"/>
        </w:rPr>
        <w:t>     "308" деген сандардан кейiн "314" деген сандармен толықтырылсын;</w:t>
      </w:r>
    </w:p>
    <w:p>
      <w:pPr>
        <w:spacing w:after="0"/>
        <w:ind w:left="0"/>
        <w:jc w:val="both"/>
      </w:pPr>
      <w:r>
        <w:rPr>
          <w:rFonts w:ascii="Times New Roman"/>
          <w:b w:val="false"/>
          <w:i w:val="false"/>
          <w:color w:val="000000"/>
          <w:sz w:val="28"/>
        </w:rPr>
        <w:t xml:space="preserve">     "342-357" деген сандардан кейiн "359, 361" деген сандармен </w:t>
      </w:r>
    </w:p>
    <w:p>
      <w:pPr>
        <w:spacing w:after="0"/>
        <w:ind w:left="0"/>
        <w:jc w:val="both"/>
      </w:pPr>
      <w:r>
        <w:rPr>
          <w:rFonts w:ascii="Times New Roman"/>
          <w:b w:val="false"/>
          <w:i w:val="false"/>
          <w:color w:val="000000"/>
          <w:sz w:val="28"/>
        </w:rPr>
        <w:t>толықтырылсын;</w:t>
      </w:r>
    </w:p>
    <w:p>
      <w:pPr>
        <w:spacing w:after="0"/>
        <w:ind w:left="0"/>
        <w:jc w:val="both"/>
      </w:pPr>
      <w:r>
        <w:rPr>
          <w:rFonts w:ascii="Times New Roman"/>
          <w:b w:val="false"/>
          <w:i w:val="false"/>
          <w:color w:val="000000"/>
          <w:sz w:val="28"/>
        </w:rPr>
        <w:t>     "368 (екiншi бөлiгінде)" деген сөздер "368, 369 (екiншi бөлігінде)"</w:t>
      </w:r>
    </w:p>
    <w:p>
      <w:pPr>
        <w:spacing w:after="0"/>
        <w:ind w:left="0"/>
        <w:jc w:val="both"/>
      </w:pPr>
      <w:r>
        <w:rPr>
          <w:rFonts w:ascii="Times New Roman"/>
          <w:b w:val="false"/>
          <w:i w:val="false"/>
          <w:color w:val="000000"/>
          <w:sz w:val="28"/>
        </w:rPr>
        <w:t>деген сөздермен ауыстырылсын;</w:t>
      </w:r>
    </w:p>
    <w:p>
      <w:pPr>
        <w:spacing w:after="0"/>
        <w:ind w:left="0"/>
        <w:jc w:val="both"/>
      </w:pPr>
      <w:r>
        <w:rPr>
          <w:rFonts w:ascii="Times New Roman"/>
          <w:b w:val="false"/>
          <w:i w:val="false"/>
          <w:color w:val="000000"/>
          <w:sz w:val="28"/>
        </w:rPr>
        <w:t xml:space="preserve">     "393" деген сандардың алдынан "391-1 (үшiншi бөлігінде)" деген </w:t>
      </w:r>
    </w:p>
    <w:p>
      <w:pPr>
        <w:spacing w:after="0"/>
        <w:ind w:left="0"/>
        <w:jc w:val="both"/>
      </w:pPr>
      <w:r>
        <w:rPr>
          <w:rFonts w:ascii="Times New Roman"/>
          <w:b w:val="false"/>
          <w:i w:val="false"/>
          <w:color w:val="000000"/>
          <w:sz w:val="28"/>
        </w:rPr>
        <w:t>сөздермен толықтырылсын;</w:t>
      </w:r>
    </w:p>
    <w:p>
      <w:pPr>
        <w:spacing w:after="0"/>
        <w:ind w:left="0"/>
        <w:jc w:val="both"/>
      </w:pPr>
      <w:r>
        <w:rPr>
          <w:rFonts w:ascii="Times New Roman"/>
          <w:b w:val="false"/>
          <w:i w:val="false"/>
          <w:color w:val="000000"/>
          <w:sz w:val="28"/>
        </w:rPr>
        <w:t xml:space="preserve">     "394" деген сандар "394 (екiншi бөлiгiнде)" деген сөздермен </w:t>
      </w:r>
    </w:p>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xml:space="preserve">     "494" деген сандар "494 (екiншi, үшiншi бөлiктерiнде)" деген </w:t>
      </w:r>
    </w:p>
    <w:p>
      <w:pPr>
        <w:spacing w:after="0"/>
        <w:ind w:left="0"/>
        <w:jc w:val="both"/>
      </w:pPr>
      <w:r>
        <w:rPr>
          <w:rFonts w:ascii="Times New Roman"/>
          <w:b w:val="false"/>
          <w:i w:val="false"/>
          <w:color w:val="000000"/>
          <w:sz w:val="28"/>
        </w:rPr>
        <w:t>сөздермен ауыстырылсын;</w:t>
      </w:r>
    </w:p>
    <w:p>
      <w:pPr>
        <w:spacing w:after="0"/>
        <w:ind w:left="0"/>
        <w:jc w:val="both"/>
      </w:pPr>
      <w:r>
        <w:rPr>
          <w:rFonts w:ascii="Times New Roman"/>
          <w:b w:val="false"/>
          <w:i w:val="false"/>
          <w:color w:val="000000"/>
          <w:sz w:val="28"/>
        </w:rPr>
        <w:t>     543-бапта:</w:t>
      </w:r>
    </w:p>
    <w:p>
      <w:pPr>
        <w:spacing w:after="0"/>
        <w:ind w:left="0"/>
        <w:jc w:val="both"/>
      </w:pPr>
      <w:r>
        <w:rPr>
          <w:rFonts w:ascii="Times New Roman"/>
          <w:b w:val="false"/>
          <w:i w:val="false"/>
          <w:color w:val="000000"/>
          <w:sz w:val="28"/>
        </w:rPr>
        <w:t>     бiрiншi бөлiгiнде:</w:t>
      </w:r>
    </w:p>
    <w:p>
      <w:pPr>
        <w:spacing w:after="0"/>
        <w:ind w:left="0"/>
        <w:jc w:val="both"/>
      </w:pPr>
      <w:r>
        <w:rPr>
          <w:rFonts w:ascii="Times New Roman"/>
          <w:b w:val="false"/>
          <w:i w:val="false"/>
          <w:color w:val="000000"/>
          <w:sz w:val="28"/>
        </w:rPr>
        <w:t xml:space="preserve">     "131-134" деген сандардан кейiн "135-1, 139 (бiрiншi бөлiгiнде)" </w:t>
      </w:r>
    </w:p>
    <w:p>
      <w:pPr>
        <w:spacing w:after="0"/>
        <w:ind w:left="0"/>
        <w:jc w:val="both"/>
      </w:pPr>
      <w:r>
        <w:rPr>
          <w:rFonts w:ascii="Times New Roman"/>
          <w:b w:val="false"/>
          <w:i w:val="false"/>
          <w:color w:val="000000"/>
          <w:sz w:val="28"/>
        </w:rPr>
        <w:t>деген сөздермен толықтырылсын;</w:t>
      </w:r>
    </w:p>
    <w:p>
      <w:pPr>
        <w:spacing w:after="0"/>
        <w:ind w:left="0"/>
        <w:jc w:val="both"/>
      </w:pPr>
      <w:r>
        <w:rPr>
          <w:rFonts w:ascii="Times New Roman"/>
          <w:b w:val="false"/>
          <w:i w:val="false"/>
          <w:color w:val="000000"/>
          <w:sz w:val="28"/>
        </w:rPr>
        <w:t>     "161 (бiрiншi бөлiгiнде), 164" деген сөздер алынып тасталсын;</w:t>
      </w:r>
    </w:p>
    <w:p>
      <w:pPr>
        <w:spacing w:after="0"/>
        <w:ind w:left="0"/>
        <w:jc w:val="both"/>
      </w:pPr>
      <w:r>
        <w:rPr>
          <w:rFonts w:ascii="Times New Roman"/>
          <w:b w:val="false"/>
          <w:i w:val="false"/>
          <w:color w:val="000000"/>
          <w:sz w:val="28"/>
        </w:rPr>
        <w:t>     "244" және "323" деген сандар алынып тасталсын;</w:t>
      </w:r>
    </w:p>
    <w:p>
      <w:pPr>
        <w:spacing w:after="0"/>
        <w:ind w:left="0"/>
        <w:jc w:val="both"/>
      </w:pPr>
      <w:r>
        <w:rPr>
          <w:rFonts w:ascii="Times New Roman"/>
          <w:b w:val="false"/>
          <w:i w:val="false"/>
          <w:color w:val="000000"/>
          <w:sz w:val="28"/>
        </w:rPr>
        <w:t xml:space="preserve">     "283" деген сандар "283 (екiншi бөлiгiнде)" деген сөздермен </w:t>
      </w:r>
    </w:p>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xml:space="preserve">     "368 (бiрiншi бөлігінде), 369" деген сөздер "369 (бiрiншi бөлiгiнде)" </w:t>
      </w:r>
    </w:p>
    <w:p>
      <w:pPr>
        <w:spacing w:after="0"/>
        <w:ind w:left="0"/>
        <w:jc w:val="both"/>
      </w:pPr>
      <w:r>
        <w:rPr>
          <w:rFonts w:ascii="Times New Roman"/>
          <w:b w:val="false"/>
          <w:i w:val="false"/>
          <w:color w:val="000000"/>
          <w:sz w:val="28"/>
        </w:rPr>
        <w:t>деген сөздермен ауыстырылсын;</w:t>
      </w:r>
    </w:p>
    <w:p>
      <w:pPr>
        <w:spacing w:after="0"/>
        <w:ind w:left="0"/>
        <w:jc w:val="both"/>
      </w:pPr>
      <w:r>
        <w:rPr>
          <w:rFonts w:ascii="Times New Roman"/>
          <w:b w:val="false"/>
          <w:i w:val="false"/>
          <w:color w:val="000000"/>
          <w:sz w:val="28"/>
        </w:rPr>
        <w:t xml:space="preserve">     "387" деген сандардан кейiн - "394 (бiрiншi бөлiгiнде)" деген </w:t>
      </w:r>
    </w:p>
    <w:p>
      <w:pPr>
        <w:spacing w:after="0"/>
        <w:ind w:left="0"/>
        <w:jc w:val="both"/>
      </w:pPr>
      <w:r>
        <w:rPr>
          <w:rFonts w:ascii="Times New Roman"/>
          <w:b w:val="false"/>
          <w:i w:val="false"/>
          <w:color w:val="000000"/>
          <w:sz w:val="28"/>
        </w:rPr>
        <w:t>сөздермен толықтырылсын;</w:t>
      </w:r>
    </w:p>
    <w:p>
      <w:pPr>
        <w:spacing w:after="0"/>
        <w:ind w:left="0"/>
        <w:jc w:val="both"/>
      </w:pPr>
      <w:r>
        <w:rPr>
          <w:rFonts w:ascii="Times New Roman"/>
          <w:b w:val="false"/>
          <w:i w:val="false"/>
          <w:color w:val="000000"/>
          <w:sz w:val="28"/>
        </w:rPr>
        <w:t xml:space="preserve">     "463" деген сандар "463 (бiрiншi бөлігінде)" деген сөздермен </w:t>
      </w:r>
    </w:p>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xml:space="preserve">     "478" деген сандардан кейiн "480" деген сандармен толықтырылсын; </w:t>
      </w:r>
    </w:p>
    <w:p>
      <w:pPr>
        <w:spacing w:after="0"/>
        <w:ind w:left="0"/>
        <w:jc w:val="both"/>
      </w:pPr>
      <w:r>
        <w:rPr>
          <w:rFonts w:ascii="Times New Roman"/>
          <w:b w:val="false"/>
          <w:i w:val="false"/>
          <w:color w:val="000000"/>
          <w:sz w:val="28"/>
        </w:rPr>
        <w:t>     екiншi бөлiгiнде:</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"161 (бiрiншi бөлігінде), 164" деген сөздер алынып тасталсын;</w:t>
      </w:r>
    </w:p>
    <w:p>
      <w:pPr>
        <w:spacing w:after="0"/>
        <w:ind w:left="0"/>
        <w:jc w:val="both"/>
      </w:pPr>
      <w:r>
        <w:rPr>
          <w:rFonts w:ascii="Times New Roman"/>
          <w:b w:val="false"/>
          <w:i w:val="false"/>
          <w:color w:val="000000"/>
          <w:sz w:val="28"/>
        </w:rPr>
        <w:t>     "283" деген сандар "283 (екiншi бөлiгiнде)" деген сөздермен</w:t>
      </w:r>
    </w:p>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xml:space="preserve">     3) тармақшасында: </w:t>
      </w:r>
    </w:p>
    <w:p>
      <w:pPr>
        <w:spacing w:after="0"/>
        <w:ind w:left="0"/>
        <w:jc w:val="both"/>
      </w:pPr>
      <w:r>
        <w:rPr>
          <w:rFonts w:ascii="Times New Roman"/>
          <w:b w:val="false"/>
          <w:i w:val="false"/>
          <w:color w:val="000000"/>
          <w:sz w:val="28"/>
        </w:rPr>
        <w:t>     "164" деген сандар алынып тасталсын;</w:t>
      </w:r>
    </w:p>
    <w:p>
      <w:pPr>
        <w:spacing w:after="0"/>
        <w:ind w:left="0"/>
        <w:jc w:val="both"/>
      </w:pPr>
      <w:r>
        <w:rPr>
          <w:rFonts w:ascii="Times New Roman"/>
          <w:b w:val="false"/>
          <w:i w:val="false"/>
          <w:color w:val="000000"/>
          <w:sz w:val="28"/>
        </w:rPr>
        <w:t xml:space="preserve">     "165" сандардан кейiн "336 (бiрiншi және екiншi бөлiктерiнде)" деген </w:t>
      </w:r>
    </w:p>
    <w:p>
      <w:pPr>
        <w:spacing w:after="0"/>
        <w:ind w:left="0"/>
        <w:jc w:val="both"/>
      </w:pPr>
      <w:r>
        <w:rPr>
          <w:rFonts w:ascii="Times New Roman"/>
          <w:b w:val="false"/>
          <w:i w:val="false"/>
          <w:color w:val="000000"/>
          <w:sz w:val="28"/>
        </w:rPr>
        <w:t>сөздермен толықтырылсын;</w:t>
      </w:r>
    </w:p>
    <w:p>
      <w:pPr>
        <w:spacing w:after="0"/>
        <w:ind w:left="0"/>
        <w:jc w:val="both"/>
      </w:pPr>
      <w:r>
        <w:rPr>
          <w:rFonts w:ascii="Times New Roman"/>
          <w:b w:val="false"/>
          <w:i w:val="false"/>
          <w:color w:val="000000"/>
          <w:sz w:val="28"/>
        </w:rPr>
        <w:t xml:space="preserve">     "477 (бiрiншi, екiншi, төртiншi бөлiктерiнде)" деген сөздерден кейiн </w:t>
      </w:r>
    </w:p>
    <w:p>
      <w:pPr>
        <w:spacing w:after="0"/>
        <w:ind w:left="0"/>
        <w:jc w:val="both"/>
      </w:pPr>
      <w:r>
        <w:rPr>
          <w:rFonts w:ascii="Times New Roman"/>
          <w:b w:val="false"/>
          <w:i w:val="false"/>
          <w:color w:val="000000"/>
          <w:sz w:val="28"/>
        </w:rPr>
        <w:t>"480" деген сандармен толықтырылсын;</w:t>
      </w:r>
    </w:p>
    <w:p>
      <w:pPr>
        <w:spacing w:after="0"/>
        <w:ind w:left="0"/>
        <w:jc w:val="both"/>
      </w:pPr>
      <w:r>
        <w:rPr>
          <w:rFonts w:ascii="Times New Roman"/>
          <w:b w:val="false"/>
          <w:i w:val="false"/>
          <w:color w:val="000000"/>
          <w:sz w:val="28"/>
        </w:rPr>
        <w:t>     4) тармақшасында:</w:t>
      </w:r>
    </w:p>
    <w:p>
      <w:pPr>
        <w:spacing w:after="0"/>
        <w:ind w:left="0"/>
        <w:jc w:val="both"/>
      </w:pPr>
      <w:r>
        <w:rPr>
          <w:rFonts w:ascii="Times New Roman"/>
          <w:b w:val="false"/>
          <w:i w:val="false"/>
          <w:color w:val="000000"/>
          <w:sz w:val="28"/>
        </w:rPr>
        <w:t>     "164" деген сандар алынып тасталсын;</w:t>
      </w:r>
    </w:p>
    <w:p>
      <w:pPr>
        <w:spacing w:after="0"/>
        <w:ind w:left="0"/>
        <w:jc w:val="both"/>
      </w:pPr>
      <w:r>
        <w:rPr>
          <w:rFonts w:ascii="Times New Roman"/>
          <w:b w:val="false"/>
          <w:i w:val="false"/>
          <w:color w:val="000000"/>
          <w:sz w:val="28"/>
        </w:rPr>
        <w:t xml:space="preserve">     "283" деген сандар "283 (екiншi бөлiгінде)" деген сөздермен </w:t>
      </w:r>
    </w:p>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xml:space="preserve">     "463" деген сандар "463 (бiрiншi бөлігінде)" деген сөздермен </w:t>
      </w:r>
    </w:p>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xml:space="preserve">     6) тармақшада "463 (екiншi бөлiгiнде)" деген сөздер "463 (бiрiншi </w:t>
      </w:r>
    </w:p>
    <w:p>
      <w:pPr>
        <w:spacing w:after="0"/>
        <w:ind w:left="0"/>
        <w:jc w:val="both"/>
      </w:pPr>
      <w:r>
        <w:rPr>
          <w:rFonts w:ascii="Times New Roman"/>
          <w:b w:val="false"/>
          <w:i w:val="false"/>
          <w:color w:val="000000"/>
          <w:sz w:val="28"/>
        </w:rPr>
        <w:t>бөлiгiнде)" деген сөздермен ауыстырылсын;</w:t>
      </w:r>
    </w:p>
    <w:p>
      <w:pPr>
        <w:spacing w:after="0"/>
        <w:ind w:left="0"/>
        <w:jc w:val="both"/>
      </w:pPr>
      <w:r>
        <w:rPr>
          <w:rFonts w:ascii="Times New Roman"/>
          <w:b w:val="false"/>
          <w:i w:val="false"/>
          <w:color w:val="000000"/>
          <w:sz w:val="28"/>
        </w:rPr>
        <w:t xml:space="preserve">     7) тармақшасында "473" деген сандардан кейiн "(бiрiншi бөлiгінде)" </w:t>
      </w:r>
    </w:p>
    <w:p>
      <w:pPr>
        <w:spacing w:after="0"/>
        <w:ind w:left="0"/>
        <w:jc w:val="both"/>
      </w:pPr>
      <w:r>
        <w:rPr>
          <w:rFonts w:ascii="Times New Roman"/>
          <w:b w:val="false"/>
          <w:i w:val="false"/>
          <w:color w:val="000000"/>
          <w:sz w:val="28"/>
        </w:rPr>
        <w:t>деген сөздермен толықтырылсын;</w:t>
      </w:r>
    </w:p>
    <w:p>
      <w:pPr>
        <w:spacing w:after="0"/>
        <w:ind w:left="0"/>
        <w:jc w:val="both"/>
      </w:pPr>
      <w:r>
        <w:rPr>
          <w:rFonts w:ascii="Times New Roman"/>
          <w:b w:val="false"/>
          <w:i w:val="false"/>
          <w:color w:val="000000"/>
          <w:sz w:val="28"/>
        </w:rPr>
        <w:t>     8) тармақшасында:</w:t>
      </w:r>
    </w:p>
    <w:p>
      <w:pPr>
        <w:spacing w:after="0"/>
        <w:ind w:left="0"/>
        <w:jc w:val="both"/>
      </w:pPr>
      <w:r>
        <w:rPr>
          <w:rFonts w:ascii="Times New Roman"/>
          <w:b w:val="false"/>
          <w:i w:val="false"/>
          <w:color w:val="000000"/>
          <w:sz w:val="28"/>
        </w:rPr>
        <w:t>     "161 (бiрiншi бөлігінде)" деген сөздер алынып тасталсын;</w:t>
      </w:r>
    </w:p>
    <w:p>
      <w:pPr>
        <w:spacing w:after="0"/>
        <w:ind w:left="0"/>
        <w:jc w:val="both"/>
      </w:pPr>
      <w:r>
        <w:rPr>
          <w:rFonts w:ascii="Times New Roman"/>
          <w:b w:val="false"/>
          <w:i w:val="false"/>
          <w:color w:val="000000"/>
          <w:sz w:val="28"/>
        </w:rPr>
        <w:t xml:space="preserve">     "283" деген сандар "283 (екiншi бөлігінде)" деген сөздермен </w:t>
      </w:r>
    </w:p>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"323" деген сандар алынып тасталсын;</w:t>
      </w:r>
    </w:p>
    <w:p>
      <w:pPr>
        <w:spacing w:after="0"/>
        <w:ind w:left="0"/>
        <w:jc w:val="both"/>
      </w:pPr>
      <w:r>
        <w:rPr>
          <w:rFonts w:ascii="Times New Roman"/>
          <w:b w:val="false"/>
          <w:i w:val="false"/>
          <w:color w:val="000000"/>
          <w:sz w:val="28"/>
        </w:rPr>
        <w:t>     544-бапта:</w:t>
      </w:r>
    </w:p>
    <w:p>
      <w:pPr>
        <w:spacing w:after="0"/>
        <w:ind w:left="0"/>
        <w:jc w:val="both"/>
      </w:pPr>
      <w:r>
        <w:rPr>
          <w:rFonts w:ascii="Times New Roman"/>
          <w:b w:val="false"/>
          <w:i w:val="false"/>
          <w:color w:val="000000"/>
          <w:sz w:val="28"/>
        </w:rPr>
        <w:t xml:space="preserve">     бiрiншi бөлiгiнде "277" деген сандардан кейiн "284 (бiрiншi, екiншi </w:t>
      </w:r>
    </w:p>
    <w:p>
      <w:pPr>
        <w:spacing w:after="0"/>
        <w:ind w:left="0"/>
        <w:jc w:val="both"/>
      </w:pPr>
      <w:r>
        <w:rPr>
          <w:rFonts w:ascii="Times New Roman"/>
          <w:b w:val="false"/>
          <w:i w:val="false"/>
          <w:color w:val="000000"/>
          <w:sz w:val="28"/>
        </w:rPr>
        <w:t>бөлiктерiнде)" деген сөздермен толықтырылсын;</w:t>
      </w:r>
    </w:p>
    <w:p>
      <w:pPr>
        <w:spacing w:after="0"/>
        <w:ind w:left="0"/>
        <w:jc w:val="both"/>
      </w:pPr>
      <w:r>
        <w:rPr>
          <w:rFonts w:ascii="Times New Roman"/>
          <w:b w:val="false"/>
          <w:i w:val="false"/>
          <w:color w:val="000000"/>
          <w:sz w:val="28"/>
        </w:rPr>
        <w:t>     екiншi бөлiгiнде:</w:t>
      </w:r>
    </w:p>
    <w:p>
      <w:pPr>
        <w:spacing w:after="0"/>
        <w:ind w:left="0"/>
        <w:jc w:val="both"/>
      </w:pPr>
      <w:r>
        <w:rPr>
          <w:rFonts w:ascii="Times New Roman"/>
          <w:b w:val="false"/>
          <w:i w:val="false"/>
          <w:color w:val="000000"/>
          <w:sz w:val="28"/>
        </w:rPr>
        <w:t xml:space="preserve">     екiншi абзацта "онға дейiнгi" деген сөздер "жиырма беске дейiнгi" </w:t>
      </w:r>
    </w:p>
    <w:p>
      <w:pPr>
        <w:spacing w:after="0"/>
        <w:ind w:left="0"/>
        <w:jc w:val="both"/>
      </w:pPr>
      <w:r>
        <w:rPr>
          <w:rFonts w:ascii="Times New Roman"/>
          <w:b w:val="false"/>
          <w:i w:val="false"/>
          <w:color w:val="000000"/>
          <w:sz w:val="28"/>
        </w:rPr>
        <w:t>деген сөздермен ауыстырылсын;</w:t>
      </w:r>
    </w:p>
    <w:p>
      <w:pPr>
        <w:spacing w:after="0"/>
        <w:ind w:left="0"/>
        <w:jc w:val="both"/>
      </w:pPr>
      <w:r>
        <w:rPr>
          <w:rFonts w:ascii="Times New Roman"/>
          <w:b w:val="false"/>
          <w:i w:val="false"/>
          <w:color w:val="000000"/>
          <w:sz w:val="28"/>
        </w:rPr>
        <w:t xml:space="preserve">     үшiншi абзацта "беске дейiнгi" деген сөздер "онға дейiнгi" деген </w:t>
      </w:r>
    </w:p>
    <w:p>
      <w:pPr>
        <w:spacing w:after="0"/>
        <w:ind w:left="0"/>
        <w:jc w:val="both"/>
      </w:pPr>
      <w:r>
        <w:rPr>
          <w:rFonts w:ascii="Times New Roman"/>
          <w:b w:val="false"/>
          <w:i w:val="false"/>
          <w:color w:val="000000"/>
          <w:sz w:val="28"/>
        </w:rPr>
        <w:t>сөздермен ауыстырылсын;</w:t>
      </w:r>
    </w:p>
    <w:p>
      <w:pPr>
        <w:spacing w:after="0"/>
        <w:ind w:left="0"/>
        <w:jc w:val="both"/>
      </w:pPr>
      <w:r>
        <w:rPr>
          <w:rFonts w:ascii="Times New Roman"/>
          <w:b w:val="false"/>
          <w:i w:val="false"/>
          <w:color w:val="000000"/>
          <w:sz w:val="28"/>
        </w:rPr>
        <w:t>     төртiншi абзацта "инспекторлары" деген сөзден кейiн үтір қойылып,</w:t>
      </w:r>
    </w:p>
    <w:p>
      <w:pPr>
        <w:spacing w:after="0"/>
        <w:ind w:left="0"/>
        <w:jc w:val="both"/>
      </w:pPr>
      <w:r>
        <w:rPr>
          <w:rFonts w:ascii="Times New Roman"/>
          <w:b w:val="false"/>
          <w:i w:val="false"/>
          <w:color w:val="000000"/>
          <w:sz w:val="28"/>
        </w:rPr>
        <w:t>"мемлекеттiк инспекторлары" деген сөздермен толықтырылсын;</w:t>
      </w:r>
    </w:p>
    <w:p>
      <w:pPr>
        <w:spacing w:after="0"/>
        <w:ind w:left="0"/>
        <w:jc w:val="both"/>
      </w:pPr>
      <w:r>
        <w:rPr>
          <w:rFonts w:ascii="Times New Roman"/>
          <w:b w:val="false"/>
          <w:i w:val="false"/>
          <w:color w:val="000000"/>
          <w:sz w:val="28"/>
        </w:rPr>
        <w:t>     545, 546-баптар алынып тасталсын;</w:t>
      </w:r>
    </w:p>
    <w:p>
      <w:pPr>
        <w:spacing w:after="0"/>
        <w:ind w:left="0"/>
        <w:jc w:val="both"/>
      </w:pPr>
      <w:r>
        <w:rPr>
          <w:rFonts w:ascii="Times New Roman"/>
          <w:b w:val="false"/>
          <w:i w:val="false"/>
          <w:color w:val="000000"/>
          <w:sz w:val="28"/>
        </w:rPr>
        <w:t>     548-бап мынадай редакцияда жазылсын:</w:t>
      </w:r>
    </w:p>
    <w:p>
      <w:pPr>
        <w:spacing w:after="0"/>
        <w:ind w:left="0"/>
        <w:jc w:val="both"/>
      </w:pPr>
      <w:r>
        <w:rPr>
          <w:rFonts w:ascii="Times New Roman"/>
          <w:b w:val="false"/>
          <w:i w:val="false"/>
          <w:color w:val="000000"/>
          <w:sz w:val="28"/>
        </w:rPr>
        <w:t>     "548-бап. Көлiк бақылау органдары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Көлiк бақылау органдары осы Кодекстiң 139 (бiрiншi бөлiгiнде), 246, 247, 439, 440, 441, 447, 448, 449, 450, 451, 452, 453 (бірiншi, үшiншi бөлiктерiнде), 454 (төртiншi, бесiншi бөлiктерiнде), 455, 456, 457, 458, 459-460 (әуе кемесiндегi, теңiз көлiктерiндегі бұзушылықтардан басқа), 463 (бұл бұзушылықтар жолаушылар мен жүктердi, оның iшiнде iрi өлшемдi немесе қауiптi жүктердi тасымалдау тәртiбiн бұзу болып табылса, сондай-ақ салмақ немесе өлшем шамалары белгiленген нормативтерден асатын көлiк құралдарының арнайы рұқсатсыз өткен жағдайларда), 477 (бiрiншi, екiншi, төртiншi бөлiктерінде), 479-481 (әуе кемесiндегi, теңiз көлiгiндегі бұзушылықтардан басқа), 483, 486 (бiрiншi бөлiгiнде), 490-баптарында көзделген әкiмшiлiк құқық бұзушылықтар туралы істердi қарайды. </w:t>
      </w:r>
      <w:r>
        <w:br/>
      </w:r>
      <w:r>
        <w:rPr>
          <w:rFonts w:ascii="Times New Roman"/>
          <w:b w:val="false"/>
          <w:i w:val="false"/>
          <w:color w:val="000000"/>
          <w:sz w:val="28"/>
        </w:rPr>
        <w:t xml:space="preserve">
      2. Әкiмшiлiк құқық бұзушылықтар туралы істердi қарауға және көлiк бақылау органдарының атынан әкiмшiлiк жаза белгілеуге: </w:t>
      </w:r>
      <w:r>
        <w:br/>
      </w:r>
      <w:r>
        <w:rPr>
          <w:rFonts w:ascii="Times New Roman"/>
          <w:b w:val="false"/>
          <w:i w:val="false"/>
          <w:color w:val="000000"/>
          <w:sz w:val="28"/>
        </w:rPr>
        <w:t xml:space="preserve">
      осы Кодекстiң көлiк бақылау органдарының ведомстволық бағыныстылығына жатқызылған барлық баптары бойынша - көлiк бақылау органының басшысы және оның орынбасарлары, аумақтық көлiк бақылау органдарының бастықтары және олардың орынбасарлары; </w:t>
      </w:r>
      <w:r>
        <w:br/>
      </w:r>
      <w:r>
        <w:rPr>
          <w:rFonts w:ascii="Times New Roman"/>
          <w:b w:val="false"/>
          <w:i w:val="false"/>
          <w:color w:val="000000"/>
          <w:sz w:val="28"/>
        </w:rPr>
        <w:t xml:space="preserve">
      139 (бiрiншi бөлігінде), 440, 441, 447, 454 (төртiншi бөлігінде), 455, 456, 463, 477 (бiрiншi, екiншi, төртiншi бөлiктерiнде), 479, 480, 486 (бiрiншi бөлігінде), 490-баптарында көзделген әкiмшiлiк құқық бұзушылықтар бойынша - көлiк бақылау органдарының сол лауазымдарына өкiлеттi адамдар </w:t>
      </w:r>
    </w:p>
    <w:bookmarkStart w:name="z8"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құқылы.</w:t>
      </w:r>
    </w:p>
    <w:p>
      <w:pPr>
        <w:spacing w:after="0"/>
        <w:ind w:left="0"/>
        <w:jc w:val="both"/>
      </w:pPr>
      <w:r>
        <w:rPr>
          <w:rFonts w:ascii="Times New Roman"/>
          <w:b w:val="false"/>
          <w:i w:val="false"/>
          <w:color w:val="000000"/>
          <w:sz w:val="28"/>
        </w:rPr>
        <w:t xml:space="preserve">     3. Осы баптың екiншi бөлiгінiң үшiншi абзацында аталған лауазымды </w:t>
      </w:r>
    </w:p>
    <w:p>
      <w:pPr>
        <w:spacing w:after="0"/>
        <w:ind w:left="0"/>
        <w:jc w:val="both"/>
      </w:pPr>
      <w:r>
        <w:rPr>
          <w:rFonts w:ascii="Times New Roman"/>
          <w:b w:val="false"/>
          <w:i w:val="false"/>
          <w:color w:val="000000"/>
          <w:sz w:val="28"/>
        </w:rPr>
        <w:t xml:space="preserve">адамдар белгiлейтiн айыппұл мөлшерi он айлық есептiк көрсеткiштен аса </w:t>
      </w:r>
    </w:p>
    <w:p>
      <w:pPr>
        <w:spacing w:after="0"/>
        <w:ind w:left="0"/>
        <w:jc w:val="both"/>
      </w:pPr>
      <w:r>
        <w:rPr>
          <w:rFonts w:ascii="Times New Roman"/>
          <w:b w:val="false"/>
          <w:i w:val="false"/>
          <w:color w:val="000000"/>
          <w:sz w:val="28"/>
        </w:rPr>
        <w:t>алмайды.";</w:t>
      </w:r>
    </w:p>
    <w:p>
      <w:pPr>
        <w:spacing w:after="0"/>
        <w:ind w:left="0"/>
        <w:jc w:val="both"/>
      </w:pPr>
      <w:r>
        <w:rPr>
          <w:rFonts w:ascii="Times New Roman"/>
          <w:b w:val="false"/>
          <w:i w:val="false"/>
          <w:color w:val="000000"/>
          <w:sz w:val="28"/>
        </w:rPr>
        <w:t>     549-бапта:</w:t>
      </w:r>
    </w:p>
    <w:p>
      <w:pPr>
        <w:spacing w:after="0"/>
        <w:ind w:left="0"/>
        <w:jc w:val="both"/>
      </w:pPr>
      <w:r>
        <w:rPr>
          <w:rFonts w:ascii="Times New Roman"/>
          <w:b w:val="false"/>
          <w:i w:val="false"/>
          <w:color w:val="000000"/>
          <w:sz w:val="28"/>
        </w:rPr>
        <w:t>     бiрiншi бөлiгінде:</w:t>
      </w:r>
    </w:p>
    <w:p>
      <w:pPr>
        <w:spacing w:after="0"/>
        <w:ind w:left="0"/>
        <w:jc w:val="both"/>
      </w:pPr>
      <w:r>
        <w:rPr>
          <w:rFonts w:ascii="Times New Roman"/>
          <w:b w:val="false"/>
          <w:i w:val="false"/>
          <w:color w:val="000000"/>
          <w:sz w:val="28"/>
        </w:rPr>
        <w:t xml:space="preserve">     "осы Кодекстiң" деген сөздерден кейiн "139 (бiрiншi бөлiгiнде)" деген </w:t>
      </w:r>
    </w:p>
    <w:p>
      <w:pPr>
        <w:spacing w:after="0"/>
        <w:ind w:left="0"/>
        <w:jc w:val="both"/>
      </w:pPr>
      <w:r>
        <w:rPr>
          <w:rFonts w:ascii="Times New Roman"/>
          <w:b w:val="false"/>
          <w:i w:val="false"/>
          <w:color w:val="000000"/>
          <w:sz w:val="28"/>
        </w:rPr>
        <w:t>сөздермен толықтырылсын;</w:t>
      </w:r>
    </w:p>
    <w:p>
      <w:pPr>
        <w:spacing w:after="0"/>
        <w:ind w:left="0"/>
        <w:jc w:val="both"/>
      </w:pPr>
      <w:r>
        <w:rPr>
          <w:rFonts w:ascii="Times New Roman"/>
          <w:b w:val="false"/>
          <w:i w:val="false"/>
          <w:color w:val="000000"/>
          <w:sz w:val="28"/>
        </w:rPr>
        <w:t xml:space="preserve">     "463" деген сандарының алдынан "459, 460" деген сандармен </w:t>
      </w:r>
    </w:p>
    <w:p>
      <w:pPr>
        <w:spacing w:after="0"/>
        <w:ind w:left="0"/>
        <w:jc w:val="both"/>
      </w:pPr>
      <w:r>
        <w:rPr>
          <w:rFonts w:ascii="Times New Roman"/>
          <w:b w:val="false"/>
          <w:i w:val="false"/>
          <w:color w:val="000000"/>
          <w:sz w:val="28"/>
        </w:rPr>
        <w:t>толықтырылсын;</w:t>
      </w:r>
    </w:p>
    <w:p>
      <w:pPr>
        <w:spacing w:after="0"/>
        <w:ind w:left="0"/>
        <w:jc w:val="both"/>
      </w:pPr>
      <w:r>
        <w:rPr>
          <w:rFonts w:ascii="Times New Roman"/>
          <w:b w:val="false"/>
          <w:i w:val="false"/>
          <w:color w:val="000000"/>
          <w:sz w:val="28"/>
        </w:rPr>
        <w:t xml:space="preserve">     "488-490" деген сандарының алдынан "479-481" деген сандармен </w:t>
      </w:r>
    </w:p>
    <w:p>
      <w:pPr>
        <w:spacing w:after="0"/>
        <w:ind w:left="0"/>
        <w:jc w:val="both"/>
      </w:pPr>
      <w:r>
        <w:rPr>
          <w:rFonts w:ascii="Times New Roman"/>
          <w:b w:val="false"/>
          <w:i w:val="false"/>
          <w:color w:val="000000"/>
          <w:sz w:val="28"/>
        </w:rPr>
        <w:t>толықтырылсын;</w:t>
      </w:r>
    </w:p>
    <w:p>
      <w:pPr>
        <w:spacing w:after="0"/>
        <w:ind w:left="0"/>
        <w:jc w:val="both"/>
      </w:pPr>
      <w:r>
        <w:rPr>
          <w:rFonts w:ascii="Times New Roman"/>
          <w:b w:val="false"/>
          <w:i w:val="false"/>
          <w:color w:val="000000"/>
          <w:sz w:val="28"/>
        </w:rPr>
        <w:t xml:space="preserve">     "495" деген сандар "494 (бiрiншi бөлігінде), 495, 496 (бiрiншi </w:t>
      </w:r>
    </w:p>
    <w:p>
      <w:pPr>
        <w:spacing w:after="0"/>
        <w:ind w:left="0"/>
        <w:jc w:val="both"/>
      </w:pPr>
      <w:r>
        <w:rPr>
          <w:rFonts w:ascii="Times New Roman"/>
          <w:b w:val="false"/>
          <w:i w:val="false"/>
          <w:color w:val="000000"/>
          <w:sz w:val="28"/>
        </w:rPr>
        <w:t>бөлігінде)" деген сөздермен ауыстырылсын;</w:t>
      </w:r>
    </w:p>
    <w:p>
      <w:pPr>
        <w:spacing w:after="0"/>
        <w:ind w:left="0"/>
        <w:jc w:val="both"/>
      </w:pPr>
      <w:r>
        <w:rPr>
          <w:rFonts w:ascii="Times New Roman"/>
          <w:b w:val="false"/>
          <w:i w:val="false"/>
          <w:color w:val="000000"/>
          <w:sz w:val="28"/>
        </w:rPr>
        <w:t xml:space="preserve">     "497" деген сандардан кейiн "498 (бiрiншi бөлігінде)" деген сөздермен </w:t>
      </w:r>
    </w:p>
    <w:p>
      <w:pPr>
        <w:spacing w:after="0"/>
        <w:ind w:left="0"/>
        <w:jc w:val="both"/>
      </w:pPr>
      <w:r>
        <w:rPr>
          <w:rFonts w:ascii="Times New Roman"/>
          <w:b w:val="false"/>
          <w:i w:val="false"/>
          <w:color w:val="000000"/>
          <w:sz w:val="28"/>
        </w:rPr>
        <w:t>толықтырылсын;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екiншi бөлiктiң екiншi абзацында "көлiк және коммуникациялар саласында уәкiлеттi органның Астана және Алматы қалалық және облыстық бөлiмшелерiнiң бастықтары мен олардың орынбасарлары" деген сөздер "көлiк және коммуникация саласында уәкiлеттi органның, олардың аумақтық бөлiмшелерiнiң басшылары мен олардың орынбасарлары" деген сөздермен ауыстырылсын; </w:t>
      </w:r>
      <w:r>
        <w:br/>
      </w:r>
      <w:r>
        <w:rPr>
          <w:rFonts w:ascii="Times New Roman"/>
          <w:b w:val="false"/>
          <w:i w:val="false"/>
          <w:color w:val="000000"/>
          <w:sz w:val="28"/>
        </w:rPr>
        <w:t xml:space="preserve">
      550-баптың екiншi бөлiгiнiң үшiншi және төртiншi абзацтары мынадай редакцияда жазылсын: </w:t>
      </w:r>
      <w:r>
        <w:br/>
      </w:r>
      <w:r>
        <w:rPr>
          <w:rFonts w:ascii="Times New Roman"/>
          <w:b w:val="false"/>
          <w:i w:val="false"/>
          <w:color w:val="000000"/>
          <w:sz w:val="28"/>
        </w:rPr>
        <w:t xml:space="preserve">
      "облыстар мен Астана және Алматы қалалары бойынша бас мемлекеттiк еңбек инспекторлары - азаматтарға айлық есептiк көрсеткiштің онға дейiнгі мөлшерiнде, лауазымды адамдарға - қырыққа дейiнгi мөлшерiнде, заңды тұлғаларға - екi жүзге дейiнгi мөлшерiнде айыппұл салуға; </w:t>
      </w:r>
      <w:r>
        <w:br/>
      </w:r>
      <w:r>
        <w:rPr>
          <w:rFonts w:ascii="Times New Roman"/>
          <w:b w:val="false"/>
          <w:i w:val="false"/>
          <w:color w:val="000000"/>
          <w:sz w:val="28"/>
        </w:rPr>
        <w:t xml:space="preserve">
      Қазақстан Республикасының еңбек жөнiндегі орталық атқарушы органының бас мемлекеттік еңбек инспекторлары азаматтарға - айлық есептік көрсеткiштiң он беске дейiнгі мөлшерiнде, лауазымды адамдарға - елуге дейiнгі мөлшерiнде, заңды тұлғаларға - үш жүзге дейiнгі мөлшерiнде айыппұл салуға;"; </w:t>
      </w:r>
      <w:r>
        <w:br/>
      </w:r>
      <w:r>
        <w:rPr>
          <w:rFonts w:ascii="Times New Roman"/>
          <w:b w:val="false"/>
          <w:i w:val="false"/>
          <w:color w:val="000000"/>
          <w:sz w:val="28"/>
        </w:rPr>
        <w:t xml:space="preserve">
      553-баптың бiрiншi бөлiгі: </w:t>
      </w:r>
      <w:r>
        <w:br/>
      </w:r>
      <w:r>
        <w:rPr>
          <w:rFonts w:ascii="Times New Roman"/>
          <w:b w:val="false"/>
          <w:i w:val="false"/>
          <w:color w:val="000000"/>
          <w:sz w:val="28"/>
        </w:rPr>
        <w:t xml:space="preserve">
      "89" деген саннан кейiн "139 (бiрiншi бөлiгінде)" деген сөздермен толықтырылсын; </w:t>
      </w:r>
      <w:r>
        <w:br/>
      </w:r>
      <w:r>
        <w:rPr>
          <w:rFonts w:ascii="Times New Roman"/>
          <w:b w:val="false"/>
          <w:i w:val="false"/>
          <w:color w:val="000000"/>
          <w:sz w:val="28"/>
        </w:rPr>
        <w:t xml:space="preserve">
      "221" деген саннан кейiн "270" сандармен толықтырылсын; </w:t>
      </w:r>
      <w:r>
        <w:br/>
      </w:r>
      <w:r>
        <w:rPr>
          <w:rFonts w:ascii="Times New Roman"/>
          <w:b w:val="false"/>
          <w:i w:val="false"/>
          <w:color w:val="000000"/>
          <w:sz w:val="28"/>
        </w:rPr>
        <w:t xml:space="preserve">
      "(техникалық қауiпсiздiк бөлiгiнде)" деген сөздерден кейiн "504" деген сандармен толықтырылсын; </w:t>
      </w:r>
      <w:r>
        <w:br/>
      </w:r>
      <w:r>
        <w:rPr>
          <w:rFonts w:ascii="Times New Roman"/>
          <w:b w:val="false"/>
          <w:i w:val="false"/>
          <w:color w:val="000000"/>
          <w:sz w:val="28"/>
        </w:rPr>
        <w:t xml:space="preserve">
      екiншi бөлiктiң бiрiншi абзацы "Қазақстан" деген сөздiң алдынан "Төтенше жағдайлардың алдын алу және жою жөнiндегі мемлекеттік инспекцияға бағынысты" деген сөздермен толықтырылсын; </w:t>
      </w:r>
      <w:r>
        <w:br/>
      </w:r>
      <w:r>
        <w:rPr>
          <w:rFonts w:ascii="Times New Roman"/>
          <w:b w:val="false"/>
          <w:i w:val="false"/>
          <w:color w:val="000000"/>
          <w:sz w:val="28"/>
        </w:rPr>
        <w:t xml:space="preserve">
      мынадай мазмұндағы үшiншi бөлiкпен толықтырылсын: </w:t>
      </w:r>
      <w:r>
        <w:br/>
      </w:r>
      <w:r>
        <w:rPr>
          <w:rFonts w:ascii="Times New Roman"/>
          <w:b w:val="false"/>
          <w:i w:val="false"/>
          <w:color w:val="000000"/>
          <w:sz w:val="28"/>
        </w:rPr>
        <w:t xml:space="preserve">
      "3. Азаматтық қорғаныс саласында нормативтiк актiлердiң орындалмауына байланысты әкiмшiлiк құқық бұзушылық туралы істердi қарауға және әкiмшiлiк шаралар қолдануға: </w:t>
      </w:r>
      <w:r>
        <w:br/>
      </w:r>
      <w:r>
        <w:rPr>
          <w:rFonts w:ascii="Times New Roman"/>
          <w:b w:val="false"/>
          <w:i w:val="false"/>
          <w:color w:val="000000"/>
          <w:sz w:val="28"/>
        </w:rPr>
        <w:t xml:space="preserve">
      Қазақстан Республикасының төтенше жағдайлар жөнiндегi орталық атқарушы органының бiрiншi басшысы азаматтарға және лауазымды тұлғаларға - айлық есептiк көрсеткiштiң елуге дейiнгі мөлшерiнде айыппұл салуға; </w:t>
      </w:r>
      <w:r>
        <w:br/>
      </w:r>
      <w:r>
        <w:rPr>
          <w:rFonts w:ascii="Times New Roman"/>
          <w:b w:val="false"/>
          <w:i w:val="false"/>
          <w:color w:val="000000"/>
          <w:sz w:val="28"/>
        </w:rPr>
        <w:t xml:space="preserve">
      төтенше жағдайлар жөнiндегi облыстық Астана және Алматы қалалары басқармаларының бiрiншi бастықтары, олардың орынбасарлары азаматтарға және лауазымды тұлғаларға - айлық есептiк көрсеткiштiң қырыққа дейiнгі мөлшерiнде айыппұл салуға құқылы."; </w:t>
      </w:r>
      <w:r>
        <w:br/>
      </w:r>
      <w:r>
        <w:rPr>
          <w:rFonts w:ascii="Times New Roman"/>
          <w:b w:val="false"/>
          <w:i w:val="false"/>
          <w:color w:val="000000"/>
          <w:sz w:val="28"/>
        </w:rPr>
        <w:t xml:space="preserve">
      554-бапта: </w:t>
      </w:r>
      <w:r>
        <w:br/>
      </w:r>
      <w:r>
        <w:rPr>
          <w:rFonts w:ascii="Times New Roman"/>
          <w:b w:val="false"/>
          <w:i w:val="false"/>
          <w:color w:val="000000"/>
          <w:sz w:val="28"/>
        </w:rPr>
        <w:t xml:space="preserve">
      бiрiншi бөлiк мынадай редакцияда жазылсын: </w:t>
      </w:r>
      <w:r>
        <w:br/>
      </w:r>
      <w:r>
        <w:rPr>
          <w:rFonts w:ascii="Times New Roman"/>
          <w:b w:val="false"/>
          <w:i w:val="false"/>
          <w:color w:val="000000"/>
          <w:sz w:val="28"/>
        </w:rPr>
        <w:t xml:space="preserve">
      "1. Қоршаған ортаны және табиғи ресурстарды қорғау саласында уәкiлеттi орган осы Кодекстің 121, 125, 126, 139 (бiрiншi бөлiгiнде), 240-250, 252, 255, 261, 265, 270-272, 276, 277, 278 (екiншi бөлiгiнде), 279-282, 283 (екiншi бөлiгінде), 284 (бiрiншi және екiншi бөлiктерiнде), 285-292, 294-297, 298 (бiрiншi бөлiгiнде), 298-1 (бiрiншi және үшiншi бөлiктерiнде), 299, 301, 302 (бiрiншi, екiншi бөлiктерiнде), 303 (бiрiншi бөлiгiнде), 304 (бiрiншi бөлiгінде), 305 (бiрiншi бөлiгiнде), 306 (бiрiншi бөлiгiнде) - баптарында көзделген әкiмшiлiк құқық бұзушылық туралы істердi қарайды. </w:t>
      </w:r>
    </w:p>
    <w:bookmarkStart w:name="z9"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екiншi бөлiкте:</w:t>
      </w:r>
    </w:p>
    <w:p>
      <w:pPr>
        <w:spacing w:after="0"/>
        <w:ind w:left="0"/>
        <w:jc w:val="both"/>
      </w:pPr>
      <w:r>
        <w:rPr>
          <w:rFonts w:ascii="Times New Roman"/>
          <w:b w:val="false"/>
          <w:i w:val="false"/>
          <w:color w:val="000000"/>
          <w:sz w:val="28"/>
        </w:rPr>
        <w:t>     екiншi абзацта:</w:t>
      </w:r>
    </w:p>
    <w:p>
      <w:pPr>
        <w:spacing w:after="0"/>
        <w:ind w:left="0"/>
        <w:jc w:val="both"/>
      </w:pPr>
      <w:r>
        <w:rPr>
          <w:rFonts w:ascii="Times New Roman"/>
          <w:b w:val="false"/>
          <w:i w:val="false"/>
          <w:color w:val="000000"/>
          <w:sz w:val="28"/>
        </w:rPr>
        <w:t xml:space="preserve">     "табиғи ресурстарды қорғау жөнiндегi" деген сөздер "қоршаған ортаны </w:t>
      </w:r>
    </w:p>
    <w:p>
      <w:pPr>
        <w:spacing w:after="0"/>
        <w:ind w:left="0"/>
        <w:jc w:val="both"/>
      </w:pPr>
      <w:r>
        <w:rPr>
          <w:rFonts w:ascii="Times New Roman"/>
          <w:b w:val="false"/>
          <w:i w:val="false"/>
          <w:color w:val="000000"/>
          <w:sz w:val="28"/>
        </w:rPr>
        <w:t>қорғау жөнiндегі" деген сөздермен ауыстырылсын;</w:t>
      </w:r>
    </w:p>
    <w:p>
      <w:pPr>
        <w:spacing w:after="0"/>
        <w:ind w:left="0"/>
        <w:jc w:val="both"/>
      </w:pPr>
      <w:r>
        <w:rPr>
          <w:rFonts w:ascii="Times New Roman"/>
          <w:b w:val="false"/>
          <w:i w:val="false"/>
          <w:color w:val="000000"/>
          <w:sz w:val="28"/>
        </w:rPr>
        <w:t xml:space="preserve">     екiншi абзацтағы "он беске дейiнгi" деген сөздер "жиырма беске </w:t>
      </w:r>
    </w:p>
    <w:p>
      <w:pPr>
        <w:spacing w:after="0"/>
        <w:ind w:left="0"/>
        <w:jc w:val="both"/>
      </w:pPr>
      <w:r>
        <w:rPr>
          <w:rFonts w:ascii="Times New Roman"/>
          <w:b w:val="false"/>
          <w:i w:val="false"/>
          <w:color w:val="000000"/>
          <w:sz w:val="28"/>
        </w:rPr>
        <w:t>дейiнгі" деген сөздермен ауыстырылсын;</w:t>
      </w:r>
    </w:p>
    <w:p>
      <w:pPr>
        <w:spacing w:after="0"/>
        <w:ind w:left="0"/>
        <w:jc w:val="both"/>
      </w:pPr>
      <w:r>
        <w:rPr>
          <w:rFonts w:ascii="Times New Roman"/>
          <w:b w:val="false"/>
          <w:i w:val="false"/>
          <w:color w:val="000000"/>
          <w:sz w:val="28"/>
        </w:rPr>
        <w:t xml:space="preserve">     үшіншi абзацтағы "он беске дейiнгi" деген сөздер "жиырма беске </w:t>
      </w:r>
    </w:p>
    <w:p>
      <w:pPr>
        <w:spacing w:after="0"/>
        <w:ind w:left="0"/>
        <w:jc w:val="both"/>
      </w:pPr>
      <w:r>
        <w:rPr>
          <w:rFonts w:ascii="Times New Roman"/>
          <w:b w:val="false"/>
          <w:i w:val="false"/>
          <w:color w:val="000000"/>
          <w:sz w:val="28"/>
        </w:rPr>
        <w:t>дейiнгі" деген сөздермен ауыстырылсын;</w:t>
      </w:r>
    </w:p>
    <w:p>
      <w:pPr>
        <w:spacing w:after="0"/>
        <w:ind w:left="0"/>
        <w:jc w:val="both"/>
      </w:pPr>
      <w:r>
        <w:rPr>
          <w:rFonts w:ascii="Times New Roman"/>
          <w:b w:val="false"/>
          <w:i w:val="false"/>
          <w:color w:val="000000"/>
          <w:sz w:val="28"/>
        </w:rPr>
        <w:t xml:space="preserve">     төртiншi абзацтағы "жиырма беске дейiнгі" деген сөздер "елуге </w:t>
      </w:r>
    </w:p>
    <w:p>
      <w:pPr>
        <w:spacing w:after="0"/>
        <w:ind w:left="0"/>
        <w:jc w:val="both"/>
      </w:pPr>
      <w:r>
        <w:rPr>
          <w:rFonts w:ascii="Times New Roman"/>
          <w:b w:val="false"/>
          <w:i w:val="false"/>
          <w:color w:val="000000"/>
          <w:sz w:val="28"/>
        </w:rPr>
        <w:t>дейiнгі" деген сөздермен ауыстырылсын;</w:t>
      </w:r>
    </w:p>
    <w:p>
      <w:pPr>
        <w:spacing w:after="0"/>
        <w:ind w:left="0"/>
        <w:jc w:val="both"/>
      </w:pPr>
      <w:r>
        <w:rPr>
          <w:rFonts w:ascii="Times New Roman"/>
          <w:b w:val="false"/>
          <w:i w:val="false"/>
          <w:color w:val="000000"/>
          <w:sz w:val="28"/>
        </w:rPr>
        <w:t>     бесiншi абзацта:</w:t>
      </w:r>
    </w:p>
    <w:p>
      <w:pPr>
        <w:spacing w:after="0"/>
        <w:ind w:left="0"/>
        <w:jc w:val="both"/>
      </w:pPr>
      <w:r>
        <w:rPr>
          <w:rFonts w:ascii="Times New Roman"/>
          <w:b w:val="false"/>
          <w:i w:val="false"/>
          <w:color w:val="000000"/>
          <w:sz w:val="28"/>
        </w:rPr>
        <w:t xml:space="preserve">     "жүзге дейiнгi" деген сөздер "жүз елуге дейiнгi" деген сөздермен </w:t>
      </w:r>
    </w:p>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xml:space="preserve">     "Қазақстан Республикасының табиғи ресурстарды қорғау жөнiндегi </w:t>
      </w:r>
    </w:p>
    <w:p>
      <w:pPr>
        <w:spacing w:after="0"/>
        <w:ind w:left="0"/>
        <w:jc w:val="both"/>
      </w:pPr>
      <w:r>
        <w:rPr>
          <w:rFonts w:ascii="Times New Roman"/>
          <w:b w:val="false"/>
          <w:i w:val="false"/>
          <w:color w:val="000000"/>
          <w:sz w:val="28"/>
        </w:rPr>
        <w:t xml:space="preserve">аумақтық мемлекеттік бас инспекторларының және мемлекеттiк аға </w:t>
      </w:r>
    </w:p>
    <w:p>
      <w:pPr>
        <w:spacing w:after="0"/>
        <w:ind w:left="0"/>
        <w:jc w:val="both"/>
      </w:pPr>
      <w:r>
        <w:rPr>
          <w:rFonts w:ascii="Times New Roman"/>
          <w:b w:val="false"/>
          <w:i w:val="false"/>
          <w:color w:val="000000"/>
          <w:sz w:val="28"/>
        </w:rPr>
        <w:t xml:space="preserve">инспекторларының ұсынуы бойынша заңды тұлғаның әкiмшiлiк құқық бұзушылық </w:t>
      </w:r>
    </w:p>
    <w:p>
      <w:pPr>
        <w:spacing w:after="0"/>
        <w:ind w:left="0"/>
        <w:jc w:val="both"/>
      </w:pPr>
      <w:r>
        <w:rPr>
          <w:rFonts w:ascii="Times New Roman"/>
          <w:b w:val="false"/>
          <w:i w:val="false"/>
          <w:color w:val="000000"/>
          <w:sz w:val="28"/>
        </w:rPr>
        <w:t xml:space="preserve">туралы iс бойынша барлық хаттамалары мен қаулыларын бекiтедi" деген сөздер </w:t>
      </w:r>
    </w:p>
    <w:p>
      <w:pPr>
        <w:spacing w:after="0"/>
        <w:ind w:left="0"/>
        <w:jc w:val="both"/>
      </w:pPr>
      <w:r>
        <w:rPr>
          <w:rFonts w:ascii="Times New Roman"/>
          <w:b w:val="false"/>
          <w:i w:val="false"/>
          <w:color w:val="000000"/>
          <w:sz w:val="28"/>
        </w:rPr>
        <w:t>алынып тасталсын;</w:t>
      </w:r>
    </w:p>
    <w:p>
      <w:pPr>
        <w:spacing w:after="0"/>
        <w:ind w:left="0"/>
        <w:jc w:val="both"/>
      </w:pPr>
      <w:r>
        <w:rPr>
          <w:rFonts w:ascii="Times New Roman"/>
          <w:b w:val="false"/>
          <w:i w:val="false"/>
          <w:color w:val="000000"/>
          <w:sz w:val="28"/>
        </w:rPr>
        <w:t>     мынадай мазмұндағы 554-1-баппен толықтырылсын:</w:t>
      </w:r>
    </w:p>
    <w:p>
      <w:pPr>
        <w:spacing w:after="0"/>
        <w:ind w:left="0"/>
        <w:jc w:val="both"/>
      </w:pPr>
      <w:r>
        <w:rPr>
          <w:rFonts w:ascii="Times New Roman"/>
          <w:b w:val="false"/>
          <w:i w:val="false"/>
          <w:color w:val="000000"/>
          <w:sz w:val="28"/>
        </w:rPr>
        <w:t>     "554-1-бап. Жер қойнауларын пайдалану және қорғау жөнiндегi</w:t>
      </w:r>
    </w:p>
    <w:p>
      <w:pPr>
        <w:spacing w:after="0"/>
        <w:ind w:left="0"/>
        <w:jc w:val="both"/>
      </w:pPr>
      <w:r>
        <w:rPr>
          <w:rFonts w:ascii="Times New Roman"/>
          <w:b w:val="false"/>
          <w:i w:val="false"/>
          <w:color w:val="000000"/>
          <w:sz w:val="28"/>
        </w:rPr>
        <w:t>уәкiлетті орган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Жер қойнауларын пайдалану және қорғау жөнiндегi уәкiлетті орган осы Кодекстің 122, 123, 259-275, 301, 302 (бiрiншi, екiншi бөлiктерiнде), 303 (бiрiншi бөлiгінде), 304 (бiрiншi бөлігінде), 305 (бiрiншi бөлігінде), 306 (бiрiншi бөлігінде) - баптарында көзделген әкiмшiлiк құқық бұзушылық туралы iстердi қарайды. </w:t>
      </w:r>
      <w:r>
        <w:br/>
      </w:r>
      <w:r>
        <w:rPr>
          <w:rFonts w:ascii="Times New Roman"/>
          <w:b w:val="false"/>
          <w:i w:val="false"/>
          <w:color w:val="000000"/>
          <w:sz w:val="28"/>
        </w:rPr>
        <w:t xml:space="preserve">
      2. Әкiмшiлiк құқық бұзушылық туралы iстердi қарауға және әкiмшiлiк жазалар қолдануға: </w:t>
      </w:r>
      <w:r>
        <w:br/>
      </w:r>
      <w:r>
        <w:rPr>
          <w:rFonts w:ascii="Times New Roman"/>
          <w:b w:val="false"/>
          <w:i w:val="false"/>
          <w:color w:val="000000"/>
          <w:sz w:val="28"/>
        </w:rPr>
        <w:t xml:space="preserve">
      жер қойнауларын пайдалану және қорғау жөнiндегi аумақтық мемлекеттiк аға инспекторлар мен аумақтық мемлекеттiк инспекторлар азаматтарға - айлық есептiк көрсеткiштiң онға дейiнгі мөлшерiнде, лауазымды адамдарға - он беске дейiнгі мөлшерiнде, заңды тұлғаларға - жүз елуге дейiнгi мөлшерiнде айыппұл салуға; </w:t>
      </w:r>
      <w:r>
        <w:br/>
      </w:r>
      <w:r>
        <w:rPr>
          <w:rFonts w:ascii="Times New Roman"/>
          <w:b w:val="false"/>
          <w:i w:val="false"/>
          <w:color w:val="000000"/>
          <w:sz w:val="28"/>
        </w:rPr>
        <w:t xml:space="preserve">
      Қазақстан Республикасының жер қойнауларын пайдалану және қорғау жөнiндегі мемлекеттiк инспекторлары, жер қойнауларын пайдалану және қорғау жөнiндегі аумақтық мемлекеттік бас инспекторлардың орынбасарлары азаматтарға - айлық есептiк көрсеткiштiң он беске дейiнгi мөлшерiнде, лауазымды адамдарға - жиырма беске дейiнгі мөлшерiнде, заңды тұлғаларға - екi жүз елуге дейiнгі мөлшерiнде айыппұл салуға; </w:t>
      </w:r>
      <w:r>
        <w:br/>
      </w:r>
      <w:r>
        <w:rPr>
          <w:rFonts w:ascii="Times New Roman"/>
          <w:b w:val="false"/>
          <w:i w:val="false"/>
          <w:color w:val="000000"/>
          <w:sz w:val="28"/>
        </w:rPr>
        <w:t xml:space="preserve">
      Қазақстан Республикасының жер қойнауларын пайдалану және қорғау жөнiндегі мемлекеттiк аға инспекторлары, жер қойнауларын пайдалану және қорғау жөнiндегi табиғи ресурстарды қорғау жөнiндегi аумақтық мемлекеттiк бас инспекторлары азаматтарға - айлық есептiк көрсеткiштiң жиырма беске дейiнгі мөлшерiнде, лауазымды адамдарға - елуге дейiнгi мөлшерiнде, заңды тұлғаларға - бес жүзге дейiнгi мөлшерiнде айыппұл салуға; </w:t>
      </w:r>
      <w:r>
        <w:br/>
      </w:r>
      <w:r>
        <w:rPr>
          <w:rFonts w:ascii="Times New Roman"/>
          <w:b w:val="false"/>
          <w:i w:val="false"/>
          <w:color w:val="000000"/>
          <w:sz w:val="28"/>
        </w:rPr>
        <w:t xml:space="preserve">
      Қазақстан Республикасының жер қойнауларын пайдалану және қорғау жөнiндегі мемлекеттік Бас инспекторы мен оның орынбасарлары азаматтарға - айлық есептік көрсеткiштiң елуге дейiнгi мөлшерiнде, лауазымды адамдарға - жүзге дейiнгі мөлшерiнде, заңды тұлғаларға - бiр мыңға дейінгі мөлшерiнде айыппұл салуға құқылы; </w:t>
      </w:r>
      <w:r>
        <w:br/>
      </w:r>
      <w:r>
        <w:rPr>
          <w:rFonts w:ascii="Times New Roman"/>
          <w:b w:val="false"/>
          <w:i w:val="false"/>
          <w:color w:val="000000"/>
          <w:sz w:val="28"/>
        </w:rPr>
        <w:t xml:space="preserve">
      555-баптың бiрiншi бөлiгі "Кодекстiң" деген сөзден кейiн "139 (бiрiншi бөлiгінде)," деген сөздермен толықтырылсын; </w:t>
      </w:r>
      <w:r>
        <w:br/>
      </w:r>
      <w:r>
        <w:rPr>
          <w:rFonts w:ascii="Times New Roman"/>
          <w:b w:val="false"/>
          <w:i w:val="false"/>
          <w:color w:val="000000"/>
          <w:sz w:val="28"/>
        </w:rPr>
        <w:t xml:space="preserve">
      556-бапта: </w:t>
      </w:r>
      <w:r>
        <w:br/>
      </w:r>
      <w:r>
        <w:rPr>
          <w:rFonts w:ascii="Times New Roman"/>
          <w:b w:val="false"/>
          <w:i w:val="false"/>
          <w:color w:val="000000"/>
          <w:sz w:val="28"/>
        </w:rPr>
        <w:t xml:space="preserve">
      бiрiншi бөлiктегі "503-512" деген сандар 503, 505-512" деген сандармен ауыстырылсын; </w:t>
      </w:r>
      <w:r>
        <w:br/>
      </w:r>
      <w:r>
        <w:rPr>
          <w:rFonts w:ascii="Times New Roman"/>
          <w:b w:val="false"/>
          <w:i w:val="false"/>
          <w:color w:val="000000"/>
          <w:sz w:val="28"/>
        </w:rPr>
        <w:t xml:space="preserve">
      екiншi бөлiктiң 1) тармақшасында "503-512" деген сандар "503, 505-512" деген сандармен ауыстырылсын; </w:t>
      </w:r>
      <w:r>
        <w:br/>
      </w:r>
      <w:r>
        <w:rPr>
          <w:rFonts w:ascii="Times New Roman"/>
          <w:b w:val="false"/>
          <w:i w:val="false"/>
          <w:color w:val="000000"/>
          <w:sz w:val="28"/>
        </w:rPr>
        <w:t xml:space="preserve">
      557-бапта: </w:t>
      </w:r>
      <w:r>
        <w:br/>
      </w:r>
      <w:r>
        <w:rPr>
          <w:rFonts w:ascii="Times New Roman"/>
          <w:b w:val="false"/>
          <w:i w:val="false"/>
          <w:color w:val="000000"/>
          <w:sz w:val="28"/>
        </w:rPr>
        <w:t xml:space="preserve">
      тақырыпта және бiрiншi бөлiкте "санитариялық" деген сөз "санитариялық-эпидемиологиялық" деген сөздермен ауыстырылсын; </w:t>
      </w:r>
      <w:r>
        <w:br/>
      </w:r>
      <w:r>
        <w:rPr>
          <w:rFonts w:ascii="Times New Roman"/>
          <w:b w:val="false"/>
          <w:i w:val="false"/>
          <w:color w:val="000000"/>
          <w:sz w:val="28"/>
        </w:rPr>
        <w:t xml:space="preserve">
      "323-бабында" деген сөздер "89, 139 (бiрiншi бөлiгiнде), 140 (бiрiншi бөлiгiнде), 161 (бiрiншi бөлiгінде), 164, 220, 221, 235 (бiрiншi бөлiгiнде), 236, 239, 240, 242, 244, 248, 249, 261, 270, 272, 275, 276, 277 (екiншi бөлiгінде), 294, 304 (бiрiншi бөлiгiнде), 310, 323, 329 (бiрiншi бөлiгінде), 333, 387, 477 (бiрiншi, екiншi, төртiншi бөлiктерiнде), 494 (бiрiншi бөлiгiнде)"; деген сөздермен ауыстырылсын; </w:t>
      </w:r>
      <w:r>
        <w:br/>
      </w:r>
      <w:r>
        <w:rPr>
          <w:rFonts w:ascii="Times New Roman"/>
          <w:b w:val="false"/>
          <w:i w:val="false"/>
          <w:color w:val="000000"/>
          <w:sz w:val="28"/>
        </w:rPr>
        <w:t xml:space="preserve">
      "ережелер мен нормаларды" деген сөздерден кейiн үтiр қойылып, </w:t>
      </w:r>
    </w:p>
    <w:bookmarkStart w:name="z10"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"сондай-ақ талаптарды" деген сөздермен толықтырылсын;</w:t>
      </w:r>
    </w:p>
    <w:p>
      <w:pPr>
        <w:spacing w:after="0"/>
        <w:ind w:left="0"/>
        <w:jc w:val="both"/>
      </w:pPr>
      <w:r>
        <w:rPr>
          <w:rFonts w:ascii="Times New Roman"/>
          <w:b w:val="false"/>
          <w:i w:val="false"/>
          <w:color w:val="000000"/>
          <w:sz w:val="28"/>
        </w:rPr>
        <w:t>     560-бапта:</w:t>
      </w:r>
    </w:p>
    <w:p>
      <w:pPr>
        <w:spacing w:after="0"/>
        <w:ind w:left="0"/>
        <w:jc w:val="both"/>
      </w:pPr>
      <w:r>
        <w:rPr>
          <w:rFonts w:ascii="Times New Roman"/>
          <w:b w:val="false"/>
          <w:i w:val="false"/>
          <w:color w:val="000000"/>
          <w:sz w:val="28"/>
        </w:rPr>
        <w:t xml:space="preserve">     тақырып және бiрiншi бөлiк "карантині" деген сөздерден кейін "және </w:t>
      </w:r>
    </w:p>
    <w:p>
      <w:pPr>
        <w:spacing w:after="0"/>
        <w:ind w:left="0"/>
        <w:jc w:val="both"/>
      </w:pPr>
      <w:r>
        <w:rPr>
          <w:rFonts w:ascii="Times New Roman"/>
          <w:b w:val="false"/>
          <w:i w:val="false"/>
          <w:color w:val="000000"/>
          <w:sz w:val="28"/>
        </w:rPr>
        <w:t>қорғау" деген сөздермен толықтырылсын;</w:t>
      </w:r>
    </w:p>
    <w:p>
      <w:pPr>
        <w:spacing w:after="0"/>
        <w:ind w:left="0"/>
        <w:jc w:val="both"/>
      </w:pPr>
      <w:r>
        <w:rPr>
          <w:rFonts w:ascii="Times New Roman"/>
          <w:b w:val="false"/>
          <w:i w:val="false"/>
          <w:color w:val="000000"/>
          <w:sz w:val="28"/>
        </w:rPr>
        <w:t xml:space="preserve">     бiрiншi бөлiк "Кодекстiң" деген сөзден кейiн "139 (бiрiншi </w:t>
      </w:r>
    </w:p>
    <w:p>
      <w:pPr>
        <w:spacing w:after="0"/>
        <w:ind w:left="0"/>
        <w:jc w:val="both"/>
      </w:pPr>
      <w:r>
        <w:rPr>
          <w:rFonts w:ascii="Times New Roman"/>
          <w:b w:val="false"/>
          <w:i w:val="false"/>
          <w:color w:val="000000"/>
          <w:sz w:val="28"/>
        </w:rPr>
        <w:t>бөлiгiнде)," деген сөздермен толықтырылсын;</w:t>
      </w:r>
    </w:p>
    <w:p>
      <w:pPr>
        <w:spacing w:after="0"/>
        <w:ind w:left="0"/>
        <w:jc w:val="both"/>
      </w:pPr>
      <w:r>
        <w:rPr>
          <w:rFonts w:ascii="Times New Roman"/>
          <w:b w:val="false"/>
          <w:i w:val="false"/>
          <w:color w:val="000000"/>
          <w:sz w:val="28"/>
        </w:rPr>
        <w:t>     екiншi бөлiк:</w:t>
      </w:r>
    </w:p>
    <w:p>
      <w:pPr>
        <w:spacing w:after="0"/>
        <w:ind w:left="0"/>
        <w:jc w:val="both"/>
      </w:pPr>
      <w:r>
        <w:rPr>
          <w:rFonts w:ascii="Times New Roman"/>
          <w:b w:val="false"/>
          <w:i w:val="false"/>
          <w:color w:val="000000"/>
          <w:sz w:val="28"/>
        </w:rPr>
        <w:t>     екiншi абзацта:</w:t>
      </w:r>
    </w:p>
    <w:p>
      <w:pPr>
        <w:spacing w:after="0"/>
        <w:ind w:left="0"/>
        <w:jc w:val="both"/>
      </w:pPr>
      <w:r>
        <w:rPr>
          <w:rFonts w:ascii="Times New Roman"/>
          <w:b w:val="false"/>
          <w:i w:val="false"/>
          <w:color w:val="000000"/>
          <w:sz w:val="28"/>
        </w:rPr>
        <w:t xml:space="preserve">     "онға дейiнгi" деген сөздер "жиырмаға дейiнгi" деген сөздермен </w:t>
      </w:r>
    </w:p>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xml:space="preserve">     "елуге дейiнгі" деген сөздер "жиырмаға дейiнгі" деген сөздермен </w:t>
      </w:r>
    </w:p>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үшiншi абзацта:</w:t>
      </w:r>
    </w:p>
    <w:p>
      <w:pPr>
        <w:spacing w:after="0"/>
        <w:ind w:left="0"/>
        <w:jc w:val="both"/>
      </w:pPr>
      <w:r>
        <w:rPr>
          <w:rFonts w:ascii="Times New Roman"/>
          <w:b w:val="false"/>
          <w:i w:val="false"/>
          <w:color w:val="000000"/>
          <w:sz w:val="28"/>
        </w:rPr>
        <w:t xml:space="preserve">     "мемлекеттік инспекторлары" деген сөздерден кейiн үтір қойылып, </w:t>
      </w:r>
    </w:p>
    <w:p>
      <w:pPr>
        <w:spacing w:after="0"/>
        <w:ind w:left="0"/>
        <w:jc w:val="both"/>
      </w:pPr>
      <w:r>
        <w:rPr>
          <w:rFonts w:ascii="Times New Roman"/>
          <w:b w:val="false"/>
          <w:i w:val="false"/>
          <w:color w:val="000000"/>
          <w:sz w:val="28"/>
        </w:rPr>
        <w:t xml:space="preserve">"өсiмдiктер қорғау жөнiндегi мемлекеттік инспекторлар" деген сөздермен </w:t>
      </w:r>
    </w:p>
    <w:p>
      <w:pPr>
        <w:spacing w:after="0"/>
        <w:ind w:left="0"/>
        <w:jc w:val="both"/>
      </w:pPr>
      <w:r>
        <w:rPr>
          <w:rFonts w:ascii="Times New Roman"/>
          <w:b w:val="false"/>
          <w:i w:val="false"/>
          <w:color w:val="000000"/>
          <w:sz w:val="28"/>
        </w:rPr>
        <w:t>толықтырылсын;</w:t>
      </w:r>
    </w:p>
    <w:p>
      <w:pPr>
        <w:spacing w:after="0"/>
        <w:ind w:left="0"/>
        <w:jc w:val="both"/>
      </w:pPr>
      <w:r>
        <w:rPr>
          <w:rFonts w:ascii="Times New Roman"/>
          <w:b w:val="false"/>
          <w:i w:val="false"/>
          <w:color w:val="000000"/>
          <w:sz w:val="28"/>
        </w:rPr>
        <w:t xml:space="preserve">     "елуге дейiнгi" деген сөздер "жүзге дейiнгi" деген сөздермен </w:t>
      </w:r>
    </w:p>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төртіншi абзацта: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"мемлекеттiк инспекторлары" деген сөздерден кейiн үтір қойылып, "өсiмдiктер қорғау жөнiндегi мемлекеттiк инспекторлар" деген сөздермен толықтырылсын; </w:t>
      </w:r>
      <w:r>
        <w:br/>
      </w:r>
      <w:r>
        <w:rPr>
          <w:rFonts w:ascii="Times New Roman"/>
          <w:b w:val="false"/>
          <w:i w:val="false"/>
          <w:color w:val="000000"/>
          <w:sz w:val="28"/>
        </w:rPr>
        <w:t xml:space="preserve">
      "беске дейiнгі" деген сөздер "онға дейiнгi" деген сөздермен ауыстырылсын; </w:t>
      </w:r>
      <w:r>
        <w:br/>
      </w:r>
      <w:r>
        <w:rPr>
          <w:rFonts w:ascii="Times New Roman"/>
          <w:b w:val="false"/>
          <w:i w:val="false"/>
          <w:color w:val="000000"/>
          <w:sz w:val="28"/>
        </w:rPr>
        <w:t xml:space="preserve">
      мынадай мазмұндағы 560-1-баппен толықтырылсын: </w:t>
      </w:r>
      <w:r>
        <w:br/>
      </w:r>
      <w:r>
        <w:rPr>
          <w:rFonts w:ascii="Times New Roman"/>
          <w:b w:val="false"/>
          <w:i w:val="false"/>
          <w:color w:val="000000"/>
          <w:sz w:val="28"/>
        </w:rPr>
        <w:t xml:space="preserve">
      "560-1-бап. Астық рыногын реттеу саласында уәкiлеттi орган </w:t>
      </w:r>
      <w:r>
        <w:br/>
      </w:r>
      <w:r>
        <w:rPr>
          <w:rFonts w:ascii="Times New Roman"/>
          <w:b w:val="false"/>
          <w:i w:val="false"/>
          <w:color w:val="000000"/>
          <w:sz w:val="28"/>
        </w:rPr>
        <w:t xml:space="preserve">
      1. Астық рыногын реттеу саласында уәкiлетті орган мен оның аумақтық органдары осы Кодекстiң 309-1 және 309-2 баптарында көзделген әкiмшiлiк құқық бұзушылық туралы iстердi қарайды. </w:t>
      </w:r>
      <w:r>
        <w:br/>
      </w:r>
      <w:r>
        <w:rPr>
          <w:rFonts w:ascii="Times New Roman"/>
          <w:b w:val="false"/>
          <w:i w:val="false"/>
          <w:color w:val="000000"/>
          <w:sz w:val="28"/>
        </w:rPr>
        <w:t xml:space="preserve">
      2. Әкiмшiлiк құқық бұзушылық туралы iстердi қарауға және әкiмшiлiк жазалар қолдануға аумақтық мемлекеттiк органдардың бастықтары және олардың орынбасарлары құқылы; </w:t>
      </w:r>
      <w:r>
        <w:br/>
      </w:r>
      <w:r>
        <w:rPr>
          <w:rFonts w:ascii="Times New Roman"/>
          <w:b w:val="false"/>
          <w:i w:val="false"/>
          <w:color w:val="000000"/>
          <w:sz w:val="28"/>
        </w:rPr>
        <w:t xml:space="preserve">
      561 және 562-баптар алынып тасталсын: </w:t>
      </w:r>
      <w:r>
        <w:br/>
      </w:r>
      <w:r>
        <w:rPr>
          <w:rFonts w:ascii="Times New Roman"/>
          <w:b w:val="false"/>
          <w:i w:val="false"/>
          <w:color w:val="000000"/>
          <w:sz w:val="28"/>
        </w:rPr>
        <w:t xml:space="preserve">
      563-баптың бiрiншi бөлiгіндегi "120, 121" деген сандар "118-121, 139 (бiрiншi бөлiгiнде)" деген сөздермен ауыстырылсын; </w:t>
      </w:r>
      <w:r>
        <w:br/>
      </w:r>
      <w:r>
        <w:rPr>
          <w:rFonts w:ascii="Times New Roman"/>
          <w:b w:val="false"/>
          <w:i w:val="false"/>
          <w:color w:val="000000"/>
          <w:sz w:val="28"/>
        </w:rPr>
        <w:t xml:space="preserve">
      566-баптың бiрiншi бөлiгі "Кодекстің" деген сөзден кейiн "139 (бiрiншi бөлiгінде), 164" деген сөздермен толықтырылсын; </w:t>
      </w:r>
      <w:r>
        <w:br/>
      </w:r>
      <w:r>
        <w:rPr>
          <w:rFonts w:ascii="Times New Roman"/>
          <w:b w:val="false"/>
          <w:i w:val="false"/>
          <w:color w:val="000000"/>
          <w:sz w:val="28"/>
        </w:rPr>
        <w:t xml:space="preserve">
      568-баптың бiрiншi бөлiгi "130" деген саннан кейiн "139 (бiрiншi бөлiгiнде)" деген сөздермен толықтырылсын; </w:t>
      </w:r>
      <w:r>
        <w:br/>
      </w:r>
      <w:r>
        <w:rPr>
          <w:rFonts w:ascii="Times New Roman"/>
          <w:b w:val="false"/>
          <w:i w:val="false"/>
          <w:color w:val="000000"/>
          <w:sz w:val="28"/>
        </w:rPr>
        <w:t xml:space="preserve">
      569-бап мынадай редакцияда жазылсын: </w:t>
      </w:r>
      <w:r>
        <w:br/>
      </w:r>
      <w:r>
        <w:rPr>
          <w:rFonts w:ascii="Times New Roman"/>
          <w:b w:val="false"/>
          <w:i w:val="false"/>
          <w:color w:val="000000"/>
          <w:sz w:val="28"/>
        </w:rPr>
        <w:t xml:space="preserve">
      "569-бап. Статистика органдары </w:t>
      </w:r>
      <w:r>
        <w:br/>
      </w:r>
      <w:r>
        <w:rPr>
          <w:rFonts w:ascii="Times New Roman"/>
          <w:b w:val="false"/>
          <w:i w:val="false"/>
          <w:color w:val="000000"/>
          <w:sz w:val="28"/>
        </w:rPr>
        <w:t xml:space="preserve">
      1. Статистика органдары осы Кодекстiң 381-384-баптарында көзделген әкiмшiлiк құқық бұзушылық туралы iстердi қарайды. </w:t>
      </w:r>
      <w:r>
        <w:br/>
      </w:r>
      <w:r>
        <w:rPr>
          <w:rFonts w:ascii="Times New Roman"/>
          <w:b w:val="false"/>
          <w:i w:val="false"/>
          <w:color w:val="000000"/>
          <w:sz w:val="28"/>
        </w:rPr>
        <w:t xml:space="preserve">
      2. Әкiмшiлiк құқық бұзушылық туралы iстердi қарауға және әкiмшiлiк жазалар қолдануға облыстық (Астана, Алматы қалаларының) статистика жөнiндегі басқарма басшылары және олардың орынбасарлары құқылы."; </w:t>
      </w:r>
      <w:r>
        <w:br/>
      </w:r>
      <w:r>
        <w:rPr>
          <w:rFonts w:ascii="Times New Roman"/>
          <w:b w:val="false"/>
          <w:i w:val="false"/>
          <w:color w:val="000000"/>
          <w:sz w:val="28"/>
        </w:rPr>
        <w:t xml:space="preserve">
      570-баптың бiрiншi бөлiгі мынадай редакцияда жазылсын: </w:t>
      </w:r>
      <w:r>
        <w:br/>
      </w:r>
      <w:r>
        <w:rPr>
          <w:rFonts w:ascii="Times New Roman"/>
          <w:b w:val="false"/>
          <w:i w:val="false"/>
          <w:color w:val="000000"/>
          <w:sz w:val="28"/>
        </w:rPr>
        <w:t xml:space="preserve">
      "1. Салық органдары осы Кодекстiң 88 (төртiншi және бесiншi бөлiктерiнде), 139 (бiрiншi бөлiгiнде), 146, 166, 205-212, 215-219, 358, 358-1, 360-баптарында көзделген әкiмшiлiк құқық бұзушылық туралы істердi қарайды."; </w:t>
      </w:r>
      <w:r>
        <w:br/>
      </w:r>
      <w:r>
        <w:rPr>
          <w:rFonts w:ascii="Times New Roman"/>
          <w:b w:val="false"/>
          <w:i w:val="false"/>
          <w:color w:val="000000"/>
          <w:sz w:val="28"/>
        </w:rPr>
        <w:t xml:space="preserve">
      570-1 бабының екiншi бөлiгі мынадай редакцияда жазылсын: </w:t>
      </w:r>
      <w:r>
        <w:br/>
      </w:r>
      <w:r>
        <w:rPr>
          <w:rFonts w:ascii="Times New Roman"/>
          <w:b w:val="false"/>
          <w:i w:val="false"/>
          <w:color w:val="000000"/>
          <w:sz w:val="28"/>
        </w:rPr>
        <w:t xml:space="preserve">
      "Әкiмшiлiк құқық бұзушылық туралы iстердi қарауға және әкiмшiлiк жазалар қолдануға қаржы полициясы органының басшысы мен оның орынбасарлары, облыстардың, республикалық маңызы бар қаланың, Қазақстан Республикасының астанасының, аймақаралық, аудандық, қалалық, қалалардағы аудандық қаржы полициясы органдарының және қаржы полициясының арнаулы бөлiмшелерiнiң басшылары мен олардың орынбасарлары құқылы."; </w:t>
      </w:r>
      <w:r>
        <w:br/>
      </w:r>
      <w:r>
        <w:rPr>
          <w:rFonts w:ascii="Times New Roman"/>
          <w:b w:val="false"/>
          <w:i w:val="false"/>
          <w:color w:val="000000"/>
          <w:sz w:val="28"/>
        </w:rPr>
        <w:t xml:space="preserve">
      571-бапта: </w:t>
      </w:r>
      <w:r>
        <w:br/>
      </w:r>
      <w:r>
        <w:rPr>
          <w:rFonts w:ascii="Times New Roman"/>
          <w:b w:val="false"/>
          <w:i w:val="false"/>
          <w:color w:val="000000"/>
          <w:sz w:val="28"/>
        </w:rPr>
        <w:t xml:space="preserve">
      бiрiншi бөлiкте: </w:t>
      </w:r>
      <w:r>
        <w:br/>
      </w:r>
      <w:r>
        <w:rPr>
          <w:rFonts w:ascii="Times New Roman"/>
          <w:b w:val="false"/>
          <w:i w:val="false"/>
          <w:color w:val="000000"/>
          <w:sz w:val="28"/>
        </w:rPr>
        <w:t xml:space="preserve">
      "Кодекстің" деген сөзден кейiн "139 (бiрiншi бөлiгiнде)," деген сөздермен толықтырылсын; </w:t>
      </w:r>
      <w:r>
        <w:br/>
      </w:r>
      <w:r>
        <w:rPr>
          <w:rFonts w:ascii="Times New Roman"/>
          <w:b w:val="false"/>
          <w:i w:val="false"/>
          <w:color w:val="000000"/>
          <w:sz w:val="28"/>
        </w:rPr>
        <w:t xml:space="preserve">
      екiншi бөлiкте: </w:t>
      </w:r>
      <w:r>
        <w:br/>
      </w:r>
      <w:r>
        <w:rPr>
          <w:rFonts w:ascii="Times New Roman"/>
          <w:b w:val="false"/>
          <w:i w:val="false"/>
          <w:color w:val="000000"/>
          <w:sz w:val="28"/>
        </w:rPr>
        <w:t xml:space="preserve">
      2) тармақша мынадай редакцияда жазылсын: </w:t>
      </w:r>
      <w:r>
        <w:br/>
      </w:r>
      <w:r>
        <w:rPr>
          <w:rFonts w:ascii="Times New Roman"/>
          <w:b w:val="false"/>
          <w:i w:val="false"/>
          <w:color w:val="000000"/>
          <w:sz w:val="28"/>
        </w:rPr>
        <w:t xml:space="preserve">
      "осы Кодекстің 139 (бiрiншi бөлiгiнде), 176 (екiншi бөлiгiнде), 177, 178, 185-187, 204-баптарында көзделген әкiмшiлiк құқық бұзушылық үшiн, - Қазақстан Республикасының Қаржы министрi мен оның орынбасарлары, Қазақстан Республикасы Қаржы министрлiгiнiң Қаржы бақылау комитетiнiң төрағасы мен оның орынбасарлары министрлiктiң аумақтық органдарының басшылары құқылы."; </w:t>
      </w:r>
      <w:r>
        <w:br/>
      </w:r>
      <w:r>
        <w:rPr>
          <w:rFonts w:ascii="Times New Roman"/>
          <w:b w:val="false"/>
          <w:i w:val="false"/>
          <w:color w:val="000000"/>
          <w:sz w:val="28"/>
        </w:rPr>
        <w:t xml:space="preserve">
      3) тармақша алынып тасталсын; </w:t>
      </w:r>
      <w:r>
        <w:br/>
      </w:r>
      <w:r>
        <w:rPr>
          <w:rFonts w:ascii="Times New Roman"/>
          <w:b w:val="false"/>
          <w:i w:val="false"/>
          <w:color w:val="000000"/>
          <w:sz w:val="28"/>
        </w:rPr>
        <w:t xml:space="preserve">
      572-бапта: </w:t>
      </w:r>
      <w:r>
        <w:br/>
      </w:r>
      <w:r>
        <w:rPr>
          <w:rFonts w:ascii="Times New Roman"/>
          <w:b w:val="false"/>
          <w:i w:val="false"/>
          <w:color w:val="000000"/>
          <w:sz w:val="28"/>
        </w:rPr>
        <w:t xml:space="preserve">
      "Кодекстiң" деген сөзден кейiн "139 (бiрiншi бөлігінде)" деген сөздермен толықтырылсын; </w:t>
      </w:r>
      <w:r>
        <w:br/>
      </w:r>
      <w:r>
        <w:rPr>
          <w:rFonts w:ascii="Times New Roman"/>
          <w:b w:val="false"/>
          <w:i w:val="false"/>
          <w:color w:val="000000"/>
          <w:sz w:val="28"/>
        </w:rPr>
        <w:t xml:space="preserve">
      екiншi бөлiк мынадай редакцияда жазылсын: </w:t>
      </w:r>
      <w:r>
        <w:br/>
      </w:r>
      <w:r>
        <w:rPr>
          <w:rFonts w:ascii="Times New Roman"/>
          <w:b w:val="false"/>
          <w:i w:val="false"/>
          <w:color w:val="000000"/>
          <w:sz w:val="28"/>
        </w:rPr>
        <w:t xml:space="preserve">
      "2. Әкiмшiлiк құқық бұзушылық туралы iстердi қарауға және әкiмшiлiк жазалар қолдануға: </w:t>
      </w:r>
      <w:r>
        <w:br/>
      </w:r>
      <w:r>
        <w:rPr>
          <w:rFonts w:ascii="Times New Roman"/>
          <w:b w:val="false"/>
          <w:i w:val="false"/>
          <w:color w:val="000000"/>
          <w:sz w:val="28"/>
        </w:rPr>
        <w:t xml:space="preserve">
      1) осы Кодекстің 139 (бiрiншi бөлігінде), 168-171, 182, 187, 218-баптарында көзделген әкiмшiлiк құқық бұзушылықтар үшiн - Қазақстан Республикасы Ұлттық Банкiнiң Төрағасы, оның орынбасарлары; </w:t>
      </w:r>
      <w:r>
        <w:br/>
      </w:r>
      <w:r>
        <w:rPr>
          <w:rFonts w:ascii="Times New Roman"/>
          <w:b w:val="false"/>
          <w:i w:val="false"/>
          <w:color w:val="000000"/>
          <w:sz w:val="28"/>
        </w:rPr>
        <w:t xml:space="preserve">
      2) осы Кодекстiң 180, 189-баптарында көзделген әкiмшiлiк құқық </w:t>
      </w:r>
    </w:p>
    <w:bookmarkStart w:name="z11"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бұзушылықтар үшiн - Қазақстан Республикасы Ұлттық Банкiнiң Төрағасы, оның </w:t>
      </w:r>
    </w:p>
    <w:p>
      <w:pPr>
        <w:spacing w:after="0"/>
        <w:ind w:left="0"/>
        <w:jc w:val="both"/>
      </w:pPr>
      <w:r>
        <w:rPr>
          <w:rFonts w:ascii="Times New Roman"/>
          <w:b w:val="false"/>
          <w:i w:val="false"/>
          <w:color w:val="000000"/>
          <w:sz w:val="28"/>
        </w:rPr>
        <w:t>орынбасарлары; аумақтық филиалдарының басшылары;</w:t>
      </w:r>
    </w:p>
    <w:p>
      <w:pPr>
        <w:spacing w:after="0"/>
        <w:ind w:left="0"/>
        <w:jc w:val="both"/>
      </w:pPr>
      <w:r>
        <w:rPr>
          <w:rFonts w:ascii="Times New Roman"/>
          <w:b w:val="false"/>
          <w:i w:val="false"/>
          <w:color w:val="000000"/>
          <w:sz w:val="28"/>
        </w:rPr>
        <w:t xml:space="preserve">     3) осы Кодекстің 181-бабында, 381-бабының жинақтау мен өңдеу </w:t>
      </w:r>
    </w:p>
    <w:p>
      <w:pPr>
        <w:spacing w:after="0"/>
        <w:ind w:left="0"/>
        <w:jc w:val="both"/>
      </w:pPr>
      <w:r>
        <w:rPr>
          <w:rFonts w:ascii="Times New Roman"/>
          <w:b w:val="false"/>
          <w:i w:val="false"/>
          <w:color w:val="000000"/>
          <w:sz w:val="28"/>
        </w:rPr>
        <w:t xml:space="preserve">Қазақстан Республикасының Ұлттық Банкi органдарының құзыретiне кiретiн </w:t>
      </w:r>
    </w:p>
    <w:p>
      <w:pPr>
        <w:spacing w:after="0"/>
        <w:ind w:left="0"/>
        <w:jc w:val="both"/>
      </w:pPr>
      <w:r>
        <w:rPr>
          <w:rFonts w:ascii="Times New Roman"/>
          <w:b w:val="false"/>
          <w:i w:val="false"/>
          <w:color w:val="000000"/>
          <w:sz w:val="28"/>
        </w:rPr>
        <w:t xml:space="preserve">мемлекеттiк статистикалық есеп-қисап және бақылау деректерi бөлігінде </w:t>
      </w:r>
    </w:p>
    <w:p>
      <w:pPr>
        <w:spacing w:after="0"/>
        <w:ind w:left="0"/>
        <w:jc w:val="both"/>
      </w:pPr>
      <w:r>
        <w:rPr>
          <w:rFonts w:ascii="Times New Roman"/>
          <w:b w:val="false"/>
          <w:i w:val="false"/>
          <w:color w:val="000000"/>
          <w:sz w:val="28"/>
        </w:rPr>
        <w:t xml:space="preserve">көзделген әкiмшiлiк құқық бұзушылықтар үшiн - аумақтық филиалдарының </w:t>
      </w:r>
    </w:p>
    <w:p>
      <w:pPr>
        <w:spacing w:after="0"/>
        <w:ind w:left="0"/>
        <w:jc w:val="both"/>
      </w:pPr>
      <w:r>
        <w:rPr>
          <w:rFonts w:ascii="Times New Roman"/>
          <w:b w:val="false"/>
          <w:i w:val="false"/>
          <w:color w:val="000000"/>
          <w:sz w:val="28"/>
        </w:rPr>
        <w:t>басшылары құқылы.";</w:t>
      </w:r>
    </w:p>
    <w:p>
      <w:pPr>
        <w:spacing w:after="0"/>
        <w:ind w:left="0"/>
        <w:jc w:val="both"/>
      </w:pPr>
      <w:r>
        <w:rPr>
          <w:rFonts w:ascii="Times New Roman"/>
          <w:b w:val="false"/>
          <w:i w:val="false"/>
          <w:color w:val="000000"/>
          <w:sz w:val="28"/>
        </w:rPr>
        <w:t>     574-бапта:</w:t>
      </w:r>
    </w:p>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xml:space="preserve">     "574-бап. Қазақстан Республикасының Еңбек және халықты әлеуметтiк </w:t>
      </w:r>
    </w:p>
    <w:p>
      <w:pPr>
        <w:spacing w:after="0"/>
        <w:ind w:left="0"/>
        <w:jc w:val="both"/>
      </w:pPr>
      <w:r>
        <w:rPr>
          <w:rFonts w:ascii="Times New Roman"/>
          <w:b w:val="false"/>
          <w:i w:val="false"/>
          <w:color w:val="000000"/>
          <w:sz w:val="28"/>
        </w:rPr>
        <w:t>қорғау министрлiгінiң органдары";</w:t>
      </w:r>
    </w:p>
    <w:p>
      <w:pPr>
        <w:spacing w:after="0"/>
        <w:ind w:left="0"/>
        <w:jc w:val="both"/>
      </w:pPr>
      <w:r>
        <w:rPr>
          <w:rFonts w:ascii="Times New Roman"/>
          <w:b w:val="false"/>
          <w:i w:val="false"/>
          <w:color w:val="000000"/>
          <w:sz w:val="28"/>
        </w:rPr>
        <w:t>     бiрiншi бөлiкте:</w:t>
      </w:r>
    </w:p>
    <w:p>
      <w:pPr>
        <w:spacing w:after="0"/>
        <w:ind w:left="0"/>
        <w:jc w:val="both"/>
      </w:pPr>
      <w:r>
        <w:rPr>
          <w:rFonts w:ascii="Times New Roman"/>
          <w:b w:val="false"/>
          <w:i w:val="false"/>
          <w:color w:val="000000"/>
          <w:sz w:val="28"/>
        </w:rPr>
        <w:t>     "халықты әлеуметтік қорғау" деген сөздер алынып тасталсын;</w:t>
      </w:r>
    </w:p>
    <w:p>
      <w:pPr>
        <w:spacing w:after="0"/>
        <w:ind w:left="0"/>
        <w:jc w:val="both"/>
      </w:pPr>
      <w:r>
        <w:rPr>
          <w:rFonts w:ascii="Times New Roman"/>
          <w:b w:val="false"/>
          <w:i w:val="false"/>
          <w:color w:val="000000"/>
          <w:sz w:val="28"/>
        </w:rPr>
        <w:t xml:space="preserve">     "Кодекстiң 88-бабында" деген сөздер қазақ тіліндегi мәтiнде "88 </w:t>
      </w:r>
    </w:p>
    <w:p>
      <w:pPr>
        <w:spacing w:after="0"/>
        <w:ind w:left="0"/>
        <w:jc w:val="both"/>
      </w:pPr>
      <w:r>
        <w:rPr>
          <w:rFonts w:ascii="Times New Roman"/>
          <w:b w:val="false"/>
          <w:i w:val="false"/>
          <w:color w:val="000000"/>
          <w:sz w:val="28"/>
        </w:rPr>
        <w:t xml:space="preserve">(бiрiншi, екiншi, үшіншi бөлiктерiнде), 139 (бiрiншi бөлiгiнде) - </w:t>
      </w:r>
    </w:p>
    <w:p>
      <w:pPr>
        <w:spacing w:after="0"/>
        <w:ind w:left="0"/>
        <w:jc w:val="both"/>
      </w:pPr>
      <w:r>
        <w:rPr>
          <w:rFonts w:ascii="Times New Roman"/>
          <w:b w:val="false"/>
          <w:i w:val="false"/>
          <w:color w:val="000000"/>
          <w:sz w:val="28"/>
        </w:rPr>
        <w:t>баптарында" деген сөздермен ауыстырылсын;</w:t>
      </w:r>
    </w:p>
    <w:p>
      <w:pPr>
        <w:spacing w:after="0"/>
        <w:ind w:left="0"/>
        <w:jc w:val="both"/>
      </w:pPr>
      <w:r>
        <w:rPr>
          <w:rFonts w:ascii="Times New Roman"/>
          <w:b w:val="false"/>
          <w:i w:val="false"/>
          <w:color w:val="000000"/>
          <w:sz w:val="28"/>
        </w:rPr>
        <w:t>     575-бапта:</w:t>
      </w:r>
    </w:p>
    <w:p>
      <w:pPr>
        <w:spacing w:after="0"/>
        <w:ind w:left="0"/>
        <w:jc w:val="both"/>
      </w:pPr>
      <w:r>
        <w:rPr>
          <w:rFonts w:ascii="Times New Roman"/>
          <w:b w:val="false"/>
          <w:i w:val="false"/>
          <w:color w:val="000000"/>
          <w:sz w:val="28"/>
        </w:rPr>
        <w:t xml:space="preserve">     бiрiншi бөлiк "391 (бiрiншi бөлігінде)" деген сөздерден кейiн "391-I </w:t>
      </w:r>
    </w:p>
    <w:p>
      <w:pPr>
        <w:spacing w:after="0"/>
        <w:ind w:left="0"/>
        <w:jc w:val="both"/>
      </w:pPr>
      <w:r>
        <w:rPr>
          <w:rFonts w:ascii="Times New Roman"/>
          <w:b w:val="false"/>
          <w:i w:val="false"/>
          <w:color w:val="000000"/>
          <w:sz w:val="28"/>
        </w:rPr>
        <w:t xml:space="preserve">(бiрiншi және екiншi бөлiктерiнде)" деген сөздермен толықтырылсын; </w:t>
      </w:r>
    </w:p>
    <w:p>
      <w:pPr>
        <w:spacing w:after="0"/>
        <w:ind w:left="0"/>
        <w:jc w:val="both"/>
      </w:pPr>
      <w:r>
        <w:rPr>
          <w:rFonts w:ascii="Times New Roman"/>
          <w:b w:val="false"/>
          <w:i w:val="false"/>
          <w:color w:val="000000"/>
          <w:sz w:val="28"/>
        </w:rPr>
        <w:t>     екiншi бөлiктiң екiншi абзацында:</w:t>
      </w:r>
    </w:p>
    <w:p>
      <w:pPr>
        <w:spacing w:after="0"/>
        <w:ind w:left="0"/>
        <w:jc w:val="both"/>
      </w:pPr>
      <w:r>
        <w:rPr>
          <w:rFonts w:ascii="Times New Roman"/>
          <w:b w:val="false"/>
          <w:i w:val="false"/>
          <w:color w:val="000000"/>
          <w:sz w:val="28"/>
        </w:rPr>
        <w:t xml:space="preserve">     "жиырма беске дейiнгi" деген сөздер "елуге дейiнгi" деген сөздермен </w:t>
      </w:r>
    </w:p>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xml:space="preserve">     "бес жүзге дейiнгi" деген сөздер "екi мыңға дейiнгi" деген сөздермен </w:t>
      </w:r>
    </w:p>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үшiншi бөлiктің 2) тармақшасы алынып тасталсын;</w:t>
      </w:r>
    </w:p>
    <w:p>
      <w:pPr>
        <w:spacing w:after="0"/>
        <w:ind w:left="0"/>
        <w:jc w:val="both"/>
      </w:pPr>
      <w:r>
        <w:rPr>
          <w:rFonts w:ascii="Times New Roman"/>
          <w:b w:val="false"/>
          <w:i w:val="false"/>
          <w:color w:val="000000"/>
          <w:sz w:val="28"/>
        </w:rPr>
        <w:t>     576-бапта:</w:t>
      </w:r>
    </w:p>
    <w:p>
      <w:pPr>
        <w:spacing w:after="0"/>
        <w:ind w:left="0"/>
        <w:jc w:val="both"/>
      </w:pPr>
      <w:r>
        <w:rPr>
          <w:rFonts w:ascii="Times New Roman"/>
          <w:b w:val="false"/>
          <w:i w:val="false"/>
          <w:color w:val="000000"/>
          <w:sz w:val="28"/>
        </w:rPr>
        <w:t xml:space="preserve">     бiрiншi бөлiк "Кодекстің" деген сөздерден кейiн "139 (бiрiншi </w:t>
      </w:r>
    </w:p>
    <w:p>
      <w:pPr>
        <w:spacing w:after="0"/>
        <w:ind w:left="0"/>
        <w:jc w:val="both"/>
      </w:pPr>
      <w:r>
        <w:rPr>
          <w:rFonts w:ascii="Times New Roman"/>
          <w:b w:val="false"/>
          <w:i w:val="false"/>
          <w:color w:val="000000"/>
          <w:sz w:val="28"/>
        </w:rPr>
        <w:t>бөлiгiнде)" деген сөздермен толықтырылсын;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екiншi бөлiктiң үшiншi абзацы "елуге дейiнгі" деген сөздерден кейiн ", жеке тұлғаларға жиырмаға дейiнгi, заңды тұлғаларға екi жүзге дейiнгi" деген сөздермен толықтырылсын; </w:t>
      </w:r>
      <w:r>
        <w:br/>
      </w:r>
      <w:r>
        <w:rPr>
          <w:rFonts w:ascii="Times New Roman"/>
          <w:b w:val="false"/>
          <w:i w:val="false"/>
          <w:color w:val="000000"/>
          <w:sz w:val="28"/>
        </w:rPr>
        <w:t xml:space="preserve">
      мынадай мазмұндағы 576-1 және 576-2-баптарымен толықтырылсын: </w:t>
      </w:r>
      <w:r>
        <w:br/>
      </w:r>
      <w:r>
        <w:rPr>
          <w:rFonts w:ascii="Times New Roman"/>
          <w:b w:val="false"/>
          <w:i w:val="false"/>
          <w:color w:val="000000"/>
          <w:sz w:val="28"/>
        </w:rPr>
        <w:t xml:space="preserve">
      "576-1-бап. Акцизделетiн өнiмдер өндiру және олардың айналымын мемлекеттік бақылау жөнiндегi органдар </w:t>
      </w:r>
      <w:r>
        <w:br/>
      </w:r>
      <w:r>
        <w:rPr>
          <w:rFonts w:ascii="Times New Roman"/>
          <w:b w:val="false"/>
          <w:i w:val="false"/>
          <w:color w:val="000000"/>
          <w:sz w:val="28"/>
        </w:rPr>
        <w:t xml:space="preserve">
      1. Акцизделетiн өнiмдер өндiру және олардың айналымын мемлекеттiк бақылау жөнiндегі органдар осы Кодекстiң 139 (бiрiншi бөлiгiнде) - бабында көзделген әкiмшiлiк құқық бұзушылық туралы iстердi қарайды. </w:t>
      </w:r>
      <w:r>
        <w:br/>
      </w:r>
      <w:r>
        <w:rPr>
          <w:rFonts w:ascii="Times New Roman"/>
          <w:b w:val="false"/>
          <w:i w:val="false"/>
          <w:color w:val="000000"/>
          <w:sz w:val="28"/>
        </w:rPr>
        <w:t xml:space="preserve">
      2. Әкiмшiлiк құқық бұзушылық туралы iстердi қарауға және әкiмшiлiк жазалар қолдануға акцизделетiн өнiмдер өндiру және олардың айналымын мемлекеттік бақылау жөнiндегі органдардың бастықтары (орынбасарлары) құқылы. </w:t>
      </w:r>
      <w:r>
        <w:br/>
      </w:r>
      <w:r>
        <w:rPr>
          <w:rFonts w:ascii="Times New Roman"/>
          <w:b w:val="false"/>
          <w:i w:val="false"/>
          <w:color w:val="000000"/>
          <w:sz w:val="28"/>
        </w:rPr>
        <w:t xml:space="preserve">
      576-2-бап. Қазақстан Республикасы Әдiлет министрлiгiнiң қылмыстық- атқару жүйесiнiң органдары </w:t>
      </w:r>
      <w:r>
        <w:br/>
      </w:r>
      <w:r>
        <w:rPr>
          <w:rFonts w:ascii="Times New Roman"/>
          <w:b w:val="false"/>
          <w:i w:val="false"/>
          <w:color w:val="000000"/>
          <w:sz w:val="28"/>
        </w:rPr>
        <w:t xml:space="preserve">
      1. Қазақстан Республикасы Әдiлет министрлiгiнiң қылмыстық-атқару жүйесiнiң органдары осы Кодекстiң 367-бабында көзделген әкiмшiлiк құқық бұзушылық туралы істердi қарайды. </w:t>
      </w:r>
      <w:r>
        <w:br/>
      </w:r>
      <w:r>
        <w:rPr>
          <w:rFonts w:ascii="Times New Roman"/>
          <w:b w:val="false"/>
          <w:i w:val="false"/>
          <w:color w:val="000000"/>
          <w:sz w:val="28"/>
        </w:rPr>
        <w:t xml:space="preserve">
      2. Әкiмшiлiк құқық бұзушылық туралы iстердi қарауға және әкiмшiлiк жазалар қолдануға облыстардағы қылмыстық-атқару жүйесiнiң аумақтық органдарының бастықтары және олардың орынбасарлары, түзеу мекемелерiнiң және қамауда ұстау орындарының бастықтары құқылы."; </w:t>
      </w:r>
      <w:r>
        <w:br/>
      </w:r>
      <w:r>
        <w:rPr>
          <w:rFonts w:ascii="Times New Roman"/>
          <w:b w:val="false"/>
          <w:i w:val="false"/>
          <w:color w:val="000000"/>
          <w:sz w:val="28"/>
        </w:rPr>
        <w:t xml:space="preserve">
      607-баптың үшiншi бөлiгіндегi екiншi сөйлем алынып тасталсын; </w:t>
      </w:r>
      <w:r>
        <w:br/>
      </w:r>
      <w:r>
        <w:rPr>
          <w:rFonts w:ascii="Times New Roman"/>
          <w:b w:val="false"/>
          <w:i w:val="false"/>
          <w:color w:val="000000"/>
          <w:sz w:val="28"/>
        </w:rPr>
        <w:t xml:space="preserve">
      611-баптың он үшiншi бөлiгіндегі "мүмкiндiк бермейтiнiне" деген </w:t>
      </w:r>
    </w:p>
    <w:bookmarkStart w:name="z12"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сөздердiң қазақ тiліндегі мәтiнi өзгерiссiз қалдырылсын;</w:t>
      </w:r>
    </w:p>
    <w:p>
      <w:pPr>
        <w:spacing w:after="0"/>
        <w:ind w:left="0"/>
        <w:jc w:val="both"/>
      </w:pPr>
      <w:r>
        <w:rPr>
          <w:rFonts w:ascii="Times New Roman"/>
          <w:b w:val="false"/>
          <w:i w:val="false"/>
          <w:color w:val="000000"/>
          <w:sz w:val="28"/>
        </w:rPr>
        <w:t xml:space="preserve">     619-баптың бiрiншi бөлiгі "жеке адамды" деген сөзден кейiн ", заңды </w:t>
      </w:r>
    </w:p>
    <w:p>
      <w:pPr>
        <w:spacing w:after="0"/>
        <w:ind w:left="0"/>
        <w:jc w:val="both"/>
      </w:pPr>
      <w:r>
        <w:rPr>
          <w:rFonts w:ascii="Times New Roman"/>
          <w:b w:val="false"/>
          <w:i w:val="false"/>
          <w:color w:val="000000"/>
          <w:sz w:val="28"/>
        </w:rPr>
        <w:t>тұлғаның заңды өкiлiн" деген сөздермен толықтырылсын;</w:t>
      </w:r>
    </w:p>
    <w:p>
      <w:pPr>
        <w:spacing w:after="0"/>
        <w:ind w:left="0"/>
        <w:jc w:val="both"/>
      </w:pPr>
      <w:r>
        <w:rPr>
          <w:rFonts w:ascii="Times New Roman"/>
          <w:b w:val="false"/>
          <w:i w:val="false"/>
          <w:color w:val="000000"/>
          <w:sz w:val="28"/>
        </w:rPr>
        <w:t>     620-бапта:</w:t>
      </w:r>
    </w:p>
    <w:p>
      <w:pPr>
        <w:spacing w:after="0"/>
        <w:ind w:left="0"/>
        <w:jc w:val="both"/>
      </w:pPr>
      <w:r>
        <w:rPr>
          <w:rFonts w:ascii="Times New Roman"/>
          <w:b w:val="false"/>
          <w:i w:val="false"/>
          <w:color w:val="000000"/>
          <w:sz w:val="28"/>
        </w:rPr>
        <w:t xml:space="preserve">     1) тармақша "бөлiмнен өз бетiмен кеткен жағдайда" деген сөздерден </w:t>
      </w:r>
    </w:p>
    <w:p>
      <w:pPr>
        <w:spacing w:after="0"/>
        <w:ind w:left="0"/>
        <w:jc w:val="both"/>
      </w:pPr>
      <w:r>
        <w:rPr>
          <w:rFonts w:ascii="Times New Roman"/>
          <w:b w:val="false"/>
          <w:i w:val="false"/>
          <w:color w:val="000000"/>
          <w:sz w:val="28"/>
        </w:rPr>
        <w:t xml:space="preserve">кейiн ", сондай-ақ шет елдiктердiң және азаматтығы жоқ адамдардың </w:t>
      </w:r>
    </w:p>
    <w:p>
      <w:pPr>
        <w:spacing w:after="0"/>
        <w:ind w:left="0"/>
        <w:jc w:val="both"/>
      </w:pPr>
      <w:r>
        <w:rPr>
          <w:rFonts w:ascii="Times New Roman"/>
          <w:b w:val="false"/>
          <w:i w:val="false"/>
          <w:color w:val="000000"/>
          <w:sz w:val="28"/>
        </w:rPr>
        <w:t xml:space="preserve">Қазақстан Республикасында болу тәртiбiн бұзған кезiнде" деген сөздермен </w:t>
      </w:r>
    </w:p>
    <w:p>
      <w:pPr>
        <w:spacing w:after="0"/>
        <w:ind w:left="0"/>
        <w:jc w:val="both"/>
      </w:pPr>
      <w:r>
        <w:rPr>
          <w:rFonts w:ascii="Times New Roman"/>
          <w:b w:val="false"/>
          <w:i w:val="false"/>
          <w:color w:val="000000"/>
          <w:sz w:val="28"/>
        </w:rPr>
        <w:t>толықтырылсын;</w:t>
      </w:r>
    </w:p>
    <w:p>
      <w:pPr>
        <w:spacing w:after="0"/>
        <w:ind w:left="0"/>
        <w:jc w:val="both"/>
      </w:pPr>
      <w:r>
        <w:rPr>
          <w:rFonts w:ascii="Times New Roman"/>
          <w:b w:val="false"/>
          <w:i w:val="false"/>
          <w:color w:val="000000"/>
          <w:sz w:val="28"/>
        </w:rPr>
        <w:t>     6) тармақша мынадай редакцияда жазылсын:</w:t>
      </w:r>
    </w:p>
    <w:p>
      <w:pPr>
        <w:spacing w:after="0"/>
        <w:ind w:left="0"/>
        <w:jc w:val="both"/>
      </w:pPr>
      <w:r>
        <w:rPr>
          <w:rFonts w:ascii="Times New Roman"/>
          <w:b w:val="false"/>
          <w:i w:val="false"/>
          <w:color w:val="000000"/>
          <w:sz w:val="28"/>
        </w:rPr>
        <w:t xml:space="preserve">     "6) сақталуын бақылауды сол органдар жүзеге асыратын ережелер </w:t>
      </w:r>
    </w:p>
    <w:p>
      <w:pPr>
        <w:spacing w:after="0"/>
        <w:ind w:left="0"/>
        <w:jc w:val="both"/>
      </w:pPr>
      <w:r>
        <w:rPr>
          <w:rFonts w:ascii="Times New Roman"/>
          <w:b w:val="false"/>
          <w:i w:val="false"/>
          <w:color w:val="000000"/>
          <w:sz w:val="28"/>
        </w:rPr>
        <w:t>бұзылған жағдайда - көлiк бақылау органдары;";</w:t>
      </w:r>
    </w:p>
    <w:p>
      <w:pPr>
        <w:spacing w:after="0"/>
        <w:ind w:left="0"/>
        <w:jc w:val="both"/>
      </w:pPr>
      <w:r>
        <w:rPr>
          <w:rFonts w:ascii="Times New Roman"/>
          <w:b w:val="false"/>
          <w:i w:val="false"/>
          <w:color w:val="000000"/>
          <w:sz w:val="28"/>
        </w:rPr>
        <w:t>     627-бапта:</w:t>
      </w:r>
    </w:p>
    <w:p>
      <w:pPr>
        <w:spacing w:after="0"/>
        <w:ind w:left="0"/>
        <w:jc w:val="both"/>
      </w:pPr>
      <w:r>
        <w:rPr>
          <w:rFonts w:ascii="Times New Roman"/>
          <w:b w:val="false"/>
          <w:i w:val="false"/>
          <w:color w:val="000000"/>
          <w:sz w:val="28"/>
        </w:rPr>
        <w:t>     үшiншi бөлiкте:</w:t>
      </w:r>
    </w:p>
    <w:p>
      <w:pPr>
        <w:spacing w:after="0"/>
        <w:ind w:left="0"/>
        <w:jc w:val="both"/>
      </w:pPr>
      <w:r>
        <w:rPr>
          <w:rFonts w:ascii="Times New Roman"/>
          <w:b w:val="false"/>
          <w:i w:val="false"/>
          <w:color w:val="000000"/>
          <w:sz w:val="28"/>
        </w:rPr>
        <w:t xml:space="preserve">     "адамдардың" деген сөздерден кейiн "не көлiк құралдарын, шағын </w:t>
      </w:r>
    </w:p>
    <w:p>
      <w:pPr>
        <w:spacing w:after="0"/>
        <w:ind w:left="0"/>
        <w:jc w:val="both"/>
      </w:pPr>
      <w:r>
        <w:rPr>
          <w:rFonts w:ascii="Times New Roman"/>
          <w:b w:val="false"/>
          <w:i w:val="false"/>
          <w:color w:val="000000"/>
          <w:sz w:val="28"/>
        </w:rPr>
        <w:t xml:space="preserve">көлемдi кемелердi заңды негізде басқаратын оның өкiлiнiң" деген сөздермен </w:t>
      </w:r>
    </w:p>
    <w:p>
      <w:pPr>
        <w:spacing w:after="0"/>
        <w:ind w:left="0"/>
        <w:jc w:val="both"/>
      </w:pPr>
      <w:r>
        <w:rPr>
          <w:rFonts w:ascii="Times New Roman"/>
          <w:b w:val="false"/>
          <w:i w:val="false"/>
          <w:color w:val="000000"/>
          <w:sz w:val="28"/>
        </w:rPr>
        <w:t>толықтырылсын;</w:t>
      </w:r>
    </w:p>
    <w:p>
      <w:pPr>
        <w:spacing w:after="0"/>
        <w:ind w:left="0"/>
        <w:jc w:val="both"/>
      </w:pPr>
      <w:r>
        <w:rPr>
          <w:rFonts w:ascii="Times New Roman"/>
          <w:b w:val="false"/>
          <w:i w:val="false"/>
          <w:color w:val="000000"/>
          <w:sz w:val="28"/>
        </w:rPr>
        <w:t xml:space="preserve">     "иесiнiң" деген сөздер "аталған адамдардың" деген сөздермен </w:t>
      </w:r>
    </w:p>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бесiншi бөлiкте:</w:t>
      </w:r>
    </w:p>
    <w:p>
      <w:pPr>
        <w:spacing w:after="0"/>
        <w:ind w:left="0"/>
        <w:jc w:val="both"/>
      </w:pPr>
      <w:r>
        <w:rPr>
          <w:rFonts w:ascii="Times New Roman"/>
          <w:b w:val="false"/>
          <w:i w:val="false"/>
          <w:color w:val="000000"/>
          <w:sz w:val="28"/>
        </w:rPr>
        <w:t xml:space="preserve">     ", оның" деген сөз " не оның" деген сөздермен ауыстырылсын; </w:t>
      </w:r>
    </w:p>
    <w:p>
      <w:pPr>
        <w:spacing w:after="0"/>
        <w:ind w:left="0"/>
        <w:jc w:val="both"/>
      </w:pPr>
      <w:r>
        <w:rPr>
          <w:rFonts w:ascii="Times New Roman"/>
          <w:b w:val="false"/>
          <w:i w:val="false"/>
          <w:color w:val="000000"/>
          <w:sz w:val="28"/>
        </w:rPr>
        <w:t xml:space="preserve">     "заңды өкiлiне" деген сөздерден кейiн "немесе көлiк құралдарын, шағын </w:t>
      </w:r>
    </w:p>
    <w:p>
      <w:pPr>
        <w:spacing w:after="0"/>
        <w:ind w:left="0"/>
        <w:jc w:val="both"/>
      </w:pPr>
      <w:r>
        <w:rPr>
          <w:rFonts w:ascii="Times New Roman"/>
          <w:b w:val="false"/>
          <w:i w:val="false"/>
          <w:color w:val="000000"/>
          <w:sz w:val="28"/>
        </w:rPr>
        <w:t xml:space="preserve">көлемдi кемелердi заңды негiзде басқаратын өкiлiне" деген сөздермен </w:t>
      </w:r>
    </w:p>
    <w:p>
      <w:pPr>
        <w:spacing w:after="0"/>
        <w:ind w:left="0"/>
        <w:jc w:val="both"/>
      </w:pPr>
      <w:r>
        <w:rPr>
          <w:rFonts w:ascii="Times New Roman"/>
          <w:b w:val="false"/>
          <w:i w:val="false"/>
          <w:color w:val="000000"/>
          <w:sz w:val="28"/>
        </w:rPr>
        <w:t>толықтырылсын;</w:t>
      </w:r>
    </w:p>
    <w:p>
      <w:pPr>
        <w:spacing w:after="0"/>
        <w:ind w:left="0"/>
        <w:jc w:val="both"/>
      </w:pPr>
      <w:r>
        <w:rPr>
          <w:rFonts w:ascii="Times New Roman"/>
          <w:b w:val="false"/>
          <w:i w:val="false"/>
          <w:color w:val="000000"/>
          <w:sz w:val="28"/>
        </w:rPr>
        <w:t>     сегізiншi бөлiкте:</w:t>
      </w:r>
    </w:p>
    <w:p>
      <w:pPr>
        <w:spacing w:after="0"/>
        <w:ind w:left="0"/>
        <w:jc w:val="both"/>
      </w:pPr>
      <w:r>
        <w:rPr>
          <w:rFonts w:ascii="Times New Roman"/>
          <w:b w:val="false"/>
          <w:i w:val="false"/>
          <w:color w:val="000000"/>
          <w:sz w:val="28"/>
        </w:rPr>
        <w:t xml:space="preserve">     "куәгерлер" деген сөздiң алдынан "оның өкiлi не" деген сөздермен </w:t>
      </w:r>
    </w:p>
    <w:p>
      <w:pPr>
        <w:spacing w:after="0"/>
        <w:ind w:left="0"/>
        <w:jc w:val="both"/>
      </w:pPr>
      <w:r>
        <w:rPr>
          <w:rFonts w:ascii="Times New Roman"/>
          <w:b w:val="false"/>
          <w:i w:val="false"/>
          <w:color w:val="000000"/>
          <w:sz w:val="28"/>
        </w:rPr>
        <w:t>толықтырылсын;</w:t>
      </w:r>
    </w:p>
    <w:p>
      <w:pPr>
        <w:spacing w:after="0"/>
        <w:ind w:left="0"/>
        <w:jc w:val="both"/>
      </w:pPr>
      <w:r>
        <w:rPr>
          <w:rFonts w:ascii="Times New Roman"/>
          <w:b w:val="false"/>
          <w:i w:val="false"/>
          <w:color w:val="000000"/>
          <w:sz w:val="28"/>
        </w:rPr>
        <w:t xml:space="preserve">     "кеменiң иесi" деген сөздерден кейін "оның өкілі не" деген сөздермен </w:t>
      </w:r>
    </w:p>
    <w:p>
      <w:pPr>
        <w:spacing w:after="0"/>
        <w:ind w:left="0"/>
        <w:jc w:val="both"/>
      </w:pPr>
      <w:r>
        <w:rPr>
          <w:rFonts w:ascii="Times New Roman"/>
          <w:b w:val="false"/>
          <w:i w:val="false"/>
          <w:color w:val="000000"/>
          <w:sz w:val="28"/>
        </w:rPr>
        <w:t>толықтырылсын;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628-баптың бесiншi бөлiгіндегі "атқарушы билiк органы" деген сөздер "мемлекеттік орган" деген сөздермен толықтырылсын; </w:t>
      </w:r>
      <w:r>
        <w:br/>
      </w:r>
      <w:r>
        <w:rPr>
          <w:rFonts w:ascii="Times New Roman"/>
          <w:b w:val="false"/>
          <w:i w:val="false"/>
          <w:color w:val="000000"/>
          <w:sz w:val="28"/>
        </w:rPr>
        <w:t xml:space="preserve">
      629-бапта: </w:t>
      </w:r>
      <w:r>
        <w:br/>
      </w:r>
      <w:r>
        <w:rPr>
          <w:rFonts w:ascii="Times New Roman"/>
          <w:b w:val="false"/>
          <w:i w:val="false"/>
          <w:color w:val="000000"/>
          <w:sz w:val="28"/>
        </w:rPr>
        <w:t xml:space="preserve">
      екiншi бөлiктегі "Қазақстан Республикасы Қарулы Күштерiнiң және Шағын көлемдi кемелер жөнiндегi мемлекеттiк инспекцияның" деген сөздер "Қазақстан Республикасы Қарулы Күштерiнiң және көлiк бақылау органының" деген сөздермен ауыстырылсын; </w:t>
      </w:r>
      <w:r>
        <w:br/>
      </w:r>
      <w:r>
        <w:rPr>
          <w:rFonts w:ascii="Times New Roman"/>
          <w:b w:val="false"/>
          <w:i w:val="false"/>
          <w:color w:val="000000"/>
          <w:sz w:val="28"/>
        </w:rPr>
        <w:t xml:space="preserve">
      бесiншi және алтыншы бөлiктер алынып тасталсын; </w:t>
      </w:r>
      <w:r>
        <w:br/>
      </w:r>
      <w:r>
        <w:rPr>
          <w:rFonts w:ascii="Times New Roman"/>
          <w:b w:val="false"/>
          <w:i w:val="false"/>
          <w:color w:val="000000"/>
          <w:sz w:val="28"/>
        </w:rPr>
        <w:t xml:space="preserve">
      630-бапта: </w:t>
      </w:r>
      <w:r>
        <w:br/>
      </w:r>
      <w:r>
        <w:rPr>
          <w:rFonts w:ascii="Times New Roman"/>
          <w:b w:val="false"/>
          <w:i w:val="false"/>
          <w:color w:val="000000"/>
          <w:sz w:val="28"/>
        </w:rPr>
        <w:t xml:space="preserve">
      бiрiншi бөлiкте: </w:t>
      </w:r>
      <w:r>
        <w:br/>
      </w:r>
      <w:r>
        <w:rPr>
          <w:rFonts w:ascii="Times New Roman"/>
          <w:b w:val="false"/>
          <w:i w:val="false"/>
          <w:color w:val="000000"/>
          <w:sz w:val="28"/>
        </w:rPr>
        <w:t xml:space="preserve">
      "Кодекстің" деген сөзден кейiн "283, 284, 285, 287, 289, 297, 298" деген сандармен толықтырылсын; </w:t>
      </w:r>
      <w:r>
        <w:br/>
      </w:r>
      <w:r>
        <w:rPr>
          <w:rFonts w:ascii="Times New Roman"/>
          <w:b w:val="false"/>
          <w:i w:val="false"/>
          <w:color w:val="000000"/>
          <w:sz w:val="28"/>
        </w:rPr>
        <w:t xml:space="preserve">
      "462, 466-469" деген сандар "461, 463 (екiншi бөлiгі), 467-471", деген сандармен ауыстырылсын; </w:t>
      </w:r>
      <w:r>
        <w:br/>
      </w:r>
      <w:r>
        <w:rPr>
          <w:rFonts w:ascii="Times New Roman"/>
          <w:b w:val="false"/>
          <w:i w:val="false"/>
          <w:color w:val="000000"/>
          <w:sz w:val="28"/>
        </w:rPr>
        <w:t xml:space="preserve">
      екiншi бөлiкте: </w:t>
      </w:r>
      <w:r>
        <w:br/>
      </w:r>
      <w:r>
        <w:rPr>
          <w:rFonts w:ascii="Times New Roman"/>
          <w:b w:val="false"/>
          <w:i w:val="false"/>
          <w:color w:val="000000"/>
          <w:sz w:val="28"/>
        </w:rPr>
        <w:t xml:space="preserve">
      "Шағын көлемдi кемелер жөнiндегі мемлекеттiк инспекцияның" деген сөздер "көлiк бақылау органының" деген сөздермен ауыстырылсын; </w:t>
      </w:r>
      <w:r>
        <w:br/>
      </w:r>
      <w:r>
        <w:rPr>
          <w:rFonts w:ascii="Times New Roman"/>
          <w:b w:val="false"/>
          <w:i w:val="false"/>
          <w:color w:val="000000"/>
          <w:sz w:val="28"/>
        </w:rPr>
        <w:t xml:space="preserve">
      "автомобиль полициясының" деген сөздерден кейiн үтiр қойылып, "орман және аңшылық шаруашылығының, табиғи аумақтарды ерекше қорғау, балық қорғау органдардың (орман, балық, аңшылық шаруашылығы саласында, табиғи аумақтарды ерекше қорғаудағы заңдар бұзылған кезде)" деген сөздермен толықтырылсын; </w:t>
      </w:r>
      <w:r>
        <w:br/>
      </w:r>
      <w:r>
        <w:rPr>
          <w:rFonts w:ascii="Times New Roman"/>
          <w:b w:val="false"/>
          <w:i w:val="false"/>
          <w:color w:val="000000"/>
          <w:sz w:val="28"/>
        </w:rPr>
        <w:t xml:space="preserve">
      үшiншi бөлiктегi ", мемлекеттiк тiркеу нөмiрi белгісiн алып қою" деген сөздер алынып тасталсын; </w:t>
      </w:r>
      <w:r>
        <w:br/>
      </w:r>
      <w:r>
        <w:rPr>
          <w:rFonts w:ascii="Times New Roman"/>
          <w:b w:val="false"/>
          <w:i w:val="false"/>
          <w:color w:val="000000"/>
          <w:sz w:val="28"/>
        </w:rPr>
        <w:t xml:space="preserve">
      мынадай мазмұндағы 632-1-бабымен толықтырылсын: </w:t>
      </w:r>
      <w:r>
        <w:br/>
      </w:r>
      <w:r>
        <w:rPr>
          <w:rFonts w:ascii="Times New Roman"/>
          <w:b w:val="false"/>
          <w:i w:val="false"/>
          <w:color w:val="000000"/>
          <w:sz w:val="28"/>
        </w:rPr>
        <w:t xml:space="preserve">
      "632-1-бабы. Заңды тұлғаға тиесiлi тауарларға, көлiк құралдарына және өзге де мүлiкке тыйым салу </w:t>
      </w:r>
      <w:r>
        <w:br/>
      </w:r>
      <w:r>
        <w:rPr>
          <w:rFonts w:ascii="Times New Roman"/>
          <w:b w:val="false"/>
          <w:i w:val="false"/>
          <w:color w:val="000000"/>
          <w:sz w:val="28"/>
        </w:rPr>
        <w:t xml:space="preserve">
      1. Әкiмшiлiк құқық бұзушылық жасау құралы немесе оның тiкелей объектiсi болған заңды тұлғаға тиесiлi тауарларға, көлiк құралдарына және өзге де мүлiкке тыйым салу, оларға билiк етуге (ал қажет жағдайларда пайдалануға да) тыйым салынғаны туралы сол әкiмшiлiк құқық бұзушылық туралы iс жүргiзудi қамтамасыз ету шарасы қолданған заңды тұлғаның заңды өкiлiне хабарлай отырып көрсетiлген тауарларды, көлiк құралдарын және өзге де мүлікті тiзiмдеуден көрiнедi және егер, көрсетілген тауарларды, көлiк құралдарын және өзге де мүлiктi алып қою мүмкiн болмайтын және (немесе) олардың сақталуын алып қоюсыз қамтамасыз ету мүмкiн болатын жағдайда қолданылады. Тыйым салынған тауарлар, көлiк құралдары және өзге де мүлiк тыйым салған лауазымды тұлға тағайындаған өзге адамның жауапты сақтауына берiлуi мүмкiн. </w:t>
      </w:r>
      <w:r>
        <w:br/>
      </w:r>
      <w:r>
        <w:rPr>
          <w:rFonts w:ascii="Times New Roman"/>
          <w:b w:val="false"/>
          <w:i w:val="false"/>
          <w:color w:val="000000"/>
          <w:sz w:val="28"/>
        </w:rPr>
        <w:t xml:space="preserve">
      2. Заңды тұлғаға тиесiлi тауарларға, көлiк құралдарына және өзге де мүлiкке тыйым салу осы Кодекстiң 620-бабында, 636-бабының бiрiншi бөлiгінде көрсетiлген, оған уәкiлеттi лауазымды адамдар тауарларды, көлiк құралдарын және өзге де мүлiктi иеленушi адамның қатысуымен және екi куәгердiң қатысуымен жүргiзедi. </w:t>
      </w:r>
      <w:r>
        <w:br/>
      </w:r>
      <w:r>
        <w:rPr>
          <w:rFonts w:ascii="Times New Roman"/>
          <w:b w:val="false"/>
          <w:i w:val="false"/>
          <w:color w:val="000000"/>
          <w:sz w:val="28"/>
        </w:rPr>
        <w:t xml:space="preserve">
      Кейiнге қалдыруға болмайтын жағдайларда, тауарларға, көлiк құралдарына және өзге де мүлiкке тыйым салу иесiнiң қатысуынсыз-ақ жүзеге асырылуы мүмкiн. </w:t>
      </w:r>
      <w:r>
        <w:br/>
      </w:r>
      <w:r>
        <w:rPr>
          <w:rFonts w:ascii="Times New Roman"/>
          <w:b w:val="false"/>
          <w:i w:val="false"/>
          <w:color w:val="000000"/>
          <w:sz w:val="28"/>
        </w:rPr>
        <w:t xml:space="preserve">
      3. Қажет болған жағдайларда фотоға және киноға түсiру, бейнежазба қолданылады. </w:t>
      </w:r>
      <w:r>
        <w:br/>
      </w:r>
      <w:r>
        <w:rPr>
          <w:rFonts w:ascii="Times New Roman"/>
          <w:b w:val="false"/>
          <w:i w:val="false"/>
          <w:color w:val="000000"/>
          <w:sz w:val="28"/>
        </w:rPr>
        <w:t xml:space="preserve">
      4. Тауарларға, көлiк құралдарына және өзге де мүлiкке тыйым салу туралы хаттама жасалады. Тауарларға, көлiк құралдарына және өзге де мүлiкке тыйым салу туралы хаттамада оның жасалған күнi мен орны, хаттама жасаған адамның лауазымы, аты-жөнi, сол әкiмшiлiк құқық бұзушылық туралы iс жүргізудi қамтамасыз ету шарасы қолданған заңды тұлға туралы мәлiметтер және иеленуiнде тыйым салынған тауарлар, көлiк құралдары және өзге де мүлкi бар адамның жеке басы туралы мәлiметтер, олардың тiзiмдемесi және өзге де тақылеттестік белгiлерi туралы мәлiметтер көрсетiледi, сондай-ақ фото- және кино түсiрiлiмдерi, бейнежазба қолданылғаны туралы жазба жасалады. Фото- және кино түсiрiлiмдерiн, бейнежазба қолданып тыйым салуды жүзеге асыру кезiнде алынған материалдар тиiстi хаттамаға қоса тiркеледi. </w:t>
      </w:r>
      <w:r>
        <w:br/>
      </w:r>
      <w:r>
        <w:rPr>
          <w:rFonts w:ascii="Times New Roman"/>
          <w:b w:val="false"/>
          <w:i w:val="false"/>
          <w:color w:val="000000"/>
          <w:sz w:val="28"/>
        </w:rPr>
        <w:t xml:space="preserve">
      5. Қажет болған жағдайларда тыйым салынған тауарлар, көлiк құралдары және өзге де мүлiк. </w:t>
      </w:r>
      <w:r>
        <w:br/>
      </w:r>
      <w:r>
        <w:rPr>
          <w:rFonts w:ascii="Times New Roman"/>
          <w:b w:val="false"/>
          <w:i w:val="false"/>
          <w:color w:val="000000"/>
          <w:sz w:val="28"/>
        </w:rPr>
        <w:t xml:space="preserve">
      6. Заңды тұлғаға тиесiлi тауарларға, көлiк құралдарына және өзге де мүлiкке тыйым салу туралы хаттаманың көшiрмесi сол әкiмшiлiк құқық бұзушылық туралы iс жүргiзудi қамтамасыз ету шарасы қолданған заңды тұлғаның заңды өкiлiне тапсырылады. </w:t>
      </w:r>
      <w:r>
        <w:br/>
      </w:r>
      <w:r>
        <w:rPr>
          <w:rFonts w:ascii="Times New Roman"/>
          <w:b w:val="false"/>
          <w:i w:val="false"/>
          <w:color w:val="000000"/>
          <w:sz w:val="28"/>
        </w:rPr>
        <w:t xml:space="preserve">
      7. Тыйым салынған заңды тұлғаға тиесiлi тауарларды, көлiк құралдарын </w:t>
      </w:r>
    </w:p>
    <w:bookmarkStart w:name="z13"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және өзге де мүлiктi сол әкiмшiлiк құқық бұзушылық туралы iс жүргізудi </w:t>
      </w:r>
    </w:p>
    <w:p>
      <w:pPr>
        <w:spacing w:after="0"/>
        <w:ind w:left="0"/>
        <w:jc w:val="both"/>
      </w:pPr>
      <w:r>
        <w:rPr>
          <w:rFonts w:ascii="Times New Roman"/>
          <w:b w:val="false"/>
          <w:i w:val="false"/>
          <w:color w:val="000000"/>
          <w:sz w:val="28"/>
        </w:rPr>
        <w:t xml:space="preserve">қамтамасыз ету шарасы қолданған заңды тұлғаның не тыйым салынған мүлiктi </w:t>
      </w:r>
    </w:p>
    <w:p>
      <w:pPr>
        <w:spacing w:after="0"/>
        <w:ind w:left="0"/>
        <w:jc w:val="both"/>
      </w:pPr>
      <w:r>
        <w:rPr>
          <w:rFonts w:ascii="Times New Roman"/>
          <w:b w:val="false"/>
          <w:i w:val="false"/>
          <w:color w:val="000000"/>
          <w:sz w:val="28"/>
        </w:rPr>
        <w:t xml:space="preserve">сақтауды жүзеге асыратын адамның иелiктен шығаруы немесе жасыруы Қазақстан </w:t>
      </w:r>
    </w:p>
    <w:p>
      <w:pPr>
        <w:spacing w:after="0"/>
        <w:ind w:left="0"/>
        <w:jc w:val="both"/>
      </w:pPr>
      <w:r>
        <w:rPr>
          <w:rFonts w:ascii="Times New Roman"/>
          <w:b w:val="false"/>
          <w:i w:val="false"/>
          <w:color w:val="000000"/>
          <w:sz w:val="28"/>
        </w:rPr>
        <w:t>Республикасының заң актiлерiнде белгіленген жауаптылыққа әкеп соғады.";</w:t>
      </w:r>
    </w:p>
    <w:p>
      <w:pPr>
        <w:spacing w:after="0"/>
        <w:ind w:left="0"/>
        <w:jc w:val="both"/>
      </w:pPr>
      <w:r>
        <w:rPr>
          <w:rFonts w:ascii="Times New Roman"/>
          <w:b w:val="false"/>
          <w:i w:val="false"/>
          <w:color w:val="000000"/>
          <w:sz w:val="28"/>
        </w:rPr>
        <w:t>     636-баптың бiрiншi бөлiгiнде:</w:t>
      </w:r>
    </w:p>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екiншi абзацта:</w:t>
      </w:r>
    </w:p>
    <w:p>
      <w:pPr>
        <w:spacing w:after="0"/>
        <w:ind w:left="0"/>
        <w:jc w:val="both"/>
      </w:pPr>
      <w:r>
        <w:rPr>
          <w:rFonts w:ascii="Times New Roman"/>
          <w:b w:val="false"/>
          <w:i w:val="false"/>
          <w:color w:val="000000"/>
          <w:sz w:val="28"/>
        </w:rPr>
        <w:t>     "136" деген сандардан кейiн "143" деген сандармен толықтырылсын;</w:t>
      </w:r>
    </w:p>
    <w:p>
      <w:pPr>
        <w:spacing w:after="0"/>
        <w:ind w:left="0"/>
        <w:jc w:val="both"/>
      </w:pPr>
      <w:r>
        <w:rPr>
          <w:rFonts w:ascii="Times New Roman"/>
          <w:b w:val="false"/>
          <w:i w:val="false"/>
          <w:color w:val="000000"/>
          <w:sz w:val="28"/>
        </w:rPr>
        <w:t>     "163" деген сандардан кейiн "203" деген сандармен толықтырылсын;</w:t>
      </w:r>
    </w:p>
    <w:p>
      <w:pPr>
        <w:spacing w:after="0"/>
        <w:ind w:left="0"/>
        <w:jc w:val="both"/>
      </w:pPr>
      <w:r>
        <w:rPr>
          <w:rFonts w:ascii="Times New Roman"/>
          <w:b w:val="false"/>
          <w:i w:val="false"/>
          <w:color w:val="000000"/>
          <w:sz w:val="28"/>
        </w:rPr>
        <w:t>     "368 (екiншi бөлiгі)" деген сөздер "368, 369 (екiншi бөлiгi)" деген</w:t>
      </w:r>
    </w:p>
    <w:p>
      <w:pPr>
        <w:spacing w:after="0"/>
        <w:ind w:left="0"/>
        <w:jc w:val="both"/>
      </w:pPr>
      <w:r>
        <w:rPr>
          <w:rFonts w:ascii="Times New Roman"/>
          <w:b w:val="false"/>
          <w:i w:val="false"/>
          <w:color w:val="000000"/>
          <w:sz w:val="28"/>
        </w:rPr>
        <w:t>сөздермен ауыстырылсын;</w:t>
      </w:r>
    </w:p>
    <w:p>
      <w:pPr>
        <w:spacing w:after="0"/>
        <w:ind w:left="0"/>
        <w:jc w:val="both"/>
      </w:pPr>
      <w:r>
        <w:rPr>
          <w:rFonts w:ascii="Times New Roman"/>
          <w:b w:val="false"/>
          <w:i w:val="false"/>
          <w:color w:val="000000"/>
          <w:sz w:val="28"/>
        </w:rPr>
        <w:t>     "394" деген сандар "394 (екiншi бөлiгі)" деген сөздермен</w:t>
      </w:r>
    </w:p>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үшiншi абзац мынадай редакцияда жазылсын:</w:t>
      </w:r>
    </w:p>
    <w:p>
      <w:pPr>
        <w:spacing w:after="0"/>
        <w:ind w:left="0"/>
        <w:jc w:val="both"/>
      </w:pPr>
      <w:r>
        <w:rPr>
          <w:rFonts w:ascii="Times New Roman"/>
          <w:b w:val="false"/>
          <w:i w:val="false"/>
          <w:color w:val="000000"/>
          <w:sz w:val="28"/>
        </w:rPr>
        <w:t xml:space="preserve">     "төтенше жағдайлар жөнiндегі органның орталық атқарушы органдарының </w:t>
      </w:r>
    </w:p>
    <w:p>
      <w:pPr>
        <w:spacing w:after="0"/>
        <w:ind w:left="0"/>
        <w:jc w:val="both"/>
      </w:pPr>
      <w:r>
        <w:rPr>
          <w:rFonts w:ascii="Times New Roman"/>
          <w:b w:val="false"/>
          <w:i w:val="false"/>
          <w:color w:val="000000"/>
          <w:sz w:val="28"/>
        </w:rPr>
        <w:t>(314, 356-баптар);</w:t>
      </w:r>
    </w:p>
    <w:p>
      <w:pPr>
        <w:spacing w:after="0"/>
        <w:ind w:left="0"/>
        <w:jc w:val="both"/>
      </w:pPr>
      <w:r>
        <w:rPr>
          <w:rFonts w:ascii="Times New Roman"/>
          <w:b w:val="false"/>
          <w:i w:val="false"/>
          <w:color w:val="000000"/>
          <w:sz w:val="28"/>
        </w:rPr>
        <w:t>     жетiншi абзац мынадай редакцияда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"орман, балық және аңшылық шаруашылығы органдарының 283 (бірiншi, үшiншi бөлiктерi), 284 (үшiншi бөлiгi), 293, 298 (екiншi, үшіншi бөліктерi), 298-1 (екiншi бөлiгi), 356-баптар);"; </w:t>
      </w:r>
      <w:r>
        <w:br/>
      </w:r>
      <w:r>
        <w:rPr>
          <w:rFonts w:ascii="Times New Roman"/>
          <w:b w:val="false"/>
          <w:i w:val="false"/>
          <w:color w:val="000000"/>
          <w:sz w:val="28"/>
        </w:rPr>
        <w:t xml:space="preserve">
      сегізiншi абзац "356" деген санның алдынан "283 (бiрiншi, үшіншi </w:t>
      </w:r>
    </w:p>
    <w:bookmarkStart w:name="z14"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xml:space="preserve">бөлiктерi), 284 (үшiншi бөлiгі), 298 (екiншi, үшiншi бөлiктерi), 298-1 </w:t>
      </w:r>
    </w:p>
    <w:p>
      <w:pPr>
        <w:spacing w:after="0"/>
        <w:ind w:left="0"/>
        <w:jc w:val="both"/>
      </w:pPr>
      <w:r>
        <w:rPr>
          <w:rFonts w:ascii="Times New Roman"/>
          <w:b w:val="false"/>
          <w:i w:val="false"/>
          <w:color w:val="000000"/>
          <w:sz w:val="28"/>
        </w:rPr>
        <w:t>(екiншi бөлiгi)" деген сөздермен толықтырылсын;</w:t>
      </w:r>
    </w:p>
    <w:p>
      <w:pPr>
        <w:spacing w:after="0"/>
        <w:ind w:left="0"/>
        <w:jc w:val="both"/>
      </w:pPr>
      <w:r>
        <w:rPr>
          <w:rFonts w:ascii="Times New Roman"/>
          <w:b w:val="false"/>
          <w:i w:val="false"/>
          <w:color w:val="000000"/>
          <w:sz w:val="28"/>
        </w:rPr>
        <w:t>     мынадай мазмұндағы тоғызыншы абзацпен толықтырылсын:</w:t>
      </w:r>
    </w:p>
    <w:p>
      <w:pPr>
        <w:spacing w:after="0"/>
        <w:ind w:left="0"/>
        <w:jc w:val="both"/>
      </w:pPr>
      <w:r>
        <w:rPr>
          <w:rFonts w:ascii="Times New Roman"/>
          <w:b w:val="false"/>
          <w:i w:val="false"/>
          <w:color w:val="000000"/>
          <w:sz w:val="28"/>
        </w:rPr>
        <w:t xml:space="preserve">     "жер қойнауларын пайдалану және қорғау саласында мемлекеттiк бақылау </w:t>
      </w:r>
    </w:p>
    <w:p>
      <w:pPr>
        <w:spacing w:after="0"/>
        <w:ind w:left="0"/>
        <w:jc w:val="both"/>
      </w:pPr>
      <w:r>
        <w:rPr>
          <w:rFonts w:ascii="Times New Roman"/>
          <w:b w:val="false"/>
          <w:i w:val="false"/>
          <w:color w:val="000000"/>
          <w:sz w:val="28"/>
        </w:rPr>
        <w:t xml:space="preserve">органдарының (124 (бұл құқық бұзушылық санитариялық-гигиеналық ережелер </w:t>
      </w:r>
    </w:p>
    <w:p>
      <w:pPr>
        <w:spacing w:after="0"/>
        <w:ind w:left="0"/>
        <w:jc w:val="both"/>
      </w:pPr>
      <w:r>
        <w:rPr>
          <w:rFonts w:ascii="Times New Roman"/>
          <w:b w:val="false"/>
          <w:i w:val="false"/>
          <w:color w:val="000000"/>
          <w:sz w:val="28"/>
        </w:rPr>
        <w:t xml:space="preserve">мен атмосферадағы ауаны қорғау жөнiндегі нормаларды бұзу болып табылмаса), </w:t>
      </w:r>
    </w:p>
    <w:p>
      <w:pPr>
        <w:spacing w:after="0"/>
        <w:ind w:left="0"/>
        <w:jc w:val="both"/>
      </w:pPr>
      <w:r>
        <w:rPr>
          <w:rFonts w:ascii="Times New Roman"/>
          <w:b w:val="false"/>
          <w:i w:val="false"/>
          <w:color w:val="000000"/>
          <w:sz w:val="28"/>
        </w:rPr>
        <w:t>356-баптар);</w:t>
      </w:r>
    </w:p>
    <w:p>
      <w:pPr>
        <w:spacing w:after="0"/>
        <w:ind w:left="0"/>
        <w:jc w:val="both"/>
      </w:pPr>
      <w:r>
        <w:rPr>
          <w:rFonts w:ascii="Times New Roman"/>
          <w:b w:val="false"/>
          <w:i w:val="false"/>
          <w:color w:val="000000"/>
          <w:sz w:val="28"/>
        </w:rPr>
        <w:t>     он екiншi абзац алынып тасталсын;</w:t>
      </w:r>
    </w:p>
    <w:p>
      <w:pPr>
        <w:spacing w:after="0"/>
        <w:ind w:left="0"/>
        <w:jc w:val="both"/>
      </w:pPr>
      <w:r>
        <w:rPr>
          <w:rFonts w:ascii="Times New Roman"/>
          <w:b w:val="false"/>
          <w:i w:val="false"/>
          <w:color w:val="000000"/>
          <w:sz w:val="28"/>
        </w:rPr>
        <w:t xml:space="preserve">     он үшiншi абзац "карантинi" деген сөзден кейiн "және қорғау" деген </w:t>
      </w:r>
    </w:p>
    <w:p>
      <w:pPr>
        <w:spacing w:after="0"/>
        <w:ind w:left="0"/>
        <w:jc w:val="both"/>
      </w:pPr>
      <w:r>
        <w:rPr>
          <w:rFonts w:ascii="Times New Roman"/>
          <w:b w:val="false"/>
          <w:i w:val="false"/>
          <w:color w:val="000000"/>
          <w:sz w:val="28"/>
        </w:rPr>
        <w:t>сөздермен толықтырылсын;</w:t>
      </w:r>
    </w:p>
    <w:p>
      <w:pPr>
        <w:spacing w:after="0"/>
        <w:ind w:left="0"/>
        <w:jc w:val="both"/>
      </w:pPr>
      <w:r>
        <w:rPr>
          <w:rFonts w:ascii="Times New Roman"/>
          <w:b w:val="false"/>
          <w:i w:val="false"/>
          <w:color w:val="000000"/>
          <w:sz w:val="28"/>
        </w:rPr>
        <w:t>     он төртiншi абзацта:</w:t>
      </w:r>
    </w:p>
    <w:p>
      <w:pPr>
        <w:spacing w:after="0"/>
        <w:ind w:left="0"/>
        <w:jc w:val="both"/>
      </w:pPr>
      <w:r>
        <w:rPr>
          <w:rFonts w:ascii="Times New Roman"/>
          <w:b w:val="false"/>
          <w:i w:val="false"/>
          <w:color w:val="000000"/>
          <w:sz w:val="28"/>
        </w:rPr>
        <w:t xml:space="preserve">     "уәкiлеттi органның" деген сөздерден кейiн "127" деген санмен </w:t>
      </w:r>
    </w:p>
    <w:p>
      <w:pPr>
        <w:spacing w:after="0"/>
        <w:ind w:left="0"/>
        <w:jc w:val="both"/>
      </w:pPr>
      <w:r>
        <w:rPr>
          <w:rFonts w:ascii="Times New Roman"/>
          <w:b w:val="false"/>
          <w:i w:val="false"/>
          <w:color w:val="000000"/>
          <w:sz w:val="28"/>
        </w:rPr>
        <w:t>толықтырылсын;</w:t>
      </w:r>
    </w:p>
    <w:p>
      <w:pPr>
        <w:spacing w:after="0"/>
        <w:ind w:left="0"/>
        <w:jc w:val="both"/>
      </w:pPr>
      <w:r>
        <w:rPr>
          <w:rFonts w:ascii="Times New Roman"/>
          <w:b w:val="false"/>
          <w:i w:val="false"/>
          <w:color w:val="000000"/>
          <w:sz w:val="28"/>
        </w:rPr>
        <w:t>     "161 (екiншi және үшіншi бөлiктерi), 162, 163" деген сөздер алынып</w:t>
      </w:r>
    </w:p>
    <w:p>
      <w:pPr>
        <w:spacing w:after="0"/>
        <w:ind w:left="0"/>
        <w:jc w:val="both"/>
      </w:pPr>
      <w:r>
        <w:rPr>
          <w:rFonts w:ascii="Times New Roman"/>
          <w:b w:val="false"/>
          <w:i w:val="false"/>
          <w:color w:val="000000"/>
          <w:sz w:val="28"/>
        </w:rPr>
        <w:t>тасталсын;</w:t>
      </w:r>
    </w:p>
    <w:p>
      <w:pPr>
        <w:spacing w:after="0"/>
        <w:ind w:left="0"/>
        <w:jc w:val="both"/>
      </w:pPr>
      <w:r>
        <w:rPr>
          <w:rFonts w:ascii="Times New Roman"/>
          <w:b w:val="false"/>
          <w:i w:val="false"/>
          <w:color w:val="000000"/>
          <w:sz w:val="28"/>
        </w:rPr>
        <w:t>     он жетiншi абзац мынадай редакцияда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"санитариялық-эпидемиологиялық қадағалау органдарының (85, 140 (екiншi бөлiгі), 161 (үшiншi бөлiгі), 163, 222 (бiрiншi бөлiгi), 231, 233, 235 (екiншi бөлiгi), 278 (бiрiншi бөлiгі), 304 (екiншi бөлiгi), 315, 324, 326-328, 329 (екiншi бөлiгi), 356, 362, 494 (екiншi, үшiншi бөлiктерi);"; </w:t>
      </w:r>
      <w:r>
        <w:br/>
      </w:r>
      <w:r>
        <w:rPr>
          <w:rFonts w:ascii="Times New Roman"/>
          <w:b w:val="false"/>
          <w:i w:val="false"/>
          <w:color w:val="000000"/>
          <w:sz w:val="28"/>
        </w:rPr>
        <w:t xml:space="preserve">
      он сегізiншi абзац мынадай редакцияда жазылсын: </w:t>
      </w:r>
      <w:r>
        <w:br/>
      </w:r>
      <w:r>
        <w:rPr>
          <w:rFonts w:ascii="Times New Roman"/>
          <w:b w:val="false"/>
          <w:i w:val="false"/>
          <w:color w:val="000000"/>
          <w:sz w:val="28"/>
        </w:rPr>
        <w:t xml:space="preserve">
      "байланыс саласында уәкiлеттi органның (356, 491 (екiншi бөлiгi), 492 (екiншi бөлiгі), 493 (екiншi бөлiгі), 494 (екiншi, үшiншi бөлiктерi), 496 (екiншi бөлiгі), 498 (екiншi бөлiгі), 501-баптар);"; </w:t>
      </w:r>
      <w:r>
        <w:br/>
      </w:r>
      <w:r>
        <w:rPr>
          <w:rFonts w:ascii="Times New Roman"/>
          <w:b w:val="false"/>
          <w:i w:val="false"/>
          <w:color w:val="000000"/>
          <w:sz w:val="28"/>
        </w:rPr>
        <w:t xml:space="preserve">
      жиырмасыншы абзац мынадай редакцияда жазылсын: </w:t>
      </w:r>
      <w:r>
        <w:br/>
      </w:r>
      <w:r>
        <w:rPr>
          <w:rFonts w:ascii="Times New Roman"/>
          <w:b w:val="false"/>
          <w:i w:val="false"/>
          <w:color w:val="000000"/>
          <w:sz w:val="28"/>
        </w:rPr>
        <w:t xml:space="preserve">
      "көлiк бақылау органдарының (329 (екiншi бөлiгi), 329-1 (екiншi бөлiгі), 356, 453 (екiншi бөлiгi), 454 (бiрiншi, үшiншi бөлiктерi), 477 (үшiншi бөлiгi), 484, 502-баптар);"; </w:t>
      </w:r>
      <w:r>
        <w:br/>
      </w:r>
      <w:r>
        <w:rPr>
          <w:rFonts w:ascii="Times New Roman"/>
          <w:b w:val="false"/>
          <w:i w:val="false"/>
          <w:color w:val="000000"/>
          <w:sz w:val="28"/>
        </w:rPr>
        <w:t xml:space="preserve">
      жиырма бiрiншi абзацтағы "172, 188, 203" деген сандар алынып тасталсын; </w:t>
      </w:r>
      <w:r>
        <w:br/>
      </w:r>
      <w:r>
        <w:rPr>
          <w:rFonts w:ascii="Times New Roman"/>
          <w:b w:val="false"/>
          <w:i w:val="false"/>
          <w:color w:val="000000"/>
          <w:sz w:val="28"/>
        </w:rPr>
        <w:t xml:space="preserve">
      жиырма екiншi абзац алынып тасталсын; </w:t>
      </w:r>
      <w:r>
        <w:br/>
      </w:r>
      <w:r>
        <w:rPr>
          <w:rFonts w:ascii="Times New Roman"/>
          <w:b w:val="false"/>
          <w:i w:val="false"/>
          <w:color w:val="000000"/>
          <w:sz w:val="28"/>
        </w:rPr>
        <w:t xml:space="preserve">
      жиырма үшiншi абзацтағы "188" деген сандар алынып тасталсын; </w:t>
      </w:r>
      <w:r>
        <w:br/>
      </w:r>
      <w:r>
        <w:rPr>
          <w:rFonts w:ascii="Times New Roman"/>
          <w:b w:val="false"/>
          <w:i w:val="false"/>
          <w:color w:val="000000"/>
          <w:sz w:val="28"/>
        </w:rPr>
        <w:t xml:space="preserve">
      жиырма төртiншi абзацтағы "Қазақстан Республикасының Бағалы қағаздар </w:t>
      </w:r>
    </w:p>
    <w:bookmarkStart w:name="z15"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xml:space="preserve">жөнiндегi ұлттық комиссиясы органдарының" деген сөздер "бағалы қағаздар </w:t>
      </w:r>
    </w:p>
    <w:p>
      <w:pPr>
        <w:spacing w:after="0"/>
        <w:ind w:left="0"/>
        <w:jc w:val="both"/>
      </w:pPr>
      <w:r>
        <w:rPr>
          <w:rFonts w:ascii="Times New Roman"/>
          <w:b w:val="false"/>
          <w:i w:val="false"/>
          <w:color w:val="000000"/>
          <w:sz w:val="28"/>
        </w:rPr>
        <w:t xml:space="preserve">рыногын мемлекеттiк реттеудi жүзеге асыратын уәкiлеттi органның" деген </w:t>
      </w:r>
    </w:p>
    <w:p>
      <w:pPr>
        <w:spacing w:after="0"/>
        <w:ind w:left="0"/>
        <w:jc w:val="both"/>
      </w:pPr>
      <w:r>
        <w:rPr>
          <w:rFonts w:ascii="Times New Roman"/>
          <w:b w:val="false"/>
          <w:i w:val="false"/>
          <w:color w:val="000000"/>
          <w:sz w:val="28"/>
        </w:rPr>
        <w:t>сөздермен ауыстырылсын;</w:t>
      </w:r>
    </w:p>
    <w:p>
      <w:pPr>
        <w:spacing w:after="0"/>
        <w:ind w:left="0"/>
        <w:jc w:val="both"/>
      </w:pPr>
      <w:r>
        <w:rPr>
          <w:rFonts w:ascii="Times New Roman"/>
          <w:b w:val="false"/>
          <w:i w:val="false"/>
          <w:color w:val="000000"/>
          <w:sz w:val="28"/>
        </w:rPr>
        <w:t>     жиырма бесiншi абзац мынадай редакцияда жазылсын:</w:t>
      </w:r>
    </w:p>
    <w:p>
      <w:pPr>
        <w:spacing w:after="0"/>
        <w:ind w:left="0"/>
        <w:jc w:val="both"/>
      </w:pPr>
      <w:r>
        <w:rPr>
          <w:rFonts w:ascii="Times New Roman"/>
          <w:b w:val="false"/>
          <w:i w:val="false"/>
          <w:color w:val="000000"/>
          <w:sz w:val="28"/>
        </w:rPr>
        <w:t xml:space="preserve">     "акцизделетiн өнiмдер өндiру және олардың айналымын мемлекеттік </w:t>
      </w:r>
    </w:p>
    <w:p>
      <w:pPr>
        <w:spacing w:after="0"/>
        <w:ind w:left="0"/>
        <w:jc w:val="both"/>
      </w:pPr>
      <w:r>
        <w:rPr>
          <w:rFonts w:ascii="Times New Roman"/>
          <w:b w:val="false"/>
          <w:i w:val="false"/>
          <w:color w:val="000000"/>
          <w:sz w:val="28"/>
        </w:rPr>
        <w:t>бақылау жөнiндегі органдардың (163, 213, 214-баптар);";</w:t>
      </w:r>
    </w:p>
    <w:p>
      <w:pPr>
        <w:spacing w:after="0"/>
        <w:ind w:left="0"/>
        <w:jc w:val="both"/>
      </w:pPr>
      <w:r>
        <w:rPr>
          <w:rFonts w:ascii="Times New Roman"/>
          <w:b w:val="false"/>
          <w:i w:val="false"/>
          <w:color w:val="000000"/>
          <w:sz w:val="28"/>
        </w:rPr>
        <w:t>     жиырма жетiншi абзац мынадай редакцияда жазылсын:</w:t>
      </w:r>
    </w:p>
    <w:p>
      <w:pPr>
        <w:spacing w:after="0"/>
        <w:ind w:left="0"/>
        <w:jc w:val="both"/>
      </w:pPr>
      <w:r>
        <w:rPr>
          <w:rFonts w:ascii="Times New Roman"/>
          <w:b w:val="false"/>
          <w:i w:val="false"/>
          <w:color w:val="000000"/>
          <w:sz w:val="28"/>
        </w:rPr>
        <w:t xml:space="preserve">     "салық органдарының (137, 154-157, 213, 214, 359, 361, </w:t>
      </w:r>
    </w:p>
    <w:p>
      <w:pPr>
        <w:spacing w:after="0"/>
        <w:ind w:left="0"/>
        <w:jc w:val="both"/>
      </w:pPr>
      <w:r>
        <w:rPr>
          <w:rFonts w:ascii="Times New Roman"/>
          <w:b w:val="false"/>
          <w:i w:val="false"/>
          <w:color w:val="000000"/>
          <w:sz w:val="28"/>
        </w:rPr>
        <w:t>532-535-баптар);";</w:t>
      </w:r>
    </w:p>
    <w:p>
      <w:pPr>
        <w:spacing w:after="0"/>
        <w:ind w:left="0"/>
        <w:jc w:val="both"/>
      </w:pPr>
      <w:r>
        <w:rPr>
          <w:rFonts w:ascii="Times New Roman"/>
          <w:b w:val="false"/>
          <w:i w:val="false"/>
          <w:color w:val="000000"/>
          <w:sz w:val="28"/>
        </w:rPr>
        <w:t>     жиырма сегізiншi абзацта:</w:t>
      </w:r>
    </w:p>
    <w:p>
      <w:pPr>
        <w:spacing w:after="0"/>
        <w:ind w:left="0"/>
        <w:jc w:val="both"/>
      </w:pPr>
      <w:r>
        <w:rPr>
          <w:rFonts w:ascii="Times New Roman"/>
          <w:b w:val="false"/>
          <w:i w:val="false"/>
          <w:color w:val="000000"/>
          <w:sz w:val="28"/>
        </w:rPr>
        <w:t>     "140-бап (екiншi бөлiгі)" деген сөздерден кейiн "188" деген санмен</w:t>
      </w:r>
    </w:p>
    <w:p>
      <w:pPr>
        <w:spacing w:after="0"/>
        <w:ind w:left="0"/>
        <w:jc w:val="both"/>
      </w:pPr>
      <w:r>
        <w:rPr>
          <w:rFonts w:ascii="Times New Roman"/>
          <w:b w:val="false"/>
          <w:i w:val="false"/>
          <w:color w:val="000000"/>
          <w:sz w:val="28"/>
        </w:rPr>
        <w:t>толықтырылсын;</w:t>
      </w:r>
    </w:p>
    <w:p>
      <w:pPr>
        <w:spacing w:after="0"/>
        <w:ind w:left="0"/>
        <w:jc w:val="both"/>
      </w:pPr>
      <w:r>
        <w:rPr>
          <w:rFonts w:ascii="Times New Roman"/>
          <w:b w:val="false"/>
          <w:i w:val="false"/>
          <w:color w:val="000000"/>
          <w:sz w:val="28"/>
        </w:rPr>
        <w:t>     "203" деген сан алынып тасталсын;</w:t>
      </w:r>
    </w:p>
    <w:p>
      <w:pPr>
        <w:spacing w:after="0"/>
        <w:ind w:left="0"/>
        <w:jc w:val="both"/>
      </w:pPr>
      <w:r>
        <w:rPr>
          <w:rFonts w:ascii="Times New Roman"/>
          <w:b w:val="false"/>
          <w:i w:val="false"/>
          <w:color w:val="000000"/>
          <w:sz w:val="28"/>
        </w:rPr>
        <w:t>     жиырма тоғызыншы абзацта:</w:t>
      </w:r>
    </w:p>
    <w:p>
      <w:pPr>
        <w:spacing w:after="0"/>
        <w:ind w:left="0"/>
        <w:jc w:val="both"/>
      </w:pPr>
      <w:r>
        <w:rPr>
          <w:rFonts w:ascii="Times New Roman"/>
          <w:b w:val="false"/>
          <w:i w:val="false"/>
          <w:color w:val="000000"/>
          <w:sz w:val="28"/>
        </w:rPr>
        <w:t>     "129" деген саннан кейiн "137" деген санмен толықтырылсын;</w:t>
      </w:r>
    </w:p>
    <w:p>
      <w:pPr>
        <w:spacing w:after="0"/>
        <w:ind w:left="0"/>
        <w:jc w:val="both"/>
      </w:pPr>
      <w:r>
        <w:rPr>
          <w:rFonts w:ascii="Times New Roman"/>
          <w:b w:val="false"/>
          <w:i w:val="false"/>
          <w:color w:val="000000"/>
          <w:sz w:val="28"/>
        </w:rPr>
        <w:t>     "513, 516, 517, 524, 525, 528" деген сандар алынып тасталсын;</w:t>
      </w:r>
    </w:p>
    <w:p>
      <w:pPr>
        <w:spacing w:after="0"/>
        <w:ind w:left="0"/>
        <w:jc w:val="both"/>
      </w:pPr>
      <w:r>
        <w:rPr>
          <w:rFonts w:ascii="Times New Roman"/>
          <w:b w:val="false"/>
          <w:i w:val="false"/>
          <w:color w:val="000000"/>
          <w:sz w:val="28"/>
        </w:rPr>
        <w:t>     отызыншы абзацта: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"белгілi бiр қызмет түрiне лицензия берген органдардың" деген сөздер "заңдарға сәйкес лицензиар болып табылатын органдардың" деген сөздермен ауыстырылсын; </w:t>
      </w:r>
      <w:r>
        <w:br/>
      </w:r>
      <w:r>
        <w:rPr>
          <w:rFonts w:ascii="Times New Roman"/>
          <w:b w:val="false"/>
          <w:i w:val="false"/>
          <w:color w:val="000000"/>
          <w:sz w:val="28"/>
        </w:rPr>
        <w:t xml:space="preserve">
      "(" белгісiнен кейiн "137" деген сандармен толықтырылсын; </w:t>
      </w:r>
      <w:r>
        <w:br/>
      </w:r>
      <w:r>
        <w:rPr>
          <w:rFonts w:ascii="Times New Roman"/>
          <w:b w:val="false"/>
          <w:i w:val="false"/>
          <w:color w:val="000000"/>
          <w:sz w:val="28"/>
        </w:rPr>
        <w:t xml:space="preserve">
      "139" деген сандардан кейiн (екiншi бөлiгі) деген сөздермен </w:t>
      </w:r>
    </w:p>
    <w:bookmarkStart w:name="z16" w:id="15"/>
    <w:p>
      <w:pPr>
        <w:spacing w:after="0"/>
        <w:ind w:left="0"/>
        <w:jc w:val="both"/>
      </w:pP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 xml:space="preserve">толықтырылсын; "302 (үшiншi бөлiгi)" деген сөздерден кейiн 342 (екiншi </w:t>
      </w:r>
    </w:p>
    <w:p>
      <w:pPr>
        <w:spacing w:after="0"/>
        <w:ind w:left="0"/>
        <w:jc w:val="both"/>
      </w:pPr>
      <w:r>
        <w:rPr>
          <w:rFonts w:ascii="Times New Roman"/>
          <w:b w:val="false"/>
          <w:i w:val="false"/>
          <w:color w:val="000000"/>
          <w:sz w:val="28"/>
        </w:rPr>
        <w:t xml:space="preserve">бөлiгі), 343 (бiрiншi бөлiгі), 348 (үшіншi бөлiгі) деген сөздермен </w:t>
      </w:r>
    </w:p>
    <w:p>
      <w:pPr>
        <w:spacing w:after="0"/>
        <w:ind w:left="0"/>
        <w:jc w:val="both"/>
      </w:pPr>
      <w:r>
        <w:rPr>
          <w:rFonts w:ascii="Times New Roman"/>
          <w:b w:val="false"/>
          <w:i w:val="false"/>
          <w:color w:val="000000"/>
          <w:sz w:val="28"/>
        </w:rPr>
        <w:t>толықтырылсын;</w:t>
      </w:r>
    </w:p>
    <w:p>
      <w:pPr>
        <w:spacing w:after="0"/>
        <w:ind w:left="0"/>
        <w:jc w:val="both"/>
      </w:pPr>
      <w:r>
        <w:rPr>
          <w:rFonts w:ascii="Times New Roman"/>
          <w:b w:val="false"/>
          <w:i w:val="false"/>
          <w:color w:val="000000"/>
          <w:sz w:val="28"/>
        </w:rPr>
        <w:t xml:space="preserve">     отыз екiншi абзац "142," деген сандардан кейiн "161 (екiншi және </w:t>
      </w:r>
    </w:p>
    <w:p>
      <w:pPr>
        <w:spacing w:after="0"/>
        <w:ind w:left="0"/>
        <w:jc w:val="both"/>
      </w:pPr>
      <w:r>
        <w:rPr>
          <w:rFonts w:ascii="Times New Roman"/>
          <w:b w:val="false"/>
          <w:i w:val="false"/>
          <w:color w:val="000000"/>
          <w:sz w:val="28"/>
        </w:rPr>
        <w:t>үшiншi бөлiктерi)" деген сөздермен толықтырылсын;</w:t>
      </w:r>
    </w:p>
    <w:p>
      <w:pPr>
        <w:spacing w:after="0"/>
        <w:ind w:left="0"/>
        <w:jc w:val="both"/>
      </w:pPr>
      <w:r>
        <w:rPr>
          <w:rFonts w:ascii="Times New Roman"/>
          <w:b w:val="false"/>
          <w:i w:val="false"/>
          <w:color w:val="000000"/>
          <w:sz w:val="28"/>
        </w:rPr>
        <w:t xml:space="preserve">     отыз сегізiншi абзац "393" деген сандарының алдынан "391-1 (үшiншi </w:t>
      </w:r>
    </w:p>
    <w:p>
      <w:pPr>
        <w:spacing w:after="0"/>
        <w:ind w:left="0"/>
        <w:jc w:val="both"/>
      </w:pPr>
      <w:r>
        <w:rPr>
          <w:rFonts w:ascii="Times New Roman"/>
          <w:b w:val="false"/>
          <w:i w:val="false"/>
          <w:color w:val="000000"/>
          <w:sz w:val="28"/>
        </w:rPr>
        <w:t>бөлiгі)" деген сөздермен толықтырылсын;</w:t>
      </w:r>
    </w:p>
    <w:p>
      <w:pPr>
        <w:spacing w:after="0"/>
        <w:ind w:left="0"/>
        <w:jc w:val="both"/>
      </w:pPr>
      <w:r>
        <w:rPr>
          <w:rFonts w:ascii="Times New Roman"/>
          <w:b w:val="false"/>
          <w:i w:val="false"/>
          <w:color w:val="000000"/>
          <w:sz w:val="28"/>
        </w:rPr>
        <w:t xml:space="preserve">     мынадай мазмұндағы қырық бiрiншi абзацпен толықтырылсын: </w:t>
      </w:r>
    </w:p>
    <w:p>
      <w:pPr>
        <w:spacing w:after="0"/>
        <w:ind w:left="0"/>
        <w:jc w:val="both"/>
      </w:pPr>
      <w:r>
        <w:rPr>
          <w:rFonts w:ascii="Times New Roman"/>
          <w:b w:val="false"/>
          <w:i w:val="false"/>
          <w:color w:val="000000"/>
          <w:sz w:val="28"/>
        </w:rPr>
        <w:t xml:space="preserve">     "мемлекеттiк еңбек инспекциясы органдарының (356, 396 (екiншi бөлiгi) </w:t>
      </w:r>
    </w:p>
    <w:p>
      <w:pPr>
        <w:spacing w:after="0"/>
        <w:ind w:left="0"/>
        <w:jc w:val="both"/>
      </w:pPr>
      <w:r>
        <w:rPr>
          <w:rFonts w:ascii="Times New Roman"/>
          <w:b w:val="false"/>
          <w:i w:val="false"/>
          <w:color w:val="000000"/>
          <w:sz w:val="28"/>
        </w:rPr>
        <w:t xml:space="preserve">- баптар);"; </w:t>
      </w:r>
    </w:p>
    <w:p>
      <w:pPr>
        <w:spacing w:after="0"/>
        <w:ind w:left="0"/>
        <w:jc w:val="both"/>
      </w:pPr>
      <w:r>
        <w:rPr>
          <w:rFonts w:ascii="Times New Roman"/>
          <w:b w:val="false"/>
          <w:i w:val="false"/>
          <w:color w:val="000000"/>
          <w:sz w:val="28"/>
        </w:rPr>
        <w:t>     3) тармақшада:</w:t>
      </w:r>
    </w:p>
    <w:p>
      <w:pPr>
        <w:spacing w:after="0"/>
        <w:ind w:left="0"/>
        <w:jc w:val="both"/>
      </w:pPr>
      <w:r>
        <w:rPr>
          <w:rFonts w:ascii="Times New Roman"/>
          <w:b w:val="false"/>
          <w:i w:val="false"/>
          <w:color w:val="000000"/>
          <w:sz w:val="28"/>
        </w:rPr>
        <w:t xml:space="preserve">     "(" белгiсiнен кейiн "137, 203" деген сандармен толықтырылсын; </w:t>
      </w:r>
    </w:p>
    <w:p>
      <w:pPr>
        <w:spacing w:after="0"/>
        <w:ind w:left="0"/>
        <w:jc w:val="both"/>
      </w:pPr>
      <w:r>
        <w:rPr>
          <w:rFonts w:ascii="Times New Roman"/>
          <w:b w:val="false"/>
          <w:i w:val="false"/>
          <w:color w:val="000000"/>
          <w:sz w:val="28"/>
        </w:rPr>
        <w:t>     "183, 184" деген сандар алынып тасталсын;</w:t>
      </w:r>
    </w:p>
    <w:p>
      <w:pPr>
        <w:spacing w:after="0"/>
        <w:ind w:left="0"/>
        <w:jc w:val="both"/>
      </w:pPr>
      <w:r>
        <w:rPr>
          <w:rFonts w:ascii="Times New Roman"/>
          <w:b w:val="false"/>
          <w:i w:val="false"/>
          <w:color w:val="000000"/>
          <w:sz w:val="28"/>
        </w:rPr>
        <w:t xml:space="preserve">     екiншi бөлiкте: </w:t>
      </w:r>
    </w:p>
    <w:p>
      <w:pPr>
        <w:spacing w:after="0"/>
        <w:ind w:left="0"/>
        <w:jc w:val="both"/>
      </w:pPr>
      <w:r>
        <w:rPr>
          <w:rFonts w:ascii="Times New Roman"/>
          <w:b w:val="false"/>
          <w:i w:val="false"/>
          <w:color w:val="000000"/>
          <w:sz w:val="28"/>
        </w:rPr>
        <w:t>     "576" деген сандар "576-2" деген сандармен ауыстырылсын;</w:t>
      </w:r>
    </w:p>
    <w:p>
      <w:pPr>
        <w:spacing w:after="0"/>
        <w:ind w:left="0"/>
        <w:jc w:val="both"/>
      </w:pPr>
      <w:r>
        <w:rPr>
          <w:rFonts w:ascii="Times New Roman"/>
          <w:b w:val="false"/>
          <w:i w:val="false"/>
          <w:color w:val="000000"/>
          <w:sz w:val="28"/>
        </w:rPr>
        <w:t>     екiншi абзац алынып тасталсын:</w:t>
      </w:r>
    </w:p>
    <w:p>
      <w:pPr>
        <w:spacing w:after="0"/>
        <w:ind w:left="0"/>
        <w:jc w:val="both"/>
      </w:pPr>
      <w:r>
        <w:rPr>
          <w:rFonts w:ascii="Times New Roman"/>
          <w:b w:val="false"/>
          <w:i w:val="false"/>
          <w:color w:val="000000"/>
          <w:sz w:val="28"/>
        </w:rPr>
        <w:t xml:space="preserve">     соңғы абзац "комиссия мүшесiнiң (111-117-баптар)" деген сөздерден </w:t>
      </w:r>
    </w:p>
    <w:p>
      <w:pPr>
        <w:spacing w:after="0"/>
        <w:ind w:left="0"/>
        <w:jc w:val="both"/>
      </w:pPr>
      <w:r>
        <w:rPr>
          <w:rFonts w:ascii="Times New Roman"/>
          <w:b w:val="false"/>
          <w:i w:val="false"/>
          <w:color w:val="000000"/>
          <w:sz w:val="28"/>
        </w:rPr>
        <w:t xml:space="preserve">кейiн (;) белгісi қойылып, мынадай мазмұндағы абзацпен толықтырылсын:      </w:t>
      </w:r>
    </w:p>
    <w:p>
      <w:pPr>
        <w:spacing w:after="0"/>
        <w:ind w:left="0"/>
        <w:jc w:val="both"/>
      </w:pPr>
      <w:r>
        <w:rPr>
          <w:rFonts w:ascii="Times New Roman"/>
          <w:b w:val="false"/>
          <w:i w:val="false"/>
          <w:color w:val="000000"/>
          <w:sz w:val="28"/>
        </w:rPr>
        <w:t xml:space="preserve">     "түзеу мекемелерi мен қамауда ұстау орындарында бақылаушының </w:t>
      </w:r>
    </w:p>
    <w:p>
      <w:pPr>
        <w:spacing w:after="0"/>
        <w:ind w:left="0"/>
        <w:jc w:val="both"/>
      </w:pPr>
      <w:r>
        <w:rPr>
          <w:rFonts w:ascii="Times New Roman"/>
          <w:b w:val="false"/>
          <w:i w:val="false"/>
          <w:color w:val="000000"/>
          <w:sz w:val="28"/>
        </w:rPr>
        <w:t xml:space="preserve">(367-бап)"; </w:t>
      </w:r>
    </w:p>
    <w:p>
      <w:pPr>
        <w:spacing w:after="0"/>
        <w:ind w:left="0"/>
        <w:jc w:val="both"/>
      </w:pPr>
      <w:r>
        <w:rPr>
          <w:rFonts w:ascii="Times New Roman"/>
          <w:b w:val="false"/>
          <w:i w:val="false"/>
          <w:color w:val="000000"/>
          <w:sz w:val="28"/>
        </w:rPr>
        <w:t xml:space="preserve">     637-баптың екiншi бөлiгiндегi "344-347" деген сандар "342-352" деген </w:t>
      </w:r>
    </w:p>
    <w:p>
      <w:pPr>
        <w:spacing w:after="0"/>
        <w:ind w:left="0"/>
        <w:jc w:val="both"/>
      </w:pPr>
      <w:r>
        <w:rPr>
          <w:rFonts w:ascii="Times New Roman"/>
          <w:b w:val="false"/>
          <w:i w:val="false"/>
          <w:color w:val="000000"/>
          <w:sz w:val="28"/>
        </w:rPr>
        <w:t xml:space="preserve">сандармен ауыстырылсын;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640-баптың бiрiншi бөлiгіндегi "бiр тәулiк" деген сөздер "жасалған сәтiнен бергi үш тәулiк" деген сөздермен ауыстырылсын; </w:t>
      </w:r>
      <w:r>
        <w:br/>
      </w:r>
      <w:r>
        <w:rPr>
          <w:rFonts w:ascii="Times New Roman"/>
          <w:b w:val="false"/>
          <w:i w:val="false"/>
          <w:color w:val="000000"/>
          <w:sz w:val="28"/>
        </w:rPr>
        <w:t xml:space="preserve">
      647-баптың үшiншi бөлiгiндегi "әкiмшiлiк қамауға" деген сөздердiң алдынан "Қазақстан Республикасынан әкiмшiлiк жолмен шығарып жiберуге," деген сөздермен толықтырылсын; </w:t>
      </w:r>
      <w:r>
        <w:br/>
      </w:r>
      <w:r>
        <w:rPr>
          <w:rFonts w:ascii="Times New Roman"/>
          <w:b w:val="false"/>
          <w:i w:val="false"/>
          <w:color w:val="000000"/>
          <w:sz w:val="28"/>
        </w:rPr>
        <w:t xml:space="preserve">
      651-баптың бесiншi және алтыншы бөлiктерiндегi "5, 6" деген сандар тиiсiнше "4, 5" деген сандармен ауыстырылсын; </w:t>
      </w:r>
      <w:r>
        <w:br/>
      </w:r>
      <w:r>
        <w:rPr>
          <w:rFonts w:ascii="Times New Roman"/>
          <w:b w:val="false"/>
          <w:i w:val="false"/>
          <w:color w:val="000000"/>
          <w:sz w:val="28"/>
        </w:rPr>
        <w:t xml:space="preserve">
      652-баптың бiрiншi бөлiгiнде "жеке адамға" деген сөздерден кейiн үтiр </w:t>
      </w:r>
    </w:p>
    <w:bookmarkStart w:name="z17" w:id="16"/>
    <w:p>
      <w:pPr>
        <w:spacing w:after="0"/>
        <w:ind w:left="0"/>
        <w:jc w:val="both"/>
      </w:pP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қойылып, "сондай-ақ әкiмшiлiк құқық бұзушылық туралы іс қозғаған орган</w:t>
      </w:r>
    </w:p>
    <w:p>
      <w:pPr>
        <w:spacing w:after="0"/>
        <w:ind w:left="0"/>
        <w:jc w:val="both"/>
      </w:pPr>
      <w:r>
        <w:rPr>
          <w:rFonts w:ascii="Times New Roman"/>
          <w:b w:val="false"/>
          <w:i w:val="false"/>
          <w:color w:val="000000"/>
          <w:sz w:val="28"/>
        </w:rPr>
        <w:t>(лауазымды адам)" деген сөздермен толықтырылсын;</w:t>
      </w:r>
    </w:p>
    <w:p>
      <w:pPr>
        <w:spacing w:after="0"/>
        <w:ind w:left="0"/>
        <w:jc w:val="both"/>
      </w:pPr>
      <w:r>
        <w:rPr>
          <w:rFonts w:ascii="Times New Roman"/>
          <w:b w:val="false"/>
          <w:i w:val="false"/>
          <w:color w:val="000000"/>
          <w:sz w:val="28"/>
        </w:rPr>
        <w:t xml:space="preserve">     668-баптың үшiншi бөлiгiнiң 6) тармақшасында "алтыншы" деген сөз </w:t>
      </w:r>
    </w:p>
    <w:p>
      <w:pPr>
        <w:spacing w:after="0"/>
        <w:ind w:left="0"/>
        <w:jc w:val="both"/>
      </w:pPr>
      <w:r>
        <w:rPr>
          <w:rFonts w:ascii="Times New Roman"/>
          <w:b w:val="false"/>
          <w:i w:val="false"/>
          <w:color w:val="000000"/>
          <w:sz w:val="28"/>
        </w:rPr>
        <w:t>"бесiншi" деген сөзбен ауыстырылсын;</w:t>
      </w:r>
    </w:p>
    <w:p>
      <w:pPr>
        <w:spacing w:after="0"/>
        <w:ind w:left="0"/>
        <w:jc w:val="both"/>
      </w:pPr>
      <w:r>
        <w:rPr>
          <w:rFonts w:ascii="Times New Roman"/>
          <w:b w:val="false"/>
          <w:i w:val="false"/>
          <w:color w:val="000000"/>
          <w:sz w:val="28"/>
        </w:rPr>
        <w:t xml:space="preserve">     692-баптың екiншi бөлiгінде "Әкiмшiлiк" деген сөздiң алдынан "2." </w:t>
      </w:r>
    </w:p>
    <w:p>
      <w:pPr>
        <w:spacing w:after="0"/>
        <w:ind w:left="0"/>
        <w:jc w:val="both"/>
      </w:pPr>
      <w:r>
        <w:rPr>
          <w:rFonts w:ascii="Times New Roman"/>
          <w:b w:val="false"/>
          <w:i w:val="false"/>
          <w:color w:val="000000"/>
          <w:sz w:val="28"/>
        </w:rPr>
        <w:t>деген санмен толықтырылсын;</w:t>
      </w:r>
    </w:p>
    <w:p>
      <w:pPr>
        <w:spacing w:after="0"/>
        <w:ind w:left="0"/>
        <w:jc w:val="both"/>
      </w:pPr>
      <w:r>
        <w:rPr>
          <w:rFonts w:ascii="Times New Roman"/>
          <w:b w:val="false"/>
          <w:i w:val="false"/>
          <w:color w:val="000000"/>
          <w:sz w:val="28"/>
        </w:rPr>
        <w:t xml:space="preserve">     703-баптың төртiншi бөлiгінде "кейiнге қалдыру мерзiмi" деген сөздер </w:t>
      </w:r>
    </w:p>
    <w:p>
      <w:pPr>
        <w:spacing w:after="0"/>
        <w:ind w:left="0"/>
        <w:jc w:val="both"/>
      </w:pPr>
      <w:r>
        <w:rPr>
          <w:rFonts w:ascii="Times New Roman"/>
          <w:b w:val="false"/>
          <w:i w:val="false"/>
          <w:color w:val="000000"/>
          <w:sz w:val="28"/>
        </w:rPr>
        <w:t>"ұзарту мерзiмi" деген сөздермен ауыстырылсын;</w:t>
      </w:r>
    </w:p>
    <w:p>
      <w:pPr>
        <w:spacing w:after="0"/>
        <w:ind w:left="0"/>
        <w:jc w:val="both"/>
      </w:pPr>
      <w:r>
        <w:rPr>
          <w:rFonts w:ascii="Times New Roman"/>
          <w:b w:val="false"/>
          <w:i w:val="false"/>
          <w:color w:val="000000"/>
          <w:sz w:val="28"/>
        </w:rPr>
        <w:t xml:space="preserve">     707-баптың бiрiншi бөлiгі "адам" деген сөзден кейiн "кейiн айыппұл </w:t>
      </w:r>
    </w:p>
    <w:p>
      <w:pPr>
        <w:spacing w:after="0"/>
        <w:ind w:left="0"/>
        <w:jc w:val="both"/>
      </w:pPr>
      <w:r>
        <w:rPr>
          <w:rFonts w:ascii="Times New Roman"/>
          <w:b w:val="false"/>
          <w:i w:val="false"/>
          <w:color w:val="000000"/>
          <w:sz w:val="28"/>
        </w:rPr>
        <w:t xml:space="preserve">салу туралы қаулы шығарған судьяға, органға (лауазымды адамға) жазбаша </w:t>
      </w:r>
    </w:p>
    <w:p>
      <w:pPr>
        <w:spacing w:after="0"/>
        <w:ind w:left="0"/>
        <w:jc w:val="both"/>
      </w:pPr>
      <w:r>
        <w:rPr>
          <w:rFonts w:ascii="Times New Roman"/>
          <w:b w:val="false"/>
          <w:i w:val="false"/>
          <w:color w:val="000000"/>
          <w:sz w:val="28"/>
        </w:rPr>
        <w:t>нысанда хабарлай отырып," деген сөздермен толықтырылсын;</w:t>
      </w:r>
    </w:p>
    <w:p>
      <w:pPr>
        <w:spacing w:after="0"/>
        <w:ind w:left="0"/>
        <w:jc w:val="both"/>
      </w:pPr>
      <w:r>
        <w:rPr>
          <w:rFonts w:ascii="Times New Roman"/>
          <w:b w:val="false"/>
          <w:i w:val="false"/>
          <w:color w:val="000000"/>
          <w:sz w:val="28"/>
        </w:rPr>
        <w:t xml:space="preserve">     717-баптың үшiншi бөлiгінде "Қазақстан Республикасы Көлiк және </w:t>
      </w:r>
    </w:p>
    <w:p>
      <w:pPr>
        <w:spacing w:after="0"/>
        <w:ind w:left="0"/>
        <w:jc w:val="both"/>
      </w:pPr>
      <w:r>
        <w:rPr>
          <w:rFonts w:ascii="Times New Roman"/>
          <w:b w:val="false"/>
          <w:i w:val="false"/>
          <w:color w:val="000000"/>
          <w:sz w:val="28"/>
        </w:rPr>
        <w:t xml:space="preserve">коммуникациялар министрлiгінiң Көлiк бақылау комитетi" деген сөздер </w:t>
      </w:r>
    </w:p>
    <w:p>
      <w:pPr>
        <w:spacing w:after="0"/>
        <w:ind w:left="0"/>
        <w:jc w:val="both"/>
      </w:pPr>
      <w:r>
        <w:rPr>
          <w:rFonts w:ascii="Times New Roman"/>
          <w:b w:val="false"/>
          <w:i w:val="false"/>
          <w:color w:val="000000"/>
          <w:sz w:val="28"/>
        </w:rPr>
        <w:t xml:space="preserve">"байланыс саласында уәкiлеттi мемлекеттiк орган" деген сөздермен </w:t>
      </w:r>
    </w:p>
    <w:p>
      <w:pPr>
        <w:spacing w:after="0"/>
        <w:ind w:left="0"/>
        <w:jc w:val="both"/>
      </w:pPr>
      <w:r>
        <w:rPr>
          <w:rFonts w:ascii="Times New Roman"/>
          <w:b w:val="false"/>
          <w:i w:val="false"/>
          <w:color w:val="000000"/>
          <w:sz w:val="28"/>
        </w:rPr>
        <w:t>ауыстырылсын.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