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93a1" w14:textId="4409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қаласының балалар өнер мектебіне Нұрғиса Тілендиевтің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3 сәуір N 398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кәсіпорындарды, ұйымдарды, мекемелерді, темір жол станцияларын, әуежайларды, сондай-ақ физикалық-географиялық объектілерді атау мен қайта атаудың және олардың атауларының транскрипциясын өзгертудің тәртібін бекіту туралы" Қазақстан Республикасы Үкіметінің 1996 жылғы 5 наурыздағы N 281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P960281_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және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облысы әкімиятының ұсынысын ескере отырып,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Талдықорған қаласының балалар өнер мектебіне Нұрғиса Тілендиевтің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есімі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