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ada8" w14:textId="b0da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жылға арналған мемлекеттік астық ресурстарын қалыптастыру және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наурыз N 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"Мемлекеттік астық ресурстарын қалыптастыру, сақтау және пайдалану 
ережесін бекіту туралы" Қазақстан Республикасы Үкіметінің 2001 жылғы 28 
наурыздағы N 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P010394_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2002 жылға арналған көлем: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мемлекеттік азық-түліктік астық резерві 500 000 (бес жүз мың) тонна 
мөлшерінде;
     мемлекеттік жемдік астық ресурстары 15 000 (он бес мың) тоннаға 
дейінгі мөлшерде;
     мемлекеттік тұқымдық астық ресурстары 120 000 (бір жүз жиырма мың) 
тоннаға дейінгі мөлшерде;
     мемлекеттік сатылатын астық ресурстарына сатып алу 450 000 (төрт жүз 
елу мың) тонна мөлшерінде белгіленсін.
     2. 2002 жылға арналған пайдалану көлемі:
     мемлекеттік жемдік астық ресурстары 15 000 (он бес мың) тоннаға 
дейінгі мөлшерде;
     мемлекеттік тұқымдық астық ресурстары 120 000 (бір жүз жиырма мың) 
тоннаға дейінгі мөлшерде белгіленсін.
     3. Осы қаулы қол қойылған күнінен бастап күшіне енеді.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