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673bf" w14:textId="f1673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"Қазақстан Республикасы Президентiнiң Күзет қызметi туралы" 1995 жылғы 3 қазандағы Заң күшi бар Жарлығына өзгерiстер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30 наурыз N 376</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қаулы етеді:</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 </w:t>
      </w:r>
    </w:p>
    <w:p>
      <w:pPr>
        <w:spacing w:after="0"/>
        <w:ind w:left="0"/>
        <w:jc w:val="both"/>
      </w:pPr>
      <w:r>
        <w:rPr>
          <w:rFonts w:ascii="Times New Roman"/>
          <w:b w:val="false"/>
          <w:i w:val="false"/>
          <w:color w:val="000000"/>
          <w:sz w:val="28"/>
        </w:rPr>
        <w:t xml:space="preserve">Президентiнiң Күзет қызметi туралы" 1995 жылғы 3 қазандағы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Z952483_</w:t>
      </w:r>
    </w:p>
    <w:p>
      <w:pPr>
        <w:spacing w:after="0"/>
        <w:ind w:left="0"/>
        <w:jc w:val="both"/>
      </w:pPr>
      <w:r>
        <w:br/>
      </w:r>
    </w:p>
    <w:p>
      <w:pPr>
        <w:spacing w:after="0"/>
        <w:ind w:left="0"/>
        <w:jc w:val="both"/>
      </w:pPr>
      <w:r>
        <w:rPr>
          <w:rFonts w:ascii="Times New Roman"/>
          <w:b w:val="false"/>
          <w:i w:val="false"/>
          <w:color w:val="000000"/>
          <w:sz w:val="28"/>
        </w:rPr>
        <w:t xml:space="preserve">  Заң </w:t>
      </w:r>
    </w:p>
    <w:p>
      <w:pPr>
        <w:spacing w:after="0"/>
        <w:ind w:left="0"/>
        <w:jc w:val="both"/>
      </w:pPr>
      <w:r>
        <w:rPr>
          <w:rFonts w:ascii="Times New Roman"/>
          <w:b w:val="false"/>
          <w:i w:val="false"/>
          <w:color w:val="000000"/>
          <w:sz w:val="28"/>
        </w:rPr>
        <w:t xml:space="preserve">күшi бар Жарлығына өзгерiстер мен толықтырулар енгiзу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Парламентi </w:t>
      </w:r>
    </w:p>
    <w:p>
      <w:pPr>
        <w:spacing w:after="0"/>
        <w:ind w:left="0"/>
        <w:jc w:val="both"/>
      </w:pPr>
      <w:r>
        <w:rPr>
          <w:rFonts w:ascii="Times New Roman"/>
          <w:b w:val="false"/>
          <w:i w:val="false"/>
          <w:color w:val="000000"/>
          <w:sz w:val="28"/>
        </w:rPr>
        <w:t>Мәжiлiсiнiң қарауына енгiзiлсiн.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"Қазақстан Республикасы</w:t>
      </w:r>
    </w:p>
    <w:p>
      <w:pPr>
        <w:spacing w:after="0"/>
        <w:ind w:left="0"/>
        <w:jc w:val="both"/>
      </w:pPr>
      <w:r>
        <w:rPr>
          <w:rFonts w:ascii="Times New Roman"/>
          <w:b w:val="false"/>
          <w:i w:val="false"/>
          <w:color w:val="000000"/>
          <w:sz w:val="28"/>
        </w:rPr>
        <w:t>     Президентiнiң Күзет қызметi туралы" 1995 жылғы 3 қазандағы Заң күшi</w:t>
      </w:r>
    </w:p>
    <w:p>
      <w:pPr>
        <w:spacing w:after="0"/>
        <w:ind w:left="0"/>
        <w:jc w:val="both"/>
      </w:pPr>
      <w:r>
        <w:rPr>
          <w:rFonts w:ascii="Times New Roman"/>
          <w:b w:val="false"/>
          <w:i w:val="false"/>
          <w:color w:val="000000"/>
          <w:sz w:val="28"/>
        </w:rPr>
        <w:t>           бар Жарлығына өзгерiстер мен толықтырулар енгізу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Күзет қызметi туралы" Қазақстан Республикасы Президентiнiң 1995 жылғы 3 қазандағы N 2483 </w:t>
      </w:r>
      <w:r>
        <w:rPr>
          <w:rFonts w:ascii="Times New Roman"/>
          <w:b w:val="false"/>
          <w:i w:val="false"/>
          <w:color w:val="000000"/>
          <w:sz w:val="28"/>
        </w:rPr>
        <w:t xml:space="preserve">Z952483_ </w:t>
      </w:r>
      <w:r>
        <w:rPr>
          <w:rFonts w:ascii="Times New Roman"/>
          <w:b w:val="false"/>
          <w:i w:val="false"/>
          <w:color w:val="000000"/>
          <w:sz w:val="28"/>
        </w:rPr>
        <w:t xml:space="preserve">Заң күшi бар Жарлығына (Қазақстан Республикасы Жоғарғы Кеңесiнiң Ведомостары, 1995 ж., N 19, 118-бап; N 23, 142-бап; Қазақстан Республикасы Парламентiнiң Ведомостары, 1997 ж., N 10, 108-бап; N 12, 184-бап, 190-бап; 2001 ж., N 20, 257-бап) мынадай өзгерiстер мен толықтырулар енгiзiлсiн: </w:t>
      </w:r>
      <w:r>
        <w:br/>
      </w:r>
      <w:r>
        <w:rPr>
          <w:rFonts w:ascii="Times New Roman"/>
          <w:b w:val="false"/>
          <w:i w:val="false"/>
          <w:color w:val="000000"/>
          <w:sz w:val="28"/>
        </w:rPr>
        <w:t xml:space="preserve">
      1. Атау мынадай редакцияда жазылсын: </w:t>
      </w:r>
      <w:r>
        <w:br/>
      </w:r>
      <w:r>
        <w:rPr>
          <w:rFonts w:ascii="Times New Roman"/>
          <w:b w:val="false"/>
          <w:i w:val="false"/>
          <w:color w:val="000000"/>
          <w:sz w:val="28"/>
        </w:rPr>
        <w:t xml:space="preserve">
      "Қазақстан Республикасы Президентiнiң Күзет қызметi туралы" Қазақстан Республикасының Заңы". </w:t>
      </w:r>
      <w:r>
        <w:br/>
      </w:r>
      <w:r>
        <w:rPr>
          <w:rFonts w:ascii="Times New Roman"/>
          <w:b w:val="false"/>
          <w:i w:val="false"/>
          <w:color w:val="000000"/>
          <w:sz w:val="28"/>
        </w:rPr>
        <w:t xml:space="preserve">
      2. Преамбула алынып тасталсын. </w:t>
      </w:r>
      <w:r>
        <w:br/>
      </w:r>
      <w:r>
        <w:rPr>
          <w:rFonts w:ascii="Times New Roman"/>
          <w:b w:val="false"/>
          <w:i w:val="false"/>
          <w:color w:val="000000"/>
          <w:sz w:val="28"/>
        </w:rPr>
        <w:t xml:space="preserve">
      3. Мәтiндегi "осы Жарлық", "осы Жарлықпен", "осы Жарлықты" деген сөздер тиiсiнше "осы Заң", "осы Заңмен", "осы Заңды" деген сөздермен ауыстырылсын. </w:t>
      </w:r>
      <w:r>
        <w:br/>
      </w:r>
      <w:r>
        <w:rPr>
          <w:rFonts w:ascii="Times New Roman"/>
          <w:b w:val="false"/>
          <w:i w:val="false"/>
          <w:color w:val="000000"/>
          <w:sz w:val="28"/>
        </w:rPr>
        <w:t xml:space="preserve">
      4. 1-бап мынадай редакцияда жазылсын: </w:t>
      </w:r>
      <w:r>
        <w:br/>
      </w:r>
      <w:r>
        <w:rPr>
          <w:rFonts w:ascii="Times New Roman"/>
          <w:b w:val="false"/>
          <w:i w:val="false"/>
          <w:color w:val="000000"/>
          <w:sz w:val="28"/>
        </w:rPr>
        <w:t xml:space="preserve">
      "Қазақстан Республикасы Президентiнің Күзет қызметi - Қазақстан Республикасының Президентiне тiкелей бағынатын және оған есеп беретiн, Қазақстан Республикасының Ұлттық қауiпсiздiгiн қамтамасыз ететiн күштерге жататын және осы Заңмен белгiленген құзырет шегiнде күзетiлетiн адамдар мен күзет объектiлерiнiң қауіпсіздігін қамтамасыз ету жөнiндегі күзет іс-шараларын жүзеге асыратын арнайы мемлекеттiк орган. </w:t>
      </w:r>
      <w:r>
        <w:br/>
      </w:r>
      <w:r>
        <w:rPr>
          <w:rFonts w:ascii="Times New Roman"/>
          <w:b w:val="false"/>
          <w:i w:val="false"/>
          <w:color w:val="000000"/>
          <w:sz w:val="28"/>
        </w:rPr>
        <w:t xml:space="preserve">
      Қазақстан Республикасы Президентiнiң Күзет қызметi мемлекеттiк мекеменiң ұйымдастыру-құқықтық нысанындағы заңды тұлға болып табылады, оның нақтылы және шартты атауы, өзiнiң рәмiзi мен айырым белгiлерi, мөрi, мөртаңбасы, банктерде есеп-шоттары, оның iшiнде валюталық есеп-шоттары болады. </w:t>
      </w:r>
      <w:r>
        <w:br/>
      </w:r>
      <w:r>
        <w:rPr>
          <w:rFonts w:ascii="Times New Roman"/>
          <w:b w:val="false"/>
          <w:i w:val="false"/>
          <w:color w:val="000000"/>
          <w:sz w:val="28"/>
        </w:rPr>
        <w:t xml:space="preserve">
      Қазақстан Республикасы Президентiнiң Күзет қызметi әскери құрылым болып табылады.". </w:t>
      </w:r>
      <w:r>
        <w:br/>
      </w:r>
      <w:r>
        <w:rPr>
          <w:rFonts w:ascii="Times New Roman"/>
          <w:b w:val="false"/>
          <w:i w:val="false"/>
          <w:color w:val="000000"/>
          <w:sz w:val="28"/>
        </w:rPr>
        <w:t xml:space="preserve">
      5. Мынадай мазмұндағы 1-1, 1-2, 1-3-баптармен толықтырылсын: </w:t>
      </w:r>
      <w:r>
        <w:br/>
      </w:r>
      <w:r>
        <w:rPr>
          <w:rFonts w:ascii="Times New Roman"/>
          <w:b w:val="false"/>
          <w:i w:val="false"/>
          <w:color w:val="000000"/>
          <w:sz w:val="28"/>
        </w:rPr>
        <w:t xml:space="preserve">
      "1-1-бап. Күзет iс-шаралары </w:t>
      </w:r>
      <w:r>
        <w:br/>
      </w:r>
      <w:r>
        <w:rPr>
          <w:rFonts w:ascii="Times New Roman"/>
          <w:b w:val="false"/>
          <w:i w:val="false"/>
          <w:color w:val="000000"/>
          <w:sz w:val="28"/>
        </w:rPr>
        <w:t xml:space="preserve">
      Күзет iс-шаралары - күзетiлетiн адамдардың және күзет объектiлерiнiң қауiпсiздiгiн қамтамасыз етуге бағытталған құқықтық, ұйымдастыру, жедел-iздестiру және техникалық шаралардың жиынтығы. </w:t>
      </w:r>
      <w:r>
        <w:br/>
      </w:r>
      <w:r>
        <w:rPr>
          <w:rFonts w:ascii="Times New Roman"/>
          <w:b w:val="false"/>
          <w:i w:val="false"/>
          <w:color w:val="000000"/>
          <w:sz w:val="28"/>
        </w:rPr>
        <w:t xml:space="preserve">
      Күзетiлетiн адамдардың қауiпсiздiгiн қамтамасыз ету жөнiндегi күзет іс-шаралары терроршылдыққа қарсы операцияларға жатқызылады. </w:t>
      </w:r>
      <w:r>
        <w:br/>
      </w:r>
      <w:r>
        <w:rPr>
          <w:rFonts w:ascii="Times New Roman"/>
          <w:b w:val="false"/>
          <w:i w:val="false"/>
          <w:color w:val="000000"/>
          <w:sz w:val="28"/>
        </w:rPr>
        <w:t xml:space="preserve">
      1-2-бап. Күзетiлетiн адамдар </w:t>
      </w:r>
      <w:r>
        <w:br/>
      </w:r>
      <w:r>
        <w:rPr>
          <w:rFonts w:ascii="Times New Roman"/>
          <w:b w:val="false"/>
          <w:i w:val="false"/>
          <w:color w:val="000000"/>
          <w:sz w:val="28"/>
        </w:rPr>
        <w:t>
      1. Күзетiлетiн адамдар - Қазақстан Республикасының </w:t>
      </w:r>
      <w:r>
        <w:rPr>
          <w:rFonts w:ascii="Times New Roman"/>
          <w:b w:val="false"/>
          <w:i w:val="false"/>
          <w:color w:val="000000"/>
          <w:sz w:val="28"/>
        </w:rPr>
        <w:t xml:space="preserve">K951000_ </w:t>
      </w:r>
      <w:r>
        <w:rPr>
          <w:rFonts w:ascii="Times New Roman"/>
          <w:b w:val="false"/>
          <w:i w:val="false"/>
          <w:color w:val="000000"/>
          <w:sz w:val="28"/>
        </w:rPr>
        <w:t xml:space="preserve">Конституциясына, Қазақстан Республикасының конституциялық заңдарына және осы Заңға сәйкес Қазақстан Республикасы Президентiнiң Күзет қызметi мiндеттi түрде күзетуге жатқызылған адамдар. </w:t>
      </w:r>
      <w:r>
        <w:br/>
      </w:r>
      <w:r>
        <w:rPr>
          <w:rFonts w:ascii="Times New Roman"/>
          <w:b w:val="false"/>
          <w:i w:val="false"/>
          <w:color w:val="000000"/>
          <w:sz w:val="28"/>
        </w:rPr>
        <w:t xml:space="preserve">
      2. Мыналар күзетiлетiн адамдар болып табылады: </w:t>
      </w:r>
      <w:r>
        <w:br/>
      </w:r>
      <w:r>
        <w:rPr>
          <w:rFonts w:ascii="Times New Roman"/>
          <w:b w:val="false"/>
          <w:i w:val="false"/>
          <w:color w:val="000000"/>
          <w:sz w:val="28"/>
        </w:rPr>
        <w:t xml:space="preserve">
      1) Қазақстан Республикасының Президентi; </w:t>
      </w:r>
      <w:r>
        <w:br/>
      </w:r>
      <w:r>
        <w:rPr>
          <w:rFonts w:ascii="Times New Roman"/>
          <w:b w:val="false"/>
          <w:i w:val="false"/>
          <w:color w:val="000000"/>
          <w:sz w:val="28"/>
        </w:rPr>
        <w:t xml:space="preserve">
      2) Республика Президентiнiң жұбайы (ерi) және Президентпен бiрге тұратын отбасы мүшелерi; </w:t>
      </w:r>
      <w:r>
        <w:br/>
      </w:r>
      <w:r>
        <w:rPr>
          <w:rFonts w:ascii="Times New Roman"/>
          <w:b w:val="false"/>
          <w:i w:val="false"/>
          <w:color w:val="000000"/>
          <w:sz w:val="28"/>
        </w:rPr>
        <w:t xml:space="preserve">
      3) Қазақстан Республикасының Бiрiншi Президентi; </w:t>
      </w:r>
      <w:r>
        <w:br/>
      </w:r>
      <w:r>
        <w:rPr>
          <w:rFonts w:ascii="Times New Roman"/>
          <w:b w:val="false"/>
          <w:i w:val="false"/>
          <w:color w:val="000000"/>
          <w:sz w:val="28"/>
        </w:rPr>
        <w:t xml:space="preserve">
      4) Қазақстан Республикасының Бiрiншi Президентiмен бiрге тұратын оның отбасы мүшелерi немесе онымен бiрге ерiп жүрушiлер; </w:t>
      </w:r>
      <w:r>
        <w:br/>
      </w:r>
      <w:r>
        <w:rPr>
          <w:rFonts w:ascii="Times New Roman"/>
          <w:b w:val="false"/>
          <w:i w:val="false"/>
          <w:color w:val="000000"/>
          <w:sz w:val="28"/>
        </w:rPr>
        <w:t xml:space="preserve">
      5) Қазақстан Республикасының экс-Президентi; </w:t>
      </w:r>
      <w:r>
        <w:br/>
      </w:r>
      <w:r>
        <w:rPr>
          <w:rFonts w:ascii="Times New Roman"/>
          <w:b w:val="false"/>
          <w:i w:val="false"/>
          <w:color w:val="000000"/>
          <w:sz w:val="28"/>
        </w:rPr>
        <w:t xml:space="preserve">
      6) Тiзбесiн Қазақстан Республикасының Президентi бекiтетiн Қазақстан Республикасының лауазымды адамдары; </w:t>
      </w:r>
      <w:r>
        <w:br/>
      </w:r>
      <w:r>
        <w:rPr>
          <w:rFonts w:ascii="Times New Roman"/>
          <w:b w:val="false"/>
          <w:i w:val="false"/>
          <w:color w:val="000000"/>
          <w:sz w:val="28"/>
        </w:rPr>
        <w:t xml:space="preserve">
      7) Қауiпсiздiгi Қазақстан Республикасының аумағында болуы кезеңiнде Қазақстан Республикасының халықаралық шарттарына сәйкес қамтамасыз етiлетiн шет ел мемлекеттерi мен үкiметтерiнiң басшылары; </w:t>
      </w:r>
      <w:r>
        <w:br/>
      </w:r>
      <w:r>
        <w:rPr>
          <w:rFonts w:ascii="Times New Roman"/>
          <w:b w:val="false"/>
          <w:i w:val="false"/>
          <w:color w:val="000000"/>
          <w:sz w:val="28"/>
        </w:rPr>
        <w:t xml:space="preserve">
      8) Қауiпсiздiгi Қазақстан Республикасының аумағында болуы кезеңiнде Қазақстан Республикасы Президентiнiң немесе оның тапсыруы бойынша Қазақстан Республикасы Президентiнiң Әкiмшiлiгi Басшысының өкiмдерi негiзiнде қамтамасыз етiлетiн халықаралық ұйымдар басшылары мен шет ел мемлекеттерiнiң өзге де адамдары. </w:t>
      </w:r>
      <w:r>
        <w:br/>
      </w:r>
      <w:r>
        <w:rPr>
          <w:rFonts w:ascii="Times New Roman"/>
          <w:b w:val="false"/>
          <w:i w:val="false"/>
          <w:color w:val="000000"/>
          <w:sz w:val="28"/>
        </w:rPr>
        <w:t xml:space="preserve">
      1-3-бап. Күзет объектiлерi </w:t>
      </w:r>
      <w:r>
        <w:br/>
      </w:r>
      <w:r>
        <w:rPr>
          <w:rFonts w:ascii="Times New Roman"/>
          <w:b w:val="false"/>
          <w:i w:val="false"/>
          <w:color w:val="000000"/>
          <w:sz w:val="28"/>
        </w:rPr>
        <w:t xml:space="preserve">
      Күзет объектiлерi (күзетiлетiн объектiлер) - күзетiлетiн адамдардың болуына арналған үйлер, құрылымдар мен құрылыстар көрсетiлген үйлерге, құрылымдар мен құрылыстарға жапсарлас аумақтар мен акваториялар. </w:t>
      </w:r>
      <w:r>
        <w:br/>
      </w:r>
      <w:r>
        <w:rPr>
          <w:rFonts w:ascii="Times New Roman"/>
          <w:b w:val="false"/>
          <w:i w:val="false"/>
          <w:color w:val="000000"/>
          <w:sz w:val="28"/>
        </w:rPr>
        <w:t xml:space="preserve">
      Қазақстан Республикасы Президентiнiң Күзет қызметi күзететiн объектiлер тiзбесiн Қазақстан Республикасының Президентi бекiтедi.". </w:t>
      </w:r>
      <w:r>
        <w:br/>
      </w:r>
      <w:r>
        <w:rPr>
          <w:rFonts w:ascii="Times New Roman"/>
          <w:b w:val="false"/>
          <w:i w:val="false"/>
          <w:color w:val="000000"/>
          <w:sz w:val="28"/>
        </w:rPr>
        <w:t xml:space="preserve">
      6. 2-бапта: </w:t>
      </w:r>
      <w:r>
        <w:br/>
      </w:r>
      <w:r>
        <w:rPr>
          <w:rFonts w:ascii="Times New Roman"/>
          <w:b w:val="false"/>
          <w:i w:val="false"/>
          <w:color w:val="000000"/>
          <w:sz w:val="28"/>
        </w:rPr>
        <w:t xml:space="preserve">
      1) төртiншi абзацтағы "қызметтiк үй-жайларында және" деген сөздер "күзет объектiлерiнде және" деген сөздермен ауыстырылсын; </w:t>
      </w:r>
      <w:r>
        <w:br/>
      </w:r>
      <w:r>
        <w:rPr>
          <w:rFonts w:ascii="Times New Roman"/>
          <w:b w:val="false"/>
          <w:i w:val="false"/>
          <w:color w:val="000000"/>
          <w:sz w:val="28"/>
        </w:rPr>
        <w:t xml:space="preserve">
      2) мынадай мазмұндағы алтыншы абзацпен толықтырылсын: </w:t>
      </w:r>
      <w:r>
        <w:br/>
      </w:r>
      <w:r>
        <w:rPr>
          <w:rFonts w:ascii="Times New Roman"/>
          <w:b w:val="false"/>
          <w:i w:val="false"/>
          <w:color w:val="000000"/>
          <w:sz w:val="28"/>
        </w:rPr>
        <w:t xml:space="preserve">
      "терроризмге қарсы күрестi өз өкiлеттiгi шегiнде жүзеге асыру". </w:t>
      </w:r>
      <w:r>
        <w:br/>
      </w:r>
      <w:r>
        <w:rPr>
          <w:rFonts w:ascii="Times New Roman"/>
          <w:b w:val="false"/>
          <w:i w:val="false"/>
          <w:color w:val="000000"/>
          <w:sz w:val="28"/>
        </w:rPr>
        <w:t xml:space="preserve">
      7. Мынадай мазмұндағы 4-1-баппен толықтырылсын: </w:t>
      </w:r>
      <w:r>
        <w:br/>
      </w:r>
      <w:r>
        <w:rPr>
          <w:rFonts w:ascii="Times New Roman"/>
          <w:b w:val="false"/>
          <w:i w:val="false"/>
          <w:color w:val="000000"/>
          <w:sz w:val="28"/>
        </w:rPr>
        <w:t xml:space="preserve">
      "4-1-бап. Қазақстан Республикасының Президентi Күзет қызметiнiң қызметiн ұйымдастыру </w:t>
      </w:r>
      <w:r>
        <w:br/>
      </w:r>
      <w:r>
        <w:rPr>
          <w:rFonts w:ascii="Times New Roman"/>
          <w:b w:val="false"/>
          <w:i w:val="false"/>
          <w:color w:val="000000"/>
          <w:sz w:val="28"/>
        </w:rPr>
        <w:t xml:space="preserve">
      Қазақстан Республикасының Президентi Күзет қызметiнiң басшылығын Қазақстан Республикасының Президентi қызметке тағайындайтын, қызметтен босататын және әскери қызметтен шығаратын Қазақстан Республикасының Президентi Күзет қызметiнiң бастығы жүзеге асырады. </w:t>
      </w:r>
      <w:r>
        <w:br/>
      </w:r>
      <w:r>
        <w:rPr>
          <w:rFonts w:ascii="Times New Roman"/>
          <w:b w:val="false"/>
          <w:i w:val="false"/>
          <w:color w:val="000000"/>
          <w:sz w:val="28"/>
        </w:rPr>
        <w:t xml:space="preserve">
      Қазақстан Республикасының Президентi Күзет қызметiнiң құрылымы мен штат санын Қазақстан Республикасы Президентiнiң Күзет қызметi бастығының ұсынысы бойынша Республика Президентi бекiтедi". </w:t>
      </w:r>
      <w:r>
        <w:br/>
      </w:r>
      <w:r>
        <w:rPr>
          <w:rFonts w:ascii="Times New Roman"/>
          <w:b w:val="false"/>
          <w:i w:val="false"/>
          <w:color w:val="000000"/>
          <w:sz w:val="28"/>
        </w:rPr>
        <w:t xml:space="preserve">
      8. II тарау және 5, 6, 7-баптар алынып тасталсын. </w:t>
      </w:r>
      <w:r>
        <w:br/>
      </w:r>
      <w:r>
        <w:rPr>
          <w:rFonts w:ascii="Times New Roman"/>
          <w:b w:val="false"/>
          <w:i w:val="false"/>
          <w:color w:val="000000"/>
          <w:sz w:val="28"/>
        </w:rPr>
        <w:t xml:space="preserve">
      9. 8-бапта: </w:t>
      </w:r>
      <w:r>
        <w:br/>
      </w:r>
      <w:r>
        <w:rPr>
          <w:rFonts w:ascii="Times New Roman"/>
          <w:b w:val="false"/>
          <w:i w:val="false"/>
          <w:color w:val="000000"/>
          <w:sz w:val="28"/>
        </w:rPr>
        <w:t xml:space="preserve">
      1) 3-тармақтағы "қызметтiк үй-жайларында және" деген сөздер "күзетiлетiн объектiлерде және" деген сөздермен ауыстырылсын; </w:t>
      </w:r>
      <w:r>
        <w:br/>
      </w:r>
      <w:r>
        <w:rPr>
          <w:rFonts w:ascii="Times New Roman"/>
          <w:b w:val="false"/>
          <w:i w:val="false"/>
          <w:color w:val="000000"/>
          <w:sz w:val="28"/>
        </w:rPr>
        <w:t xml:space="preserve">
      2) 4-тармақтағы "өзге" деген сөз, ", сондай-ақ жекелеген iс жүргiзу әрекеттерiн iске асыруда" деген сөздер алынып тасталсын; </w:t>
      </w:r>
      <w:r>
        <w:br/>
      </w:r>
      <w:r>
        <w:rPr>
          <w:rFonts w:ascii="Times New Roman"/>
          <w:b w:val="false"/>
          <w:i w:val="false"/>
          <w:color w:val="000000"/>
          <w:sz w:val="28"/>
        </w:rPr>
        <w:t xml:space="preserve">
      3) 5-тармақтағы "қызметтiк үй-жайларында және" деген сөздер "күзетiлетiн объектiлерде және" деген сөздермен ауыстырылсын". </w:t>
      </w:r>
      <w:r>
        <w:br/>
      </w:r>
      <w:r>
        <w:rPr>
          <w:rFonts w:ascii="Times New Roman"/>
          <w:b w:val="false"/>
          <w:i w:val="false"/>
          <w:color w:val="000000"/>
          <w:sz w:val="28"/>
        </w:rPr>
        <w:t xml:space="preserve">
      10. 9-баптағы: </w:t>
      </w:r>
      <w:r>
        <w:br/>
      </w:r>
      <w:r>
        <w:rPr>
          <w:rFonts w:ascii="Times New Roman"/>
          <w:b w:val="false"/>
          <w:i w:val="false"/>
          <w:color w:val="000000"/>
          <w:sz w:val="28"/>
        </w:rPr>
        <w:t xml:space="preserve">
      1) 1-тармақ мынадай редакцияда жазылсын: </w:t>
      </w:r>
      <w:r>
        <w:br/>
      </w:r>
      <w:r>
        <w:rPr>
          <w:rFonts w:ascii="Times New Roman"/>
          <w:b w:val="false"/>
          <w:i w:val="false"/>
          <w:color w:val="000000"/>
          <w:sz w:val="28"/>
        </w:rPr>
        <w:t xml:space="preserve">
      "1. Күзетiлетiн объектiлерге өту (көлiкпен өту) кезiнде және күзетiлетiн объектiлерден шығуы (көлiкпен шығуы) кезiнде азаматтарды жеке тексеру (күзетiлетiн адамдарды қоспағанда), олардың заттарын тексеру, көлiк құралдарын және олардағы алып жүретiн заттарды, оның iшiнде техникалық құралдарды пайдалана отырып тексеру жүргiзiлсiн.". </w:t>
      </w:r>
      <w:r>
        <w:br/>
      </w:r>
      <w:r>
        <w:rPr>
          <w:rFonts w:ascii="Times New Roman"/>
          <w:b w:val="false"/>
          <w:i w:val="false"/>
          <w:color w:val="000000"/>
          <w:sz w:val="28"/>
        </w:rPr>
        <w:t xml:space="preserve">
      2) мынадай мазмұндағы 1-1-тармақпен толықтырылсын: </w:t>
      </w:r>
      <w:r>
        <w:br/>
      </w:r>
      <w:r>
        <w:rPr>
          <w:rFonts w:ascii="Times New Roman"/>
          <w:b w:val="false"/>
          <w:i w:val="false"/>
          <w:color w:val="000000"/>
          <w:sz w:val="28"/>
        </w:rPr>
        <w:t xml:space="preserve">
      "1-1. Күзету iс-шараларын жүргiзу кезiнде азаматтарды, фактiлер мен оқиғаларды суретке түсiру, дыбысқа жазу, -кино және бейне түсiру жүзеге асырылсын;"; </w:t>
      </w:r>
      <w:r>
        <w:br/>
      </w:r>
      <w:r>
        <w:rPr>
          <w:rFonts w:ascii="Times New Roman"/>
          <w:b w:val="false"/>
          <w:i w:val="false"/>
          <w:color w:val="000000"/>
          <w:sz w:val="28"/>
        </w:rPr>
        <w:t xml:space="preserve">
      3) 4-тармақтағы "министрлiктерден, мемлекеттiк комитеттерден, өзге де орталық атқару органдарынан" деген сөздер "мемлекеттiк органдардан" деген сөздермен ауыстырылсын. </w:t>
      </w:r>
      <w:r>
        <w:br/>
      </w:r>
      <w:r>
        <w:rPr>
          <w:rFonts w:ascii="Times New Roman"/>
          <w:b w:val="false"/>
          <w:i w:val="false"/>
          <w:color w:val="000000"/>
          <w:sz w:val="28"/>
        </w:rPr>
        <w:t xml:space="preserve">
      11. 14-баптың екiншi бөлiгi алынып тасталсын. </w:t>
      </w:r>
      <w:r>
        <w:br/>
      </w:r>
      <w:r>
        <w:rPr>
          <w:rFonts w:ascii="Times New Roman"/>
          <w:b w:val="false"/>
          <w:i w:val="false"/>
          <w:color w:val="000000"/>
          <w:sz w:val="28"/>
        </w:rPr>
        <w:t xml:space="preserve">
      12. 15-баптағы: </w:t>
      </w:r>
      <w:r>
        <w:br/>
      </w:r>
      <w:r>
        <w:rPr>
          <w:rFonts w:ascii="Times New Roman"/>
          <w:b w:val="false"/>
          <w:i w:val="false"/>
          <w:color w:val="000000"/>
          <w:sz w:val="28"/>
        </w:rPr>
        <w:t xml:space="preserve">
      1) үшiншi бөлiкте "нормативтiк актiлердiң" деген сөздер "нормативтiк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құқықтық актiлердiң" деген сөздермен ауыстырылсын; </w:t>
      </w:r>
    </w:p>
    <w:p>
      <w:pPr>
        <w:spacing w:after="0"/>
        <w:ind w:left="0"/>
        <w:jc w:val="both"/>
      </w:pPr>
      <w:r>
        <w:rPr>
          <w:rFonts w:ascii="Times New Roman"/>
          <w:b w:val="false"/>
          <w:i w:val="false"/>
          <w:color w:val="000000"/>
          <w:sz w:val="28"/>
        </w:rPr>
        <w:t>     2) төртiншi бөлiктегi:</w:t>
      </w:r>
    </w:p>
    <w:p>
      <w:pPr>
        <w:spacing w:after="0"/>
        <w:ind w:left="0"/>
        <w:jc w:val="both"/>
      </w:pPr>
      <w:r>
        <w:rPr>
          <w:rFonts w:ascii="Times New Roman"/>
          <w:b w:val="false"/>
          <w:i w:val="false"/>
          <w:color w:val="000000"/>
          <w:sz w:val="28"/>
        </w:rPr>
        <w:t xml:space="preserve">     "министрлiктерде, ведомстволарда" деген сөздер "мемлекеттiк </w:t>
      </w:r>
    </w:p>
    <w:p>
      <w:pPr>
        <w:spacing w:after="0"/>
        <w:ind w:left="0"/>
        <w:jc w:val="both"/>
      </w:pPr>
      <w:r>
        <w:rPr>
          <w:rFonts w:ascii="Times New Roman"/>
          <w:b w:val="false"/>
          <w:i w:val="false"/>
          <w:color w:val="000000"/>
          <w:sz w:val="28"/>
        </w:rPr>
        <w:t>органдарда" деген сөздермен ауыстырылсын;</w:t>
      </w:r>
    </w:p>
    <w:p>
      <w:pPr>
        <w:spacing w:after="0"/>
        <w:ind w:left="0"/>
        <w:jc w:val="both"/>
      </w:pPr>
      <w:r>
        <w:rPr>
          <w:rFonts w:ascii="Times New Roman"/>
          <w:b w:val="false"/>
          <w:i w:val="false"/>
          <w:color w:val="000000"/>
          <w:sz w:val="28"/>
        </w:rPr>
        <w:t xml:space="preserve">     "белгіленген тәртіппен" деген сөздер "Қазақстан Республикасының </w:t>
      </w:r>
    </w:p>
    <w:p>
      <w:pPr>
        <w:spacing w:after="0"/>
        <w:ind w:left="0"/>
        <w:jc w:val="both"/>
      </w:pPr>
      <w:r>
        <w:rPr>
          <w:rFonts w:ascii="Times New Roman"/>
          <w:b w:val="false"/>
          <w:i w:val="false"/>
          <w:color w:val="000000"/>
          <w:sz w:val="28"/>
        </w:rPr>
        <w:t>Үкiметi белгiлеген тәртiппен" деген сөздермен ауыстырылсын;</w:t>
      </w:r>
    </w:p>
    <w:p>
      <w:pPr>
        <w:spacing w:after="0"/>
        <w:ind w:left="0"/>
        <w:jc w:val="both"/>
      </w:pPr>
      <w:r>
        <w:rPr>
          <w:rFonts w:ascii="Times New Roman"/>
          <w:b w:val="false"/>
          <w:i w:val="false"/>
          <w:color w:val="000000"/>
          <w:sz w:val="28"/>
        </w:rPr>
        <w:t xml:space="preserve">     "атқару үшiн" деген сөздерден кейiн "осы органдар мен ұйымдар </w:t>
      </w:r>
    </w:p>
    <w:p>
      <w:pPr>
        <w:spacing w:after="0"/>
        <w:ind w:left="0"/>
        <w:jc w:val="both"/>
      </w:pPr>
      <w:r>
        <w:rPr>
          <w:rFonts w:ascii="Times New Roman"/>
          <w:b w:val="false"/>
          <w:i w:val="false"/>
          <w:color w:val="000000"/>
          <w:sz w:val="28"/>
        </w:rPr>
        <w:t>төлейтiн" деген сөздермен толықтырылсын.</w:t>
      </w:r>
    </w:p>
    <w:p>
      <w:pPr>
        <w:spacing w:after="0"/>
        <w:ind w:left="0"/>
        <w:jc w:val="both"/>
      </w:pPr>
      <w:r>
        <w:rPr>
          <w:rFonts w:ascii="Times New Roman"/>
          <w:b w:val="false"/>
          <w:i w:val="false"/>
          <w:color w:val="000000"/>
          <w:sz w:val="28"/>
        </w:rPr>
        <w:t>     13. 25-бап алынып тасталсын.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