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eb7a2" w14:textId="0eeb7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28 желтоқсандағы N 2005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29 наурыз N 371. Күші жойылды - Қазақстан Республикасы Үкіметінің 2017 жылғы 8 маусымдағы № 353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ҚР Үкіметінің 08.06.2017 </w:t>
      </w:r>
      <w:r>
        <w:rPr>
          <w:rFonts w:ascii="Times New Roman"/>
          <w:b w:val="false"/>
          <w:i w:val="false"/>
          <w:color w:val="ff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"Шетелдік ұйымдардың алдындағы берешектердің проблемасын шешу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жөніндегі қосымша шаралар туралы" Қазақстан Республикасы Үкіметінің 1999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жылғы 28 желтоқсандағы N 2005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P992005_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қаулысына (Қазақстан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Республикасының ПҮКЖ-ы, 1999 ж., N 58, 572-құжат) мынадай өзгерістер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1-тармақта: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бірінші абзацтағы ", оның ішінде халықаралық ұйымдардың" деген сөздер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Шетелдік ұйымдардың алдындағы берешек мәселелері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ведомствоаралық комиссияның құрамына мыналар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Павлов                        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Александр Сергеевич              Премьер-Министрінің орынбасары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Қаржы министрі, төраға;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Елекеев                       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Ирак Қасымұлы                    Әділет вице-министрі,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төрағаның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Ыдырысов                      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Ерлан Әбілфайызұлы               Сыртқы істер бірінші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Тұяқбаев                      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Руслан Шеризатұлы                Көлік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құрамнан Мәсімов Кәрім Қажымқанұлы, Белоруков Николай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Васильевич, Әбіқаев Нұртай Әбіқайұлы, Зверьков Вадим Павлович шығарылсын;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көрсетілген қаулымен бекітілген Шетелдік ұйымдардың алдындағы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берешек мәселелері жөніндегі ведомствоаралық комиссия туралы ереженің "1.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Жалпы ережелер" деген бөлімде ", оның ішінде халықаралық ұйымдардың" деген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сөздер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Қасымбеков Б.А.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