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7ff1" w14:textId="ced7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Б.Ә.Байболов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29 наурыз N 368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Болат Әбілқақұлы Байболов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Нашақорлыққа және есірткі бизнесіне қарсы күрес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төрағасы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